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61cf" w14:textId="35d6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между организациями высшего и (или) послевузовского образования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мая 2020 года № 183. Зарегистрирован в Министерстве юстиции Республики Казахстан 10 мая 2020 года № 20602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"Об учреждении стипендии Президента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стипендии Президента Республики Казахстан между организациями высшего и (или) послевузовского образования (далее – ОВПО) на 2020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Ректорам ОВПО назначить стипендию Президента Республики Казахстан студентам и магистрантам на основании решений ученых советов ОВПО.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финансов Министерства образования и науки Республики Казахстан осуществить выплату указанной стипендии в пределах средств, предусмотренных в республиканском бюджете с 1 января на соответствующий финансовый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образования и науки Республики Казахстан Дауленова М.М.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183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стипендии Президента Республики Казахстан между организациями высшего и (или) послевузовского образования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6960"/>
        <w:gridCol w:w="2415"/>
        <w:gridCol w:w="1147"/>
      </w:tblGrid>
      <w:tr>
        <w:trPr>
          <w:trHeight w:val="30" w:hRule="atLeast"/>
        </w:trPr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организаций высшего и (или) послевузовского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студентам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магистрантам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"Евразийский национальный университет им. Л. Гумилева"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женский педагогический университет"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педагогический университет им. Абая"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им. аль-Фараби"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"Актюбинский региональный государственный университет им. А. Жубанова"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"Атырауский государственный университет им. Х. Досмухамедова"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"Атырауский университет нефти и газа имени С. Утебаева"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технический университет им. Д. Серикбаева"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"Восточно-Казахстанский государственный университет им. С. Аманжолова"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"Государственный университет имени Шакарима города Семей"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"Западно-Казахстанский государственный университет им. М. Утемисова"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индустриальный университет"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технический университет"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"Карагандинский государственный университет им. Е. Букетова"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"Кокшетауский государственный университет им. Ш. Уалиханова"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педагогический университет им. У. Султангазина"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"Костанайский государственный университет им. А. Байтурсынова"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"Кызылординский государственный университет им. Коркыт ата"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им. Х.А. Ясави"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университет им. С. Торайгырова"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"Павлодарский государственный педагогический университет"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"Рудненский индустриальный институт"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"Северо-Казахстанский государственный университет им. М. Козыбаева"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педагогический университет"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"Таразский государственный университет им. М.Х. Дулати"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 – Казахстанский государственный университет имени М. Ауэзова"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"Южно-Казахстанский государственный педагогический университет"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"Жетысуский государственный университет им. И. Жансугурова"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"Алматинский университет энергетики и связи"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спорта и туризма"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"Казахская академия транспорта и коммуникаций им. М. Тынышпаева"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международных отношений и мировых языков им. Абылай хана"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"Казахстанско-Британский университет"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"Международная образовательная корпорация"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"Международный университет информационных технологий"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КИМЭП"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"Университет Нархоз"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"Финансовая академия"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"Жезказганский университет им. О. Байконурова"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"Алматинская академия экономики и статистики"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"Южно-Казахстанский гуманитарный институт им. М. Сапарбаева"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университет технологии и бизнеса"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экономики, финансов и международной торговли"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"Кокшетауский университет им. А. Мырзахметова"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"Костанайский социально-технический университет им. З. Алдамжар""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"Таразский инновационно-гуманитарный университет"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Сырдария"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Алматы"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им. С. Демиреля"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"Университет международного бизнеса"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"Университет Туран"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"Алматы Менеджмент Университет"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