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a1a8" w14:textId="732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мая 2020 года № 186. Зарегистрирован в Министерстве юстиции Республики Казахстан 7 мая 2020 года № 20597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 № 13418, опубликован в информационно-правовой системе "Әділет" 17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проведения Конкурса создается Комиссия по размещению государственного образовательного заказа на подготовку кадров в организациях высшего и (или) послевузовского образования (далее - Комиссия), состав которой утверждается приказом Министра или лицом, исполняющим его обязанности.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отраслевых ассоциаций, Ассоциации высших учебных заведений Республики Казахстан и /или Совета ректоров высших учебных заведений Республики Казахстан. Большинством голосов из числа членов комиссии избирается председатель комиссии. Количество состава комиссии является нечетным, включая его Председателя.";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участия в конкурсе по размещению государственного образовательного заказа на подготовку кадров с высшим и послевузовским образованием вузы подает в электронном формате в уполномоченный орган в области образования конкурсную заявку, включающую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высшего учебного заведения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высшего учебного заведения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информационную карту высшего учебного заведения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спорных вопросов по показателям информационной карты, представленными вузами,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Комиссия запрашивает подтверждающие документы.";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Документы, входящие в конкурсную заявку, пронумеровываются, подписываются первым руководителем вуза, заверяются печатью и представляются в порядке, указанном в объявлении о проведении конкурса в электронном формате.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представленные вузами сведения сверяются на предмет соответствия данных Единой информационной системы образования.";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Конкурсная заявка направляется в уполномоченный орган в области образования в электронном формате не позднее часа и даты, указанных в объявлении о проведении конкурса. Конкурсная заявка, поступившая по истечению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допускается.";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Для участия в конкурсе по размещению государственного образовательного заказа на обучение слушателей на подготовительном отделении вузы подают в электронном формате в уполномоченный орган в области образования конкурсную заявку, включающую следующие документы: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высшего учебного заведения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анкету высшего учебного заведения по установленной форме согласно приложению 6 к Правилам;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предложения на размещение государственного образовательного заказа на обучение слушателей на подготовительном отделении на соответствующий учебный год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участия в конкурсе по размещению государственного образовательного заказа на подготовку кадров с высшим и послевузовским образованием вузы подают в МИО в электронном формате конкурсную заявку, включающую следующие документы: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вуза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вуза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форме, согласно приложению 7 к настоящим Правилам.";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входящие в конкурсную заявку, пронумеровываются, подписываются первым руководителем вуза и заверяются печатью и представляются в порядке, указанном в объявлении о проведении конкурса в электронном формате.";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высшего учебного заведения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высшего учебного заведения)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(код, наименование групп образовательных программ)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221"/>
        <w:gridCol w:w="357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Общие сведения о организаций высшего и (или) послевузовского образования  </w:t>
            </w:r>
          </w:p>
          <w:bookmarkEnd w:id="32"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значений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(или) национальная институциональная аккредитация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образовательного портала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-Times 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QS World University Rankings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"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(100+)=15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(200+)=13 баллов; (300+)=11 баллов; (400+)=9 баллов; (500+)=7 балла; (700+)=5 балла.</w:t>
            </w:r>
          </w:p>
          <w:bookmarkEnd w:id="3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организаций высшего и (или) послевузовского образования выделяемых на обновление учебно-лабораторной базы, используемой для учебного процесса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1% - +1 балл от бюджета вуза.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общежития собственного или арендованного общежития, хостела, гостиницы в соответствии с санитарно-эпидемиологических требований объектов образования, в том числе для лиц, с особыми образовательными потребностями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мест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 – 2 балла.</w:t>
            </w:r>
          </w:p>
          <w:bookmarkEnd w:id="3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 высшего и (или)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 </w:t>
            </w:r>
          </w:p>
          <w:bookmarkEnd w:id="36"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условий для лиц, с особыми образовательными потребностями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инвалидов).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 на участие в конкурсе присуждения образовательных грантов по квоте для детей-инвалидов и инвалидов 1,2 групп.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 организаций высшего и (или) послевузовского образования с актуальными базами данных о контингенте студентов и ППС в соответствии с требованиями, утвержденными уполномоченным органом в области образования, и соответствие фактических данных с Национальным образовательным базы данных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Общие сведения по группам образовательных программ высшего и послевузовского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на право ведения образовательной деятельности по направлениям подготовки с высшим и послевузовским образованием (есть/нет)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и/или национальная специализированная аккредитация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специализированной аккредитации +2 баллов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образовательной программы организаций высшего и (или) послевузовского образования в рейтинге НПП "Атамекен"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 – 50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– 30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 - 10 баллов;</w:t>
            </w:r>
          </w:p>
          <w:bookmarkEnd w:id="3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выпускников, % трудоустроенных выпускников по группам образовательной программы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80 % - 3 балла; 70%- 2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60 % - 1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 - не допуск</w:t>
            </w:r>
          </w:p>
          <w:bookmarkEnd w:id="3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образовательных программ зарегистрированном в реестре образовательных программ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Допуск/недопуск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на английском языке, зарегистрированном в реестре образовательных программ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балл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Кадровое обеспечение и уровень квалификации педагогических работников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штатных преподавателей: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 т.ч. по группам образовательных программ (количество)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ППС по профильным дисциплинам, владеющих английским языком с уровнем: IELTS (АЙЛТС) – не менее 4,5; TOEFL PBT – не менее 493; TOEFL ITP – не менее 150 баллов; TOEFL CBT – не менее 166 баллов; TOEFL IBT – не менее 58); CEFR – В1; APTIS – не менее 38.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ППС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преподавателей, работающих в вузе по контракту на срок не менее одного академического периода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ппс – 0,3 балла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остепененности ППС по вузу в целом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-1 балл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остепененности ППС по образовательной программе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-1 балл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Научно-исследовательская деятельность ППС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выполняемых научных и научно-технических программ/проектов по фундаментальным исследованиям/ прикладным исследованиям на основе грантового и программно-целевого финансирования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программу (проект) - 1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научно-исследовательских работ, выполненных ППС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50 млн.тг. – 0,5 баллов;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млн.тг.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100 млн.тг. – 2 балла;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 млн.тг. – 3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млн.тг. – 4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 млн.тг. – 5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50 000 млн.тг. - 10 баллов.</w:t>
            </w:r>
          </w:p>
          <w:bookmarkEnd w:id="4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международных научно-исследовательских работ, выполненных ППС (в тенге)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50 млн.тг. – 0,5 баллов;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млн.тг.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млн.тг. – 3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150 млн тг. – 3,5 баллов;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 млн.тг. – 5 баллов;</w:t>
            </w:r>
          </w:p>
          <w:bookmarkEnd w:id="4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 т.ч. на 1 штатного преподавателя (в тенге)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публикаций ППС: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 зарубежных рейтинговых журналах, включенных в определенные квартили (Q1-Q4) в базы данных Clarivate Analytics или показатель процентиль по CiteScore в базе данных Scopus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статей в журналах Q1-Q2 и/или процентилем по CiteScore выше 90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статей в журналах Q3-Q4 и/или процентилем по CiteScore выше 50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статей в журналах с процентилем по CiteScore выше 35 – 1 балл</w:t>
            </w:r>
          </w:p>
          <w:bookmarkEnd w:id="4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Корпоративное партнерство и международная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(двудипломных) образовательных программ с вузами входящих в рейтинге QS ТОП 700+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программа – 1 балл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финансируемых исследовательских проектов с зарубежными организациями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программа – 1 балл</w:t>
            </w:r>
          </w:p>
        </w:tc>
      </w:tr>
    </w:tbl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вышеприведенной информации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Ф.И.О.) Дата заполнения М.П.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