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e2d" w14:textId="30c9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мая 2020 года № 35. Зарегистрирован в Министерстве юстиции Республики Казахстан 6 мая 2020 года № 20590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 (зарегистрирован в Реестре государственной регистрации нормативных правовых актов № 16509, опубликован 16 марта 2018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262 и 263,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3606"/>
        <w:gridCol w:w="5469"/>
      </w:tblGrid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 прародительских и материнских линий племенного разведения*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0105 11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живой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