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57e4" w14:textId="02b5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29 апреля 2020 года № 251. Зарегистрирован в Министерстве юстиции Республики Казахстан 6 мая 2020 года № 20587.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транспорта РК от 25.04.2026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29 июля 2019 года № 567 "Об утверждении стандарта государственной услуги "Утверждение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багажа"" (зарегистрирован в Реестре государственной регистрации нормативных правовых актов за № 19163, опубликован 7 августа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251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- Закон) и определяют порядок оказания государственной услуги "Утверждение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транспорта РК от 25.04.2026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физических и юридических лиц, получивших свидетельство на право обслуживания маршрутов регулярных городских (сельских), пригородных, внутрирайонных, межрайонных (междугородных внутриобластных) автомобильных перевозок пассажиров и багажа и заключивших договора на организацию регулярных автомобильных перевозок пассажиров и багажа между перевозчиками и соответствующими местными исполнительными органами.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Правилах: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расписание движения – документ (таблица, графическое отображение), содержащий сведения о месте и времени движения автобусов, микроавтобусов, троллейбусов по каждому остановочному пункту маршрута регулярных автомобильных перевозок пассажиров и багажа;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– установленный путь следования автобуса, микроавтобуса, троллейбуса между определенными начальными, промежуточными и конечными остановочными пунктами.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"Утверждение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багажа" (далее - государственная услуга) оказывается местными исполнительными органами районов, городов областного значения областей, городов Астана, Алматы и Шымкент (далее - услугодатель).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транспорта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первый пункта 5 вводятся в действие с 12.07.2026 в соответствии с приказом и.о. Министра транспорта РК от 25.04.2026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третий пункта 5 вводятся в действие с 12.07.2026 в соответствии с приказом и.о. Министра транспорта РК от 25.04.2026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заявления осуществляется услугодателем с момента поступления заявления в ГБД 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"личном кабинете" ГБД ЕЛ услугополучателя отображается статус о принятии заявления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седьмой пункта 5 вводятся в действие с 12.07.2026 в соответствии с приказом и.о. Министра транспорта РК от 25.04.2026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и.о. Министра транспорта РК от 25.04.2026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Министра индустрии и инфраструктурного развития РК от 08.04.2021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рассмотрения документов и выдача результата оказания государственной услуги составляет 4 (четыре) рабочих дня со дня их поступления.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индустрии и инфраструктурного развития РК от 08.04.2021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7-1. При поступлении от услугополучателя заявления и пакета документов, согласно перечню, предусмотренному пунктом 9 Перечня, исполнитель канцелярии услугодателя направляет данное заявление и пакет документов для рассмотрения руководителю услугодателя либо лицу, исполняющему его обязанности, который определяет исполнителя услугодателя через курирующего заместителя руководителя и (или) руководителя структурного подразделения услугодателя.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в течение 2 (двух) рабочих дней с момента регистрации документов, проверяет полноту представленного пакета документов, согласно перечню, предусмотренному пунктом 9 Перечня.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неполного пакета документов согласно перечню, предусмотренному пунктом 9 Перечня, и (или) документов с истекшим сроком действия услугодатель отказывает в приеме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7-1 – в редакции приказа и.о. Министра транспорта РК от 25.04.2026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При предоставлении услугополучателем полного пакета документов, согласно перечню, предусмотренному пунктом 9 Перечня, исполнитель услугодателя в течение 3 (трех) рабочих дней рассматривает данный пакет документов на соответствие требованиям настоящих Правил и Правил перевозок пассажиров и багажа автомобильным транспортом,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(зарегистрирован в Реестре государственной регистрации нормативных правовых актов под № 11550) (далее – Правила перевозок пассажиров и багажа).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соответствия заявления и представленного пакета документов, согласно перечню, предусмотренному Перечнем, требованиям настоящих Правил и Правил перевозок пассажиров и багажа, исполнитель услугодателя рассматривает условия планового интервала движения между автобусами дублирующих маршрутов составляющие по времени в соответствии с подпунктом 1) пункта 13 Правил перевозок пассажиров и багажа и руководствуется приоритетом связи между поселками, селами с районными центрами, и между районными центрами с областным центром и иными близлежащими городами областного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представленного пакета документов, согласно перечню, предусмотренному пунктом 9 Перечня, требованиям настоящих Правил и Правил перевозок пассажиров и багажа, исполнитель услугодателя оформляет уведомление об утверждении маршрутов и расписания движений регулярных городских (сельских), пригородных и внутрирайонных автомобильных перевозок пассажиров и багажа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(или) руководителем структурного подразделения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удостоверенного ЭЦП уполномоченного лица услугодателя либо лица, исполняющего его обязанности.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и.о. Министра транспорта РК от 25.04.2026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При наличии оснований, для отказа в оказании государственной услуги предусмотренных в пункте 10 Перечня, исполнитель услугодателя оформляет мотивированный ответ об отказе в оказании государственной услуги способом направления уведомления об отказе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(или) руководителем структурного подразделения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ГБД ЕЛ услугополучателя в форме электронного документа, подписанного ЭЦП руководителя услугодателя либо лица, исполняющего его обязанности.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приказом Министра индустрии и инфраструктурного развития РК от 21.04.2022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в редакции приказа и.о. Министра транспорта РК от 25.04.2026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предусматривается в редакции приказа и.о. Министра транспорта РК от 25.04.2026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данных в информационную систему мониторинга оказания государственных услуг о стадии оказания государственной услуги утвержденный приказом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за № 8555).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9-1 предусматривается в редакции приказа и.о. Министра транспорта РК от 25.04.2026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Уполномоченный орган в области автомобильного транспорта в течение трех рабочих дней с даты утверждения или изменения подзаконного нормативного правового акта направляет информацию о внесенных изменениях и (или) дополнениях в подзаконные нормативные правовые акты, определяющие порядок оказания государственной услуги, в местные исполнительные органы, осуществляющие прием заявлений и выдачу результатов оказания государственной услуги, оператору информационно-коммуникационной инфраструктуры "электронного правительства", а также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Министра транспорта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 "Утверждение маршрутов и расписания движений регулярных городских (сельских), пригородных и внутрирайонных автомобильных пассажиров и багажа"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и.о. Министра транспорта РК от 25.04.2026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Министра индустрии и инфраструктурного развития РК от 21.04.2022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маршрутов и расписания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движений регулярных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(сельских), пригородных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внутрирайонных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пассажиров и багажа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и.о. Министра транспорта РК от 25.04.2026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Свидетельство на право обслуживания маршрутов регулярных автомобильных перевозок пассажиров и багажа (далее - свидетельство):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свидетельства №: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выдачи (число, месяц, год):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действия (число, месяц, год):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орган, выдавший свидетельство: 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Договор на организацию регулярных автомобильных перевозок пассажиров и багажа (далее - договор):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договора №: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выдачи (число, месяц, год):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действия (число, месяц, год):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орган, заключивший договор: 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 сообщения регулярных автомобильных перевозок пассажиров и багажа (далее– вид сообщения):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городские (сельские)□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пригородные□;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внутрирайонные□.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маршрута: начальный пункт ______, конечный пункт 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Расписание движений: время отправления с начального пункта ________, время отправления с конечного пункта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Прилагается пакет документов, согласно перечню, предусмотренному Перечнем.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официальными, и на них может быть направлена любая информация по вопросам осуществления деятельности или отдельных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заполнении сведений по пунктам 4 и 5 настоящего заявления указывается наименование одного маршрута, с указанием одного времени отправления с начального пункта и одного времени отправления с конечного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городских (сельских) или пригородных сообщениях указываются наименования остановочных пунктов, расположенных в населенном пункте.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внутрирайонных сообщениях указываются наименования населенных пунктов, расположенных в начальном и конечном пунктах маршрута.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Промежуточные пункты, при их наличии указываются в схеме маршрута и расписании движений.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маршрутов и расписания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движений регулярных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(сельских), пригородных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внутрирайонных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пассажиров и багажа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и.о. Министра транспорта РК от 25.04.2026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</w:p>
    <w:bookmarkStart w:name="z8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"Утверждение маршрутов и расписания движений регулярных городских (сельских),</w:t>
      </w:r>
      <w:r>
        <w:br/>
      </w:r>
      <w:r>
        <w:rPr>
          <w:rFonts w:ascii="Times New Roman"/>
          <w:b/>
          <w:i w:val="false"/>
          <w:color w:val="000000"/>
        </w:rPr>
        <w:t>пригородных и внутрирайонных автомобильных перевозок пассажиров и багажа"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транспорта РК от 28.06.2024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районов, городов областного значения, городов Астана, Алматы и Шымкент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портал.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(четыре)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утверждении маршрутов и расписания движений регулярных городских (сельских), пригородных и внутрирайонных автомобильных перевозок пассажиров и багажа, либо уведомление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 направляется в "личный кабинет" услугополучателя в форме электронного документа, подписанного ЭЦП руководителя услугодателя либо исполняющим его обязанности.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схема маршрутов регулярных городских (сельских), пригородных и внутрирайонных автомобильных перевозок пассажиров и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расписание движения по маршрутам регулярных городских (сельских), пригородных и внутрирайонных автомобильных перевозок пассажиров и багажа.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заявления и представленного пакета документов, согласно перечню, предусмотренному Перечнем, требованиям настоящих Правил и Правил перевозок пассажиров и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 по телефону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маршрутов и расписания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движений регулярных 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(сельских), пригородных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внутрирайонных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пассажиров и багажа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утверждении маршрутов и расписания движений регулярных городских (сельских), пригородных и внутрирайонных автомобильных перевозок пассажиров и багажа №____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индустрии и инфраструктурного развития РК от 08.04.2021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отправки: "___" 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Услугополучатель: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 / бизнес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Государственная услуга: "Утверждение маршрутов и расписания движений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регулярных городских (сельских), пригородных и внутрирайонных автомобильных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перевозок пассажиров и багажа"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свидетельства №: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договора №: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сообщения: 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отправления с начального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отправления с конечного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Статус: Утвержден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Местный исполнительный орган, выдавший уведомление: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маршрутов и расписания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движений регулярных 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(сельских), пригородных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внутрирайонных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пассажиров и багажа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оказании государственной услуги №_________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в соответствии с приказом Министра индустрии и инфраструктурного развития РК от 08.04.2021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отправки: "___" 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Услугополучатель: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Государственная услуга: "Утверждение маршрутов и расписания движений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регулярных городских (сельских), пригородных и внутрирайонных автомобильных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перевозок пассажиров и багажа"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свидетельства №: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договора №: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сообщения: 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отправления с начального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отправления с конечного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Статус: Отказано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Местный исполнительный орган, выдавший уведомление:__________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