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4f7f" w14:textId="6074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5 мая 2020 года № 454. Зарегистрирован в Министерстве юстиции Республики Казахстан 6 мая 2020 года № 20582.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военными, специальными учебными заведениями органов национальной безопасности Республики Казахстан"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военными, специальными учебными заведениями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грантового финансирования направляются на расходы, непосредственно связанные с проведением научных исследований по научным и (или) научно-техническим проектам, утвержденным решением национального научного совета (далее – ННС).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оплату труда -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- командировки, связанные с реализацией научного и (или) научно-технического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конференциях, семинарах, симпозиумах.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(111,112, 114,116,121,122, 124,131, 135, 136,139,144,149, 153, 154, 156,159, 161, 162, 169, 414, 416, 419).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программно-целевого финансирования направляются на расходы, непосредственно связанные с проведением научных исследований по научным и (или) научно-техническим программам, утвержденным решением ННС.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оплату труда –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– командировки, связанные с реализацией научной и (или)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(111,112,113,114, 116,121,122,124, 131, 135, 136,139,144,149, 153, 154, 156,159, 161, 162, 169, 414, 416, 419).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63 3акона Республики Казахстан от 27 июля 2007 года "Об образовании",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13 декабря 2018 года №101/қе "Об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17938).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расходных материалов, мебели, инвентаря;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и программного обеспечения, включая их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литературы, учебных изданий, наглядных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оплату труда внештатных специалистов, привлекаемых для реализации дополнительных образовательных программ, организации профессионального образования, разработки и реализации учебно-методической литературы, издательской и (или)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учебных, научных и 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повышение квалификации сотрудников, военнослужащих и работников органов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конференций, семинаров, круглых столов, спортивных соревнований, обучающих тренингов, олимпиад, юбилейных мероприятий, включая организацию питания и культурно-досуговых мероприятий, приобретение информационных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электронных информационных ресурсов или права пользования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организацию учебного процесса по дополнительным образовательным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аренда помещений,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приобретение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изготовление видеороликов, видеофильмов, аудиозаписей для учебных и научных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текущий ремонт зданий и сооружений, обеспечивающих образовательную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приобретение транспортных средств, а также товаров и услуг по их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командировки, связанные с реализацией дополнительных образовательных программ, разработкой и реализацией учебно-методической литературы, издательской и (или) полиграфической продукции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услуг связи, рекламных и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оплата банковских услуг в рамках реализации дополнительных образовательных программ, разработки и реализации учебно-методической литературы, издательской и (или) полиграфической продукции (131, 135, 136, 144, 149, 151, 152,153, 154, 159, 161, 162, 169, 413,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учебно-методической литературы, издательской и (или)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