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cff3" w14:textId="493c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9 июня 2015 года № 209 "Об утверждении Правил присвоения статусов "специализированная" спортивным школам и "специализированное" отделениям спортивных школ"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4 мая 2020 года № 108. Зарегистрирован в Министерстве юстиции Республики Казахстан 5 мая 2020 года № 20578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подпунктом 43) статьи 7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9 июня 2015 года № 209 "Об утверждении Правил присвоения статусов "специализированная" спортивным школам и "специализированное" отделениям спортивных школ" (зарегистрирован в Реестре государственной регистрации нормативных правовых актов за № 11642, опубликован 22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статусов "специализированная" спортивным школам и "специализированное" отделениям спортивных школ,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108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статусов "специализированная" спортивным школам и "специализированное" отделениям спортивных школ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статусов "специализированная" спортивным школам и "специализированное" отделениям спортивных школ (далее – Правила) разработаны в соответствии с подпунктом 43)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определяют порядок присвоения статусов "специализированная" спортивным школам и "специализированное" отделениям спортивных школ, а также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определяют порядок оказания государственной услуги "Присвоение статусов "специализированная" спортивным школам и "специализированное" отделениям спортивных школ" (далее – государственная услуга).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Статусы "специализированная" спортивным школам, "специализированное" отделениям спортивных школ присваиваются с целью материального стимулирования работников данных спортивных школ и отделений по видам спорта, а также повышения их заинтересованности в подготовке спортсменов высокого класса и подготовки резерва сборных команд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области, городов Нур-Султан, Алматы и Шымкент в области физической культуры и спорта (далее – услугодатель) является органом, принимающим решение о присвоении статусов "специализированная" спортивным школам, "специализированное" отделениям спортивных школ.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Статусы "специализированная" спортивным школам, "специализированное" отделениям спортивных школ действуют в течение четырех лет со дня его присвоения услугодателем.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присвоения статуса "специализированная" спортивной школе соблюдаются следующие условия: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собственного или арендуемого спортивного объекта (помещения);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каждом из имеющихся в спортивной школе отделений по виду спорта тренерско-преподавательского состава численностью не менее 4 человек;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спортсменов, имеющих спортивные звания "мастер спорта Республики Казахстан", "мастер спорта Республики Казахстан международного класса", спортивные результаты республиканских и международных соревнований (чемпион, призер);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 менее 2/3 специализированных отделений по виду спорта;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договора, заключенного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спортивной школы.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присвоения статуса "специализированное" отделениям по видам спорта спортивных школ соблюдаются следующие условия: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спортивной школе, в которой осуществляет свою деятельность отделение по виду спорта, собственного или арендуемого спортивного объекта (помещения);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отделении по виду спорта тренерско-преподавательского состава численностью не менее 4 человек;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отделении по виду спорта спортсменов, имеющих спортивные разряды и звания "кандидат в мастера спорта Республики Казахстан", "мастер спорта Республики Казахстан", "мастер спорта Республики Казахстан международного класса", спортивные результаты республиканских и международных соревнований (чемпион, призер);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отделении по виду спорта не менее двух групп спортивного совершенствования (в одной группе спортивного совершенствования общее число лиц, занимающихся спортом, в зависимости от культивируемого вида спорта составляет от 2 до 6 человек);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договора, заключенного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учащихся отделения по виду спорта.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спортивная школа (далее – услугополучатель)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 с предоставлением пакета документов.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 государственной услуги согласно приложению 1 к настоящим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документов, необходимых для оказания государственной услуги при обращении услугополучателя (либо уполномоченного представителя):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статуса "специализированная" спортивным школам: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руководителя спортивной школы и (или) доверенность юридического лица – при обращении представителя спортивной школы (для идентификации);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форме, согласно приложению 2 к настоящим Правилам;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спортивном объекте (помещении), согласно приложению 3 к настоящим Правилам;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спортсменами спортивной школы;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работе отделения по подготовке спортивного резерва, заверенная руководителем спортивной школы, согласно приложению 4 к настоящим Правилам;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приказов о присвоении статуса "специализированное" отделениям спортивных школ;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(далее – ЭЦП) услугополучателя;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спортивном объекте (помещении) в форме электронного документа согласно приложению 3 к настоящим Правилам;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действующий договор, заключенный между спортивной школой и врачебно - физкультурным диспансером или другими медицинскими организациями, о регулярном прохождении медицинского обследования спортсменами спортивной школы в форме электронного документа;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работе отделения по подготовке спортивного резерва, заверенная руководителем спортивной школы, в форме электронного документа согласно приложению 4 к настоящим Правилам;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приказы о присвоении статуса "специализированное" отделениям спортивных школ в форме электронных документов;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статуса "специализированное" отделениям спортивных школ: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руководителя спортивной школы и (или) доверенность юридического лица – при обращении представителя спортивной школы (для идентификации);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форме, согласно приложению 2 к настоящим Правилам;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спортивном объекте (помещении), согласно приложению 3 к настоящим Правилам;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отделения по виду спорта;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работе отделения по подготовке спортивного резерва, заверенная руководителем спортивной школы, согласно приложению 4 к настоящим Правилам;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спортивном объекте (помещении), в форме электронного документа, согласно приложению 3 к настоящим Правилам;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отделения по виду спорта в форме электронного документа;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работе отделения по подготовке спортивного резерва, заверенная руководителем спортивной школы, в форме электронного документа, согласно приложению 4 к настоящим Правилам.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документов, удостоверяющих личность услугополучателя, о государственной регистрации (перерегистрации) юридического лица, о зарегистрированных правах (обременениях) на недвижимое имущество и его технических характеристиках, выданных на спортивный объект (помещение), принадлежащего услугополучателю,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в Государственной корпорации не входит в срок оказания государственной услуги.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 приеме документов воспроизводит электронные копии документов, после чего возвращает оригиналы услугополучателю и выдает расписку.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согласно перечню, предусмотренному пунктом 8 настоящих Правил, работник Государственной корпорации отказывает в приеме заявления и выдает расписку об отказе в приеме документов по форме согласно приложению 5 к настоящим Правилам.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обращении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документов, выдача результата оказания государственной услуги осуществляются на следующий рабочий день.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исполнитель услугодателя проверяет полноту и соответствие представленных документов требованиям пункта 8 настоящих Правил, и в течение 5 (пяти) рабочих дней услугодатель выносит приказ о присвоении статуса "специализированная" спортивным школам или "специализированное" отделениям спортивных школ либо мотивированный отказ в оказании государственной услуги.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оказании государственной услуги являются: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услугополучателем, и (или) данных (сведений), содержащихся в них;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пунктами 5, 6 и 8 настоящих Правил.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представляет результат оказания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ЭЦП уполномоченного должностного лица, для получения в Государственной корпорации результата государственной услуги.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государственной услуги в Государственную корпорацию для выдачи услугополучателю.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решения, действия (бездействия) услугодателя по вопросам оказания государственных услуг подается на имя руководителя услугодателя.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подается в письменном виде по почте, через канцелярию услугодателя.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принятии жалобы услугополучателем указываются его фамилия, имя, отчество (при наличии) либо название юридического лица, почтовый адрес, исходящий номер и дата. Жалоба подписывается услугополучателем.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услугополучателя, поступившая на имя руководителя услугодателя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несогласия с результатами оказанной государственной услуги услугополучатель вправе обратиться в вышестоящие органы либо в суд в установленном законодательством порядке Республики Казахстан.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309"/>
        <w:gridCol w:w="93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"Присвоение статусов "специализированная" спортивным школам и "специализированное" отделениям спортивных школ"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Нур-Султан, Алматы и Шымкент (далее –услугодатель).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услугодателю – в течение 5 (пяти)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 проверяет полноту и соответствие представленных документов требованиям пункта 8 настоящих Правил, и в течение (пяти) рабочих дней услугодатель выносит приказ о присвоении статуса "специализированная" спортивным школам или "специализированное" отделениям спортивных школ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Электронная/ бумажная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приказа о присвоении статуса "специализированная" спортивным школам или "специализированное" отделениям спортивных школ.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Услугодатель: с понедельника по пятницу, с 09.00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корпорация – с понедельника по субботу включительно, в соответствии с установленным графиком работы с 9.00 по 20.00 часов без перерыва на обед, кроме воскресенья и праздничных дней, в соответствии с трудовым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государственной услуги о присвоении статуса "специализированная" спортивным школам: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руководителя спортивной школы и (или) доверенность юридического лица – при обращении представителя спортивной школы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по форме,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спортивном объекте (помещении),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спортсменами спортивной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справка о работе отделения по подготовке спортивного резерва, заверенная руководителем спортивной школы, согласно приложению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копии приказов о присвоении статуса "специализированное" отделениям спортивных 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спортивном объекте (помещении), в форме электронного документа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спортсменами спортивной школы,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 работе отделения по подготовке спортивного резерва, заверенная руководителем спортивной школы, в форме электронного документа согласно приложению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приказы о присвоении статуса "специализированное" отделениям спортивных школ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о присвоении статуса "специализированное" отделениям спортивных школ: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руководителя спортивной школы и (или) доверенность юридического лица – при обращении представителя спортивной школы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по форме,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спортивном объекте (помещении),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отделения по виду спорта;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справка о работе отделения по подготовке спортивного резерва, заверенная руководителем спортивной школы, согласно приложению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спортивном объекте (помещении) в форме электронного документа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действующий договор, заключенный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отделения по виду спорта,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 работе отделения по подготовке спортивного резерва, заверенная руководителем спортивной школы, в форме электронного документа согласно приложению 4 к настоящим Правилам.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услугополучателем, и (или) данных (сведений), содержащихся в них;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пунктами 5, 6 и 8 настоящих Правил.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Статусы "специализированная" спортивным школам, "специализированное" отделениям спортивных школ действуют в течение четырех лет со дня его присвоения услугодателем.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обязан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в Государственную корпорацию день приема документов не входит в срок оказания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для оказания государственной услуги на портале осуществляется электронно с удостоверением ЭЦП услугополучателя в его "личном кабинете".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услуги, а также уведомление с указанием даты получения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представляет результат оказания государственной услуги в Государственную корпорацию не позднее чем за сутки до истечения срока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Комитета по делам спорта и физической культуры Министерства культуры и спорта Республики Казахстан: www.gov.kz/memleket/entities/sport в разделе "Услуги".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(должность,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местного  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области, 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значения, столицы 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физической культуры и спорта)  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спортивной школы либо 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представителя, адрес, телефон</w:t>
      </w:r>
    </w:p>
    <w:bookmarkEnd w:id="78"/>
    <w:bookmarkStart w:name="z13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Заявление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Согласен на использование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 по получению государственной услуги "Присвоение статусов "специализированная"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спортивным школам и "специализированное" отделениям спортивных школ",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утвержденным приказом исполняющего обязанности Министра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июня 2015 года № 209,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(подпись)                             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заявления "____"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(подпись, фамилия, имя, отчество (при наличии) лица, принявшего заявление)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</w:tbl>
    <w:bookmarkStart w:name="z13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спортивном объекте (помещении)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8"/>
        <w:gridCol w:w="1461"/>
        <w:gridCol w:w="1461"/>
      </w:tblGrid>
      <w:tr>
        <w:trPr>
          <w:trHeight w:val="3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объекта (помещения) и юридический адрес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Арендованный</w:t>
            </w:r>
          </w:p>
        </w:tc>
      </w:tr>
      <w:tr>
        <w:trPr>
          <w:trHeight w:val="30" w:hRule="atLeast"/>
        </w:trPr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</w:tbl>
    <w:bookmarkStart w:name="z13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Справка о работе отделения спортивной школы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спортивной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отделений в спортивной школе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Год открытия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администрации спортивной школы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5203"/>
        <w:gridCol w:w="810"/>
        <w:gridCol w:w="1318"/>
        <w:gridCol w:w="1318"/>
        <w:gridCol w:w="1319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Почетное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 ный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ский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по учебной части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методист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тренерско-преподавательском составе отделения спортивной школы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515"/>
        <w:gridCol w:w="2184"/>
        <w:gridCol w:w="2184"/>
      </w:tblGrid>
      <w:tr>
        <w:trPr>
          <w:trHeight w:val="30" w:hRule="atLeast"/>
        </w:trPr>
        <w:tc>
          <w:tcPr>
            <w:tcW w:w="5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  <w:bookmarkEnd w:id="90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  <w:bookmarkEnd w:id="91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"Заслуженный тренер"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Комплектование отделения спортивной школы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5"/>
        <w:gridCol w:w="5420"/>
        <w:gridCol w:w="1249"/>
        <w:gridCol w:w="2816"/>
      </w:tblGrid>
      <w:tr>
        <w:trPr>
          <w:trHeight w:val="30" w:hRule="atLeast"/>
        </w:trPr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подготовки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группах</w:t>
            </w:r>
          </w:p>
        </w:tc>
      </w:tr>
      <w:tr>
        <w:trPr>
          <w:trHeight w:val="30" w:hRule="atLeast"/>
        </w:trPr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3-х лет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2-х лет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Таблица 4</w:t>
            </w:r>
          </w:p>
        </w:tc>
      </w:tr>
    </w:tbl>
    <w:bookmarkStart w:name="z1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Список групп спортивного совершенствования и высшего спортивного мастерства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422"/>
        <w:gridCol w:w="1020"/>
        <w:gridCol w:w="1020"/>
        <w:gridCol w:w="4425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спортсмена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звание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тренера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контингента отделения (без начальной подготовки) по возрасту и спортивной подготовленности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8"/>
        <w:gridCol w:w="2327"/>
        <w:gridCol w:w="1314"/>
        <w:gridCol w:w="2327"/>
        <w:gridCol w:w="2494"/>
      </w:tblGrid>
      <w:tr>
        <w:trPr>
          <w:trHeight w:val="30" w:hRule="atLeast"/>
        </w:trPr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учащихся (полных лет)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 международного класса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спортивный разряд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 старше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Показатели работы отделения за последний олимпийский цикл (указать только один раз по наилучшему результату)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1658"/>
        <w:gridCol w:w="2078"/>
        <w:gridCol w:w="1659"/>
        <w:gridCol w:w="2078"/>
        <w:gridCol w:w="1659"/>
        <w:gridCol w:w="2080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соревнований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участвующих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место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место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место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направленных учащихся отделений для дальнейшего совершенствования спортивного мастерства за последний олимпийский цикл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863"/>
        <w:gridCol w:w="2863"/>
        <w:gridCol w:w="2864"/>
        <w:gridCol w:w="2864"/>
      </w:tblGrid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спорта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высшего спортивного мастерства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Школа-интернат-колледж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подготовки олимпийского резерва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олимпийской подготовки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подготовленных спортсменов, удостоенных спортивных званий и получивших спортивные разряды в последний олимпийский цикл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2821"/>
        <w:gridCol w:w="2821"/>
        <w:gridCol w:w="2821"/>
        <w:gridCol w:w="2822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20_____год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сборные команды страны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 международного класса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спортивный разряд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Массовые разряды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Список мастеров спорта и мастеров спорта международного класса, подготовленных в последний олимпийский цикл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3331"/>
        <w:gridCol w:w="768"/>
        <w:gridCol w:w="768"/>
        <w:gridCol w:w="3036"/>
        <w:gridCol w:w="3333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спортсмена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звание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 команда (основная, стажер, резерв)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тренера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6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Список членов сборных команд Республики Казахстан, занимающихся на отделении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3553"/>
        <w:gridCol w:w="820"/>
        <w:gridCol w:w="3238"/>
        <w:gridCol w:w="3554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спортсмена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 команда (основная, стажер, резерв)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тренера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1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Список спортсменов-победителей и призеров официальных международных спортивных соревнований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0"/>
        <w:gridCol w:w="5007"/>
        <w:gridCol w:w="1155"/>
        <w:gridCol w:w="2491"/>
        <w:gridCol w:w="1157"/>
      </w:tblGrid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 и сроки проведения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спортсмена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спорта, наименование программы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 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 (адрес услугополучателя)</w:t>
      </w:r>
    </w:p>
    <w:bookmarkEnd w:id="101"/>
    <w:bookmarkStart w:name="z16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Расписка об отказе в приеме документов</w:t>
      </w:r>
    </w:p>
    <w:bookmarkEnd w:id="102"/>
    <w:bookmarkStart w:name="z17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корпорация)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(указать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отказывает в приеме документов на оказание государственной услуги "Присвоение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статусов  "специализированная" спортивным школам и "специализированное" отделениям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спортивных  школ" ввиду представления Вами неполного пакета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перечню документов, необходимых для оказания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 Правил, утвержденного приказом исполняющего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обязанности Министра культуры и спорта Республики Казахстан от 9 июня 2015 года № 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присвоения статусов "специализированная" спортивным школам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"специализированное" отделениям спортивных школ" 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11642,  опубликован 22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года в информационно-правовой системе "Әділет"), а именно,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3)_____________________________________________________________.</w:t>
      </w:r>
    </w:p>
    <w:bookmarkEnd w:id="103"/>
    <w:bookmarkStart w:name="z17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(фамилия, имя, отчество (при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(фамилия, имя, отчество (при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(фамилия, имя, отчество (при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"___" _________ 20____ год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