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0ba9" w14:textId="1c80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государственных услуг в сфере взрывчатых и пиротехнических (за исключением гражданских) веществ и изделий с их применением и о внесении изменений в приказ Министра по инвестициям и развитию Республики Казахстан от 30 декабря 2014 года № 350 "Об утверждении Правил выдачи разрешения на производство взрывных работ"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27 апреля 2020 года № 234. Зарегистрирован в Министерстве юстиции Республики Казахстан 4 мая 2020 года № 20561.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правила оказания государственной услуги "Выдача лицензии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правила оказания государственной услуги "Выдача разрешения на постоянное применение взрывчатых веществ и изделий на их основе"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350 "Об утверждении Правил выдачи разрешения на производство взрывных работ" (зарегистрирован в Реестре государственной регистрации нормативных правовых актов за № 10273, опубликован 27 февраля 2015 года в информационно-правовой системе "Әділет") следующие изменения: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12-2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производство взрывных работ утвержденные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2020 года № 234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лицензии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применением"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выдачи лицензии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Действие настоящих Правил распространяется на взрывчатые и пиротехнические вещества и изделия на их основе для использования в промышленных целях.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Действие настоящих Правил не распространяется на взрывчатые и пиротехнические вещества и изделия на их основе, относящиеся к оборонной и гражданской продукции.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"Выдача лицензии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применением" (далее – государственная услуга) оказывается Комитетом промышленной безопасности Министерства по чрезвычайным ситуациям Республики Казахстан (далее – услугодатель) согласно настоящим Правилам.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Лицензия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применением, включает следующие подвиды деятельности: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разработка взрывчатых и пиротехнических (за исключением гражданских) веществ и изделий с их применением;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производство взрывчатых и пиротехнических (за исключением гражданских) веществ и изделий с их применением;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приобретение и реализация взрывчатых и пиротехнических (за исключением гражданских) веществ и изделий с их применением;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приобретение взрывчатых и пиротехнических (за исключением гражданских) веществ и изделий с их применением для собственных производственных нужд;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хранение взрывчатых и пиротехнических (за исключением гражданских) веществ и изделий с их применением.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настоящих Правилах используются следующие основные понятия: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стандарт государственной услуги – 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лицензия – разрешение первой категории, выдаваемое лицензиаром физическому или юридическому лицу на осуществление лицензируемого вида деятельности либо подвида лицензируемого вида деятельности, связанного с высоким уровнем опасности;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разрешительный контроль – деятельность разрешительных органов, направленная на проверку соответствия заявителя квалификационным или разрешительным требованиям до выдачи разрешения и (или) приложения к разрешению, а также обеспечение соблюдения лицензиатами и владельцами разрешений второй категории законодательства Республики Казахстан о разрешениях и уведомлениях после их выдачи;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квалификационные требования – совокупность количественных и качественных нормативов и показателей, характеризующих способность заявителя и лицензиата заниматься отдельным лицензируемым видом деятельности и (или) подвидом лицензируемого вида деятельности, предъявляемых как при выдаче лицензии и (или) приложения к лицензии, так и на протяжении всего периода времени ее действительности;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взрывчатое вещество – конденсированное химическое вещество или смесь таких веществ, способное при определенных условиях под влиянием внешних воздействий к быстрому самораспространяющемуся химическому превращению (взрыву) с выделением большого количества тепла и газообразных продуктов;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изделие на основе взрывчатого вещества – компактная масса взрывчатого вещества конечных размеров, заключенная в оболочку или без нее, предназначенная для использования в изготовленном виде самостоятельно или в сочетании с другими взрывчатыми веществами;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пиротехническое изделие – изделие, предназначенное для получения требуемого эффекта с помощью горения (взрыва) пиротехнического состава. В зависимости от свойств пиротехнических составов и характера процессов, протекающих при их химических превращениях, пиротехнические изделия подразделяются на пожароопасные и взрывоопасные. По назначению пиротехнические изделия подразделяются на пиротехнические изделия бытового назначения и пиротехнические изделия технического назначения. Пиротехнические изделия не требуют проведения технического обслуживания в процессе хранения и энергозатрат при эксплуатации.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государственной услуги юридические или физические лица (далее – услугополучатель) направляют услугодателю через веб-портал "электронного правительства" www.egov.kz (далее – портал):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для получения лицензии: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электронной цифровой подписью услугополучателя, по форме согласно приложению 1 и 2 к настоящим Правилам;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подтверждающие уплату в бюджет лицензионного сбора за право занятия отдельными видами деятельности, за исключением случаев оплаты через ПШЭП;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заполненную форму сведений к квалификационным требованиям для осуществления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 и перечня документов, подтверждающих соответствие им,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9 декабря 2016 года № 843 (зарегистрирован в Реестре государственной регистрации нормативных правовых актов за № 14742) (далее – квалификационные требования);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для получения приложения к лицензии: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электронной цифровой подписью услугополучателя, по форме согласно приложению 1 и 2 к настоящим Правилам;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заполненную форму сведений к квалификационным требованиям;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для переоформления лицензии и (или) приложения к лицензии: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электронной цифровой подписью услугополучателя, по форме согласно приложению 3 и 4 к настоящим Правилам;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подтверждающие уплату лицензионного сбора за переоформление лицензии, за исключением оплаты через ПШЭП;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для переоформления лицензии и (или) приложения к лицензии в случае реорганизации услугополучателя в форме выделения или разделения: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электронной цифровой подписью услугополучателя, по форме согласно приложению 3 и 4 к настоящим Правилам;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подтверждающие уплату лицензионного сбора за переоформление лицензии, за исключением оплаты через ПШЭП;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заполненную форму сведений к квалификационным требованиям.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документов и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согласно приложению 5 к настоящим Правилам в форме стандарта государственной услуги.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оказания государственной услуги составляет: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 выдаче лицензии и (или) приложения к лицензии – 10 (десять) рабочих дней;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лицензии и (или) приложения к лицензии – 3 (три) рабочих дня;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переоформлении лицензии и (или) приложения к лицензии в случае реорганизации услугополучателя в форме выделения или разделения – 10 (десять) рабочих дней.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Работник канцелярии услугодателя осуществляет прием и регистрацию документов и сведений в день их поступления и направляет руководителю услугодателя либо лицу его замещающему, которым назначается ответственный исполнитель.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заявителя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и.о. Министра по чрезвычайным ситуациям РК от 15.04.2025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Ответственный исполнитель услугодателя с момента регистрации представленных услугополучателем документов: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 выдаче лицензии и (или) приложения к лицензии: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2 (двух) рабочих дней проверяет полноту и достоверность сведений представленных документов и в случае установления факта неполноты и (или) недостоверности сведений представленных документов направляет мотивированный отказ в дальнейшем рассмотрении заявления по форме, согласно приложению 8 к настоящим Правилам;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и достоверности сведений представленных документов, направляет запрос в территориальное подразделение уполномоченного органа в области промышленной безопасности через портал для получения заключения о соответствии или несоответствии услугополучателя предъявляемым квалификационным требованиям;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территориальное подразделение услугодателя в течение 7 (семи) рабочих дней осуществляет разрешительный контроль соответствия услугополучателя квалификационным требованиям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уведомлениях", по результатам которого составляет заключение о соответствии или несоответствии услугополучателя квалификационным требованиям.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получения заключения о соответствии или несоответствии услугополучателя предъявляемым квалификационным требованиям ответственный исполнитель услугодателя в течение 1 (одного) рабочего дня оформляет лицензию и (или) приложение к лицензии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 по форме, согласно приложению 6 и (или) 7 к настоящим Правилам, либо мотивированный ответ об отказе в оказании государственной услуги по форме, согласно приложению 8 к настоящим Правилам.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 выдаче переоформленной лицензии и (или) приложения к лицензии: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2 (двух) рабочих дней проверяет полноту и достоверность сведений представленных документов и в случае установления факта неполноты и (или) недостоверности сведений представленных документов направляет мотивированный отказ в дальнейшем рассмотрении заявления по форме, согласно приложению 8 к настоящим Правилам;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и достоверности сведений представленных документов в течение 1 (одного) рабочего дня, оформляет лицензию и (или) приложение к лицензии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 по форме, согласно приложениям 6 и (или) 7 к настоящим Правилам.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 выдаче переоформленной лицензии и (или) приложения к лицензии в случае реорганизации услугополучателя в форме выделения или разделения, выдача осуществляется в порядке согласно подпункту 1) пункта 9 настоящих Правил.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переоформления лицензии и (или) приложения к лицензии, а также для переоформления лицензии и (или) приложения к лицензии в случае реорганизации услугополучателя в форме выделения или разделения определены 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оказании государственной услуги, установленные законодательством Республики Казахстан, изложены в приложении 5 к настоящим Правилам.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лица, индивидуального предпринимателя, об оплате через платежный шлюз "электронного правительства"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и.о. Министра по чрезвычайным ситуациям РК от 15.04.2025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9-1.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 предварительному решению.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проводится не позднее 2 (двух) рабочих дней со дня уведомления. По результатам заслушивания услугодатель выдает положительный результат либо мотивированный ответ об отказе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9-1 в соответствии с приказом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Результат оказания государственной услуги направляется услугополучателю на портал в "личный кабинет" в форме электронного документа, удостоверенного электронной цифровой подписью руководителя услугодателя либо лица его замещающего.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Государственная услуга, оказывается в порядке очереди без предварительной записи и ускоренного обслуживания.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77"/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благоприятное решение, совершит административное действие, полностью удовлетворяющие требованиям, указанным в жалобе.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5 (пяти) рабочих дней со дня ее регистрации.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взрывчатых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пиротехнических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гражданских) веществ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их применением"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юридического лица для получения лицензии и (или) приложения к лицензии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филиала или представительства иностранного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 – в случае отсутствия 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 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(почтовый индекс, страна (для иностранного юридического лица),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город, район, 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объекта осуществления деятельности или действий (операций)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подтверждаю, что несу ответственность в соответствии с законодательством Республики Казахстан за достоверность представляемой (заполненной) мной информации.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взрывчатых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пиротехнических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гражданских) веществ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их применением"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физического лица для получения лицензии и (или) приложения к лицензии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 имя отчество (в случае наличия)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(указать полное наименование вида деятельности и (или) подвида 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взрывчатых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пиротехнических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гражданских)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изделий с их применением"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юридического лица для переоформления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приложения к лицензии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 (в том числе иностранного юридического лица),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юридического лица – в случае отсутствия 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переоформить лицензию и (или) приложение (я) к лицензии № ___ от "____" ______ 20__ года выданную (ое) (ых)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(а) лицензии и (или) приложения (й) к лицензии, дата выдачи, наименование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лицензиара, выдавшего лицензию и (или) приложение 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 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следующему (им) основанию (ям):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реорганизация юридического лица-лицензиата в соответствии с порядком,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(далее – Закон)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слияния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преобразования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присоединения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выделения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разделения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изменение наименования юридического лица-лицензиата___________________________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изменение места нахождения юридического лица-лицензиата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отчуждение лицензиатом лицензии, выданной по классу "разрешения, выдаваемые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объекты", вместе с объектом в пользу третьих лиц в случаях, если отчуждаемость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 предусмотрена приложением 1 к Закону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"разрешения, выдаваемые на объекты" или для приложений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 с указанием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страна (для иностранного юридического лица), область, город, 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взрывчатых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пиротехнических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гражданских)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изделий с их применением"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физического лица для переоформления лицензии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и (или) приложения к лицензии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(в случае наличия)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 (я) к лицензии № ___ от "____"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 года выданную (ое) 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(а) лицензии и (или) приложения (й) к лицензии, дата выдачи,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лицензиара, выдавшего лицензию и (или) приложение 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 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 (им) основанию (ям):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изменения фамилии, имени, отчества (при его наличии) физического лица-лицензиата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 перерегистрация индивидуального предпринимателя-лицензиата, изменение его наименования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перерегистрация индивидуального предпринимателя-лицензиата, изменение его юридического адреса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4) отчуждение услугополучателем лицензии, выданной по классу "разрешения, выдаваемые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 объекты", вместе с объектом в пользу третьих лиц в случаях, если отчуждаемость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"разрешения, выдаваемые на объекты" или для приложений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 с указанием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объекта осуществления деятельности или действий (операций)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взрывчатых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пиротехнических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гражданских)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их применением"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и.о. Министра по чрезвычайным ситуациям РК от 15.04.2025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лицензии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применением":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промышленной безопасности Министерства по чрезвычайным ситуациям Республики Казахстан (далее – Комитет)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лицензии и (или) приложения к лицензии – 10 (десять)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переоформлении лицензии и (или) приложения к лицензии – 3 (три)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переоформлении лицензии и (или) приложения к лицензии в случае реорганизации услугополучателя в форме выделения или разделения – 10 (десять)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и (или) приложение к лицензии, переоформленная лицензия и (или) приложение к лицензии,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 либо мотивированный отказ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лицензии за право занятия данным видом деятельности – 22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переоформление лицензии – 10 % (процентов) от ставки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может осуществляться через платежный шлюз "электронного правительства" (далее –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Услугодателя,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Портала,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электронной цифровой подписью услугополучателя, по форме согласно приложению 1 и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подтверждающие уплату в бюджет лицензионного сбора за право занятия отдельными видами деятельности,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к квалификационным требованиям для осуществления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 и перечня документов, подтверждающих соответствие им,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9 декабря 2016 года № 843 (зарегистрирован в Реестре государственной регистрации нормативных правовых актов за № 14742) (далее – квалификационные требования);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получения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электронной цифровой подписью услугополучателя, по форме согласно приложению 1 и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к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переоформления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электронной цифровой подписью услугополучателя, по форме согласно приложению 3 и 4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подтверждающие уплату лицензионного сбора за переоформление лицензии, за исключением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для переоформления лицензии и (или) приложения к лицензии в случае реорганизации услугополучателя в форме выделения или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электронной цифровой подписью услугополучателя, по форме согласно приложению 3 и 4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подтверждающие уплату лицензионного сбора за переоформление лицензии, за исключением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к квалификационным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заявителем для получения лицензии,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занятие видом деятельности запрещено законами Республики Казахстан для данной категории физических или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услугополучатель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услугодателем получен ответ от согласующего территориального подразделения уполномоченного органа в области промышленной безопасности о несоответствии услугополучателя предъявляемым при лицензировании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 отношении услугополучателя имеется вступившее в законную силу решение (приговор) суда о приостановлении или запрещении деятельности,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судом на основании представления судебного исполнителя временно запрещено выдавать услугополучателю-должнику лицензию.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портале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Единого контакт-центра по вопросам оказания государственных услуг: "1414", +7 (800)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взрывчатых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пиротехнических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гражданских)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изделий с их применением"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002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[…] год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лицензии: […]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наименование, местонахождение, бизнес-идентификационный номер юридического лица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лица/полностью фамилия, имя, отчество (в случае наличия), индивидуальный идентификационный номер физического лица)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занятие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(наименование лицензируемого вида деятельности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разрешениях и уведомлениях")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(отчуждаемость, класс разрешения)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Лицензиар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лицензиара)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(уполномоченное лицо)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(в случае наличия)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первичной выдачи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лицензии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выдачи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5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взрывчатых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пиротехнических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гражданских)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изделий с их применением"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002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ЛИЦЕНЗИИ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лицензии: […]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лицензии: […]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Подвид(ы) лицензируемого вида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(наименование подвида лицензируемого вида деятельности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Лицензиат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наименование, местонахождение, бизнес-идентификационный номер юридического лица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лица/полностью фамилия, имя, отчество (в случае наличия), индивидуальный идентификационный номер физического лица)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база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(местонахождение)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действия лицензии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разрешениях и уведомлениях")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Лицензиар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органа, выдавшего приложение к лицензии)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(уполномоченное лицо)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(в случае наличия)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приложения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лицензии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приложения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выдачи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5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взрывчатых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пиротехнических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гражданских)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изделий с их применением"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[Дата выдачи]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физического или 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физического или юридического лица (адрес, индивидуальный идентификационный номер/бизнес-идентификационный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органа], рассмотрев Ваше заявление от [Дата заявления] года № [Номер заявления] сообщает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[Обоснование отказа]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(при наличии), электронная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цифровая подпись]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80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80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2020 года № 234</w:t>
            </w:r>
          </w:p>
        </w:tc>
      </w:tr>
    </w:tbl>
    <w:bookmarkStart w:name="z26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разрешения на постоянное применение взрывчатых веществ и изделий на их основе"</w:t>
      </w:r>
    </w:p>
    <w:bookmarkEnd w:id="88"/>
    <w:bookmarkStart w:name="z26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9"/>
    <w:bookmarkStart w:name="z26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разрешения на постоянное применение взрывчатых веществ и изделий на их основе"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выдачи разрешения на постоянное применение взрывчатых веществ и изделий на их основе.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Действие настоящих Правил распространяется на взрывчатые вещества и изделия на их основе для использования в промышленных целях.</w:t>
      </w:r>
    </w:p>
    <w:bookmarkEnd w:id="91"/>
    <w:bookmarkStart w:name="z26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Действие настоящих Правил не распространяется на взрывчатые вещества и изделия на их основе, относящиеся к оборонной и гражданской продукции.</w:t>
      </w:r>
    </w:p>
    <w:bookmarkEnd w:id="92"/>
    <w:bookmarkStart w:name="z27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"Выдача разрешения на постоянное применение взрывчатых веществ и изделий на их основе" (далее – государственная услуга) оказывается Комитетом промышленной безопасности Министерства по чрезвычайным ситуациям Республики Казахстан (далее – услугодатель) согласно настоящим Правилам.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настоящих Правилах используются следующие основные понятия:</w:t>
      </w:r>
    </w:p>
    <w:bookmarkEnd w:id="94"/>
    <w:bookmarkStart w:name="z27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стандарт государственной услуги – 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95"/>
    <w:bookmarkStart w:name="z27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разрешение – подтверждение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процедуры;</w:t>
      </w:r>
    </w:p>
    <w:bookmarkEnd w:id="96"/>
    <w:bookmarkStart w:name="z27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взрывчатое вещество – конденсированное химическое вещество или смесь таких веществ, способное при определенных условиях под влиянием внешних воздействий к быстрому самораспространяющемуся химическому превращению (взрыву) с выделением большого количества тепла и газообразных продуктов;</w:t>
      </w:r>
    </w:p>
    <w:bookmarkEnd w:id="97"/>
    <w:bookmarkStart w:name="z27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изделие на основе взрывчатого вещества – компактная масса взрывчатого вещества конечных размеров, заключенная в оболочку или без нее, предназначенная для использования в изготовленном виде самостоятельно или в сочетании с другими взрывчатыми веществами.</w:t>
      </w:r>
    </w:p>
    <w:bookmarkEnd w:id="98"/>
    <w:bookmarkStart w:name="z27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99"/>
    <w:bookmarkStart w:name="z27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получения государственной услуги юридические лица (далее – услугополучатель) направляют услугодателю через веб-портал "электронного правительства" www.egov.kz (далее – портал):</w:t>
      </w:r>
    </w:p>
    <w:bookmarkEnd w:id="100"/>
    <w:bookmarkStart w:name="z27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заявление в форме электронного документа, удостоверенного электронной цифровой подписью услугополучателя, по форме согласно приложению 1 к настоящим Правилам;</w:t>
      </w:r>
    </w:p>
    <w:bookmarkEnd w:id="101"/>
    <w:bookmarkStart w:name="z27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электронную копию акта контрольных и приемочных испытаний опытной партии, проведенных комиссией в составе представителей, изготовителя, разработчика, организации, в которой проводятся испытания, аттестованной (экспертной) организации и уполномоченного органа в области промышленной безопасности;</w:t>
      </w:r>
    </w:p>
    <w:bookmarkEnd w:id="102"/>
    <w:bookmarkStart w:name="z28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электронную копию экспертного заключения организации, аттестованной на право проведения экспертизы в области взрывных работ, о соответствии взрывчатых веществ и изделий на их основе.</w:t>
      </w:r>
    </w:p>
    <w:bookmarkEnd w:id="103"/>
    <w:bookmarkStart w:name="z28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должно содержать требования, предусмотренные приложением 3 к настоящим Правилам, а также соответствовать требованиям, установленным в технической документации на их изготовление и применение, в том числе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промышленной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4"/>
    <w:bookmarkStart w:name="z28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документов и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согласно приложению 2 к настоящим Правилам в форме стандарта государственной услуги.</w:t>
      </w:r>
    </w:p>
    <w:bookmarkEnd w:id="105"/>
    <w:bookmarkStart w:name="z28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оказания государственной услуги составляет 5 (пять) рабочих дней.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Работник канцелярии услугодателя осуществляет прием и регистрацию документов и сведений в день их поступления и направляет руководителю услугодателя либо лицу его замещающему, которым назначается ответственный исполнитель.</w:t>
      </w:r>
    </w:p>
    <w:bookmarkEnd w:id="107"/>
    <w:bookmarkStart w:name="z28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заявителя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и.о. Министра по чрезвычайным ситуациям РК от 15.04.2025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Ответственный исполнитель услугодателя с момента регистрации представленных услугополучателем документов в течение 2 (двух) рабочих дней проверяет полноту представленных документов и в случае установления факта неполноты представленных документов направляет мотивированный отказ в дальнейшем рассмотрении заявления по форме, согласно приложению 5 к настоящим Правилам.</w:t>
      </w:r>
    </w:p>
    <w:bookmarkEnd w:id="109"/>
    <w:bookmarkStart w:name="z28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представленных документов в течение 3 (трех) рабочих дней проверяет достоверность сведений представленных документов и оформляет разрешение на постоянное применение взрывчатых веществ и изделий на их основе по форме, согласно приложению 4 к настоящим Правилам, либо мотивированный ответ об отказе в оказании государственной услуги по форме, согласно приложению 5 к настоящим Правилам.</w:t>
      </w:r>
    </w:p>
    <w:bookmarkEnd w:id="110"/>
    <w:bookmarkStart w:name="z28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оказании государственной услуги, установленные законодательством Республики Казахстан, изложены в приложении 2 к настоящим Правилам.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Start w:name="z48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8-1.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проводится не позднее 2 (двух) рабочих дней со дня уведомления. По результатам заслушивания услугодатель выдает положительный результат либо мотивированный ответ об отказе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8-1 в соответствии с приказом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 оказания государственной услуги направляется услугополучателю на портал в "личный кабинет" в форме электронного документа, удостоверенного электронной цифровой подписью руководителя услугодателя либо лица его замещающего.</w:t>
      </w:r>
    </w:p>
    <w:bookmarkEnd w:id="113"/>
    <w:bookmarkStart w:name="z29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портала.</w:t>
      </w:r>
    </w:p>
    <w:bookmarkEnd w:id="114"/>
    <w:bookmarkStart w:name="z29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Государственная услуга, оказывается в порядке очереди без предварительной записи и ускоренного обслуживания.</w:t>
      </w:r>
    </w:p>
    <w:bookmarkEnd w:id="115"/>
    <w:bookmarkStart w:name="z29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116"/>
    <w:bookmarkStart w:name="z29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117"/>
    <w:bookmarkStart w:name="z29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 по вопросам оказания государственных услуг</w:t>
      </w:r>
    </w:p>
    <w:bookmarkEnd w:id="118"/>
    <w:bookmarkStart w:name="z29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благоприятное решение, совершит административное действие, полностью удовлетворяющие требованиям, указанным в жалобе.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5 (пяти) рабочих дней со дня ее регистрации.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Start w:name="z30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Если иное не предусмотрено Законом,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на их основе"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[Реквизиты юридического лица (адрес, бизнес-идентификационный номер, телефон)]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заявления: [Номер]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заявления: [Дата]</w:t>
      </w:r>
    </w:p>
    <w:bookmarkStart w:name="z47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выдачу разрешения на постоянное применение взрывчатых веществ</w:t>
      </w:r>
      <w:r>
        <w:br/>
      </w:r>
      <w:r>
        <w:rPr>
          <w:rFonts w:ascii="Times New Roman"/>
          <w:b/>
          <w:i w:val="false"/>
          <w:color w:val="000000"/>
        </w:rPr>
        <w:t xml:space="preserve"> и изделий на их основе 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(наименование юридического лица)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Вас рассмотреть прилагаемый перечень документов и выдать разрешение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постоянное применение взрывчатых веществ и изделий на их основе: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взрывчатых вещества или изделий на их основе)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технических условий (стандарта)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Разработчик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Изготовитель (изготовители)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о его (их) государственной регистрации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товарной номенклатуры внешнеэкономической деятельности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 транспортной опасности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Подкласс транспортной опасности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 совместимости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Серийный номер Организации объединенных наций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экстренных мер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Назначение, область и условия применения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[Перечень документов необходимых для оказания государственной услуги]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подпись]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постоянное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изделий на их основе"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и.о. Министра по чрезвычайным ситуациям РК от 15.04.2025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разрешения на постоянное применение взрывчатых веществ и изделий на их основе":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промышленной безопасности Министерства по чрезвычайным ситуациям Республики Казахстан (далее – Комитет)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постоянное применение взрывчатых веществ и изделий на их основе либо мотивированный отказ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Услугодателя,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Портала,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акта контрольных и приемочных испытаний опытной партии, проведенных комиссией в составе представителей, изготовителя, разработчика, организации, в которой проводятся испытания, аттестованной (экспертной) организации и уполномоченного органа в области промышленной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экспертного заключения организации, аттестованной на право проведения экспертизы в области взрывных работ, о соответствии взрывчатых веществ и изделий на их основе.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Экспертное заключение содержит требования, предусмотренные приложением 3 к настоящим Правилам, а также соответствовать требованиям, установленным в технической документации на их изготовление и применение, в том числе требованиям промышленной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заявителем для получения разрешения,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представленных материалов, объектов, данных и сведений, необходимых для оказания государственной услуги, требованиям, установленным Техническим регламентом Таможенного союза "О безопасности взрывчатых веществ и изделий на их основе", Правилами обеспечения промышленной безопасности для опасных производственных объектов,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декабря 2014 года № 343 (зарегистрирован в Реестре государственной регистрации нормативных правовых актов за № 10244);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портале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Единого контакт-центра по вопросам оказания государственных услуг: "1414", +7 (800)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веществ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их основе"</w:t>
            </w:r>
          </w:p>
        </w:tc>
      </w:tr>
    </w:tbl>
    <w:bookmarkStart w:name="z34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экспертного заключения организации, аттестованной на право проведения экспертизы в области взрывных работ, о соответствии взрывчатых веществ и изделий на их основе</w:t>
      </w:r>
    </w:p>
    <w:bookmarkEnd w:id="125"/>
    <w:bookmarkStart w:name="z3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Экспертное заключение о соответствии взрывчатых веществ и изделий на их основе требованиям промышленной безопасности должно содержать:</w:t>
      </w:r>
    </w:p>
    <w:bookmarkEnd w:id="126"/>
    <w:bookmarkStart w:name="z3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наименование экспертного заключения;</w:t>
      </w:r>
    </w:p>
    <w:bookmarkEnd w:id="127"/>
    <w:bookmarkStart w:name="z3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вводную часть, включающую основание для проведения экспертизы, сведения об экспертной организации, сведения о специалистах, проводивших экспертизу промышленной безопасности и наличии аттестата на право проведения экспертизы промышленной безопасности;</w:t>
      </w:r>
    </w:p>
    <w:bookmarkEnd w:id="128"/>
    <w:bookmarkStart w:name="z3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перечень объектов экспертизы, на которые распространяется действие экспертного заключения;</w:t>
      </w:r>
    </w:p>
    <w:bookmarkEnd w:id="129"/>
    <w:bookmarkStart w:name="z3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данные об организации;</w:t>
      </w:r>
    </w:p>
    <w:bookmarkEnd w:id="130"/>
    <w:bookmarkStart w:name="z3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цель экспертизы;</w:t>
      </w:r>
    </w:p>
    <w:bookmarkEnd w:id="131"/>
    <w:bookmarkStart w:name="z3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в зависимости от объекта экспертизы сведения о рассмотренных в процессе экспертизы документах, в том числе программы и методики контрольных и приемочных испытаний, взрывчатых веществ и изделий на их основе с указанием завода и страны изготовителя, шифра, номера, марки или другой индикации, необходимой для идентификации;</w:t>
      </w:r>
    </w:p>
    <w:bookmarkEnd w:id="132"/>
    <w:bookmarkStart w:name="z3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сведения об использованных оборудованиях при проведении экспертизы промышленной безопасности;</w:t>
      </w:r>
    </w:p>
    <w:bookmarkEnd w:id="133"/>
    <w:bookmarkStart w:name="z3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краткую характеристику и назначение объекта экспертизы;</w:t>
      </w:r>
    </w:p>
    <w:bookmarkEnd w:id="134"/>
    <w:bookmarkStart w:name="z3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результаты проведенной экспертизы, проведенных испытаний, в том числе по показателям, необходимых для оценки безопасности взрывчатых веществ при их разработке;</w:t>
      </w:r>
    </w:p>
    <w:bookmarkEnd w:id="135"/>
    <w:bookmarkStart w:name="z3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заключительную часть с указанием обоснованных выводов, рекомендаций по техническим решениям и мероприятиям, наименования взрывчатого вещества или изделия на его основе, данными о разработчике и изготовителе (номер свидетельства о их государственной регистрации, дата выдачи, наименование органа, выдавшего свидетельство), номера технических условий (стандарта) взрывчатого вещества или изделия на его основе, кода товарной номенклатуры внешнеэкономической деятельности Таможенного союза, класса и подкласса транспортной опасности, группы совместимости, серийного номера Организации объединенных наций, кода экстренных мер, назначения, области и условий применения взрывчатого вещества или изделия, дополнительные требования (в случае необходимости);</w:t>
      </w:r>
    </w:p>
    <w:bookmarkEnd w:id="136"/>
    <w:bookmarkStart w:name="z3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приложения, содержащие перечень использованной при экспертизе нормативных правовых актов, технической и методической документации, копии протокола проверки знаний специалистов по вопросам промышленной безопасности, актов проведенных контрольных и приемочных испытаний, программ и методик контрольных и приемочных испытаний;</w:t>
      </w:r>
    </w:p>
    <w:bookmarkEnd w:id="137"/>
    <w:bookmarkStart w:name="z3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сведения о вероятности воздействия вредных и опасных производственных факторов на производственный персонал, население, окружающую среду, степень их поражающего воздействия в процессе эксплуатации, в случае аварий, инцидентов.</w:t>
      </w:r>
    </w:p>
    <w:bookmarkEnd w:id="138"/>
    <w:bookmarkStart w:name="z3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Экспертное заключение действует в течение одного года со дня проведения экспертизы промышленной безопасности.</w:t>
      </w:r>
    </w:p>
    <w:bookmarkEnd w:id="139"/>
    <w:bookmarkStart w:name="z3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подписывается руководителем организации, аттестованной на право проведения экспертизы в области взрывных работ, заверяется печатью экспертной организации, прошивается с указанием количества сшитых страниц.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на их основе"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заявления: [Номер]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юридического лица (адрес, 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[Дата]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постоянное применение взрывчатых веществ и изделий на их основе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взрывчатого вещества или изделия 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технических условий (стандарта) 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Разработчик:____________________________________________________________________________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(изготовители):______________________________________________________________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его (их) государственной регистрации 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и дата выдачи, наименование органа, выдавшего свидетельство)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 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выдачи разрешения ________________________________________________________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>
              <w:trPr>
                <w:trHeight w:val="30" w:hRule="atLeast"/>
              </w:trPr>
              <w:tc>
                <w:tcPr>
                  <w:tcW w:w="2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Класс транспортной опасности</w:t>
                  </w:r>
                </w:p>
              </w:tc>
              <w:tc>
                <w:tcPr>
                  <w:tcW w:w="2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Подкласс транспортной опасности</w:t>
                  </w:r>
                </w:p>
              </w:tc>
              <w:tc>
                <w:tcPr>
                  <w:tcW w:w="2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Группа совместимости</w:t>
                  </w:r>
                </w:p>
              </w:tc>
              <w:tc>
                <w:tcPr>
                  <w:tcW w:w="2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Серийный номер ООН</w:t>
                  </w:r>
                </w:p>
              </w:tc>
              <w:tc>
                <w:tcPr>
                  <w:tcW w:w="2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Код экстренных мер (КЭМ)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[…]</w:t>
                  </w:r>
                </w:p>
              </w:tc>
              <w:tc>
                <w:tcPr>
                  <w:tcW w:w="2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[…]</w:t>
                  </w:r>
                </w:p>
              </w:tc>
              <w:tc>
                <w:tcPr>
                  <w:tcW w:w="2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[…]</w:t>
                  </w:r>
                </w:p>
              </w:tc>
              <w:tc>
                <w:tcPr>
                  <w:tcW w:w="2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[…]</w:t>
                  </w:r>
                </w:p>
              </w:tc>
              <w:tc>
                <w:tcPr>
                  <w:tcW w:w="24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[…]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Назначение, область и условия применения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требования _________________________________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(при наличии), электронная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цифровая подпись]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80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80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на их основе"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[Дата выдачи]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юридического лица (адрес, 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органа], рассмотрев Ваше заявление от [Дата заявления] года № [Номер заявления] и экспертное заключение от [Дата экспертного заключения] года № [Номер экспертного заключения] [Наименование организации, выдавший экспертное заключение] сообщает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[Обоснование отказа]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(при наличии), электронная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цифровая подпись]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80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80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2020 года № 234</w:t>
            </w:r>
          </w:p>
        </w:tc>
      </w:tr>
    </w:tbl>
    <w:bookmarkStart w:name="z37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разрешения на производство взрывных работ</w:t>
      </w:r>
    </w:p>
    <w:bookmarkEnd w:id="141"/>
    <w:bookmarkStart w:name="z37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2"/>
    <w:bookmarkStart w:name="z37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разрешения на производство взрывных работ (далее – Правила) разработаны 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12-2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выдачи разрешений на производство взрывных работ, и порядок оказания государственной услуги "Выдача разрешения на производство взрывных работ".</w:t>
      </w:r>
    </w:p>
    <w:bookmarkEnd w:id="143"/>
    <w:bookmarkStart w:name="z37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Действие настоящих Правил распространяется на взрывчатые вещества и изделия на их основе для использования в промышленных целях.</w:t>
      </w:r>
    </w:p>
    <w:bookmarkEnd w:id="144"/>
    <w:bookmarkStart w:name="z37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Действие настоящих Правил не распространяется на взрывчатые вещества и изделия на их основе, относящиеся к оборонной и гражданской продукции.</w:t>
      </w:r>
    </w:p>
    <w:bookmarkEnd w:id="145"/>
    <w:bookmarkStart w:name="z37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Государственная услуга "Выдача разрешения на производство взрывных работ" (далее – государственная услуга) оказывается территориальным подразделением уполномоченного органа в области промышленной безопасности Комитета индустриального развития и промышленной безопасности Министерства индустрии и инфраструктурного развития Республики Казахстан (далее – услугодатель) согласно настоящим Правилам.</w:t>
      </w:r>
    </w:p>
    <w:bookmarkEnd w:id="146"/>
    <w:bookmarkStart w:name="z37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настоящих Правилах используются следующие основные понятия:</w:t>
      </w:r>
    </w:p>
    <w:bookmarkEnd w:id="147"/>
    <w:bookmarkStart w:name="z37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стандарт государственной услуги – 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148"/>
    <w:bookmarkStart w:name="z37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разрешение – подтверждение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процедуры;</w:t>
      </w:r>
    </w:p>
    <w:bookmarkEnd w:id="149"/>
    <w:bookmarkStart w:name="z38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взрывчатое вещество – конденсированное химическое вещество или смесь таких веществ, способное при определенных условиях под влиянием внешних воздействий к быстрому самораспространяющемуся химическому превращению (взрыву) с выделением большого количества тепла и газообразных продуктов;</w:t>
      </w:r>
    </w:p>
    <w:bookmarkEnd w:id="150"/>
    <w:bookmarkStart w:name="z38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изделие на основе взрывчатого вещества – компактная масса взрывчатого вещества конечных размеров, заключенная в оболочку или без нее, предназначенная для использования в изготовленном виде самостоятельно или в сочетании с другими взрывчатыми веществами.</w:t>
      </w:r>
    </w:p>
    <w:bookmarkEnd w:id="151"/>
    <w:bookmarkStart w:name="z382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52"/>
    <w:bookmarkStart w:name="z38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получения государственной услуги юридические лица (далее – услугополучатель) направляют услугодателю через веб-портал "электронного правительства" www.egov.kz, www.elicense.kz (далее – портал):</w:t>
      </w:r>
    </w:p>
    <w:bookmarkEnd w:id="153"/>
    <w:bookmarkStart w:name="z38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заявление в форме электронного документа, удостоверенного электронной цифровой подписью услугополучателя, по форме согласно приложению 1 к настоящим Правилам;</w:t>
      </w:r>
    </w:p>
    <w:bookmarkEnd w:id="154"/>
    <w:bookmarkStart w:name="z38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электронный документ, содержащий сведения с указанием расчетов, уточняющие условия безопасного выполнения взрывных работ, безопасных расстояний по разлету кусков, действию ударной воздушной волны, действию ядовитых газов при взрыве, сейсмического воздействия;</w:t>
      </w:r>
    </w:p>
    <w:bookmarkEnd w:id="155"/>
    <w:bookmarkStart w:name="z38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 проведении взрывных работ:</w:t>
      </w:r>
    </w:p>
    <w:bookmarkEnd w:id="156"/>
    <w:bookmarkStart w:name="z38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земной поверхности, электронный документ содержащий план местности с нанесением места производства взрывных работ, границ опасной зоны, места выставления постов охраны опасной зоны и находящихся в ее пределах жилых и производственных зданий, сооружений, железнодорожных путей, автомобильных дорог, каналов, трубопроводов, линий электропередачи;</w:t>
      </w:r>
    </w:p>
    <w:bookmarkEnd w:id="157"/>
    <w:bookmarkStart w:name="z38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подземных условиях, электронный документ содержащий план горных работ с нанесением места производства взрывных работ, границ опасной зоны, места выставления постов охраны опасной зоны, а также сведения об опасности шахты (рудника, объекта геологоразведочных работ) по газу и пыли.</w:t>
      </w:r>
    </w:p>
    <w:bookmarkEnd w:id="158"/>
    <w:bookmarkStart w:name="z38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сейсморазведочных работ с использованием взрывчатых материалов предоставляется электронный документ, содержащий схемы профилей работ и охраны опасной зоны.</w:t>
      </w:r>
    </w:p>
    <w:bookmarkEnd w:id="159"/>
    <w:bookmarkStart w:name="z39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документов и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согласно приложению 2 к настоящим Правилам в форме стандарта государственной услуги.</w:t>
      </w:r>
    </w:p>
    <w:bookmarkEnd w:id="160"/>
    <w:bookmarkStart w:name="z39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оказания государственной услуги составляет составляет 5 (пять) рабочих дней.</w:t>
      </w:r>
    </w:p>
    <w:bookmarkEnd w:id="161"/>
    <w:bookmarkStart w:name="z39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Работник канцелярии услугодателя осуществляет прием и регистрацию документов и сведений в день их поступления и направляет руководителю услугодателя, которым назначается ответственный исполнитель.</w:t>
      </w:r>
    </w:p>
    <w:bookmarkEnd w:id="162"/>
    <w:bookmarkStart w:name="z39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заявителя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163"/>
    <w:bookmarkStart w:name="z39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Ответственный исполнитель услугодателя с момента регистрации представленных услугополучателем документов в течение 2 (двух) рабочих дней проверяет полноту представленных документов и в случае установления факта неполноты представленных документов направляет мотивированный отказ в дальнейшем рассмотрении заявления по форме, согласно приложению 4 к настоящим Правилам.</w:t>
      </w:r>
    </w:p>
    <w:bookmarkEnd w:id="164"/>
    <w:bookmarkStart w:name="z39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представленных документов в течение 3 (трех) рабочих дней проверяет достоверность сведений представленных документов и оформляет разрешение на производство взрывных работ по форме, согласно приложению 3 к настоящим Правилам, либо мотивированный ответ об отказе в оказании государственной услуги по форме, согласно приложению 4 к настоящим Правилам.</w:t>
      </w:r>
    </w:p>
    <w:bookmarkEnd w:id="165"/>
    <w:bookmarkStart w:name="z39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оказании государственной услуги, установленные законодательством Республики Казахстан, изложены в приложении 2 к настоящим Правилам.</w:t>
      </w:r>
    </w:p>
    <w:bookmarkEnd w:id="166"/>
    <w:bookmarkStart w:name="z39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67"/>
    <w:bookmarkStart w:name="z39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 оказания государственной услуги направляется услугополучателю на портал в "личный кабинет" в форме электронного документа, удостоверенного электронной цифровой подписью руководителя услугодателя либо лица его замещающего.</w:t>
      </w:r>
    </w:p>
    <w:bookmarkEnd w:id="168"/>
    <w:bookmarkStart w:name="z39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портала.</w:t>
      </w:r>
    </w:p>
    <w:bookmarkEnd w:id="169"/>
    <w:bookmarkStart w:name="z40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Государственная услуга, оказывается в порядке очереди без предварительной записи и ускоренного обслуживания.</w:t>
      </w:r>
    </w:p>
    <w:bookmarkEnd w:id="170"/>
    <w:bookmarkStart w:name="z40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171"/>
    <w:bookmarkStart w:name="z40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172"/>
    <w:bookmarkStart w:name="z403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 по вопросам оказания государственных услуг</w:t>
      </w:r>
    </w:p>
    <w:bookmarkEnd w:id="173"/>
    <w:bookmarkStart w:name="z40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на решение, действий (бездействия) услугодателя по вопросам оказания государственных услуг может быть подана на имя руководителя услугодателя территориального подразделения уполномоченного органа, осуществляющего руководство в сфере промышленной безопасности (далее – уполномоченный орган),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174"/>
    <w:bookmarkStart w:name="z40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Жалоба услугополучателя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подлежит рассмотрению:</w:t>
      </w:r>
    </w:p>
    <w:bookmarkEnd w:id="175"/>
    <w:bookmarkStart w:name="z40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 уполномоченного органа – в течение 5 (пяти) рабочих дней со дня ее регистрации;</w:t>
      </w:r>
    </w:p>
    <w:bookmarkEnd w:id="176"/>
    <w:bookmarkStart w:name="z40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 – в течение 15 (пятнадцати) рабочих дней со дня ее регистрации.</w:t>
      </w:r>
    </w:p>
    <w:bookmarkEnd w:id="177"/>
    <w:bookmarkStart w:name="z40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Срок рассмотрения жалобы услугодателем уполномоченного органа,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178"/>
    <w:bookmarkStart w:name="z40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проведения дополнительного изучения или проверки по жалобе либо проверки с выездом на место;</w:t>
      </w:r>
    </w:p>
    <w:bookmarkEnd w:id="179"/>
    <w:bookmarkStart w:name="z41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получения дополнительной информации.</w:t>
      </w:r>
    </w:p>
    <w:bookmarkEnd w:id="180"/>
    <w:bookmarkStart w:name="z41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181"/>
    <w:bookmarkStart w:name="z41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взрывных работ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(адрес, ИИН/БИН, телефон и др.)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 и столицы)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индустриального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</w:tr>
    </w:tbl>
    <w:bookmarkStart w:name="z416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на выдачу разрешения на производство взрывных работ</w:t>
      </w:r>
    </w:p>
    <w:bookmarkEnd w:id="183"/>
    <w:p>
      <w:pPr>
        <w:spacing w:after="0"/>
        <w:ind w:left="0"/>
        <w:jc w:val="both"/>
      </w:pPr>
      <w:bookmarkStart w:name="z417" w:id="18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организации)</w:t>
      </w:r>
    </w:p>
    <w:p>
      <w:pPr>
        <w:spacing w:after="0"/>
        <w:ind w:left="0"/>
        <w:jc w:val="both"/>
      </w:pPr>
      <w:bookmarkStart w:name="z418" w:id="185"/>
      <w:r>
        <w:rPr>
          <w:rFonts w:ascii="Times New Roman"/>
          <w:b w:val="false"/>
          <w:i w:val="false"/>
          <w:color w:val="000000"/>
          <w:sz w:val="28"/>
        </w:rPr>
        <w:t xml:space="preserve">
      просит Вас рассмотреть и выдать разрешение на производство взрывных работ на 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места производства взрывных работ)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целью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Руководство взрывными работами возложено на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наличии), должность, номер единой книжки взрывника, дата выдачи)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хранения взрывчатых материалов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(название, расположение)</w:t>
      </w:r>
    </w:p>
    <w:bookmarkStart w:name="z41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186"/>
    <w:bookmarkStart w:name="z42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все прилагаемые документы соответствуют действительности и являются действительными;</w:t>
      </w:r>
    </w:p>
    <w:bookmarkEnd w:id="187"/>
    <w:bookmarkStart w:name="z42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согласен на использование персональных данных ограниченного доступа, составляющих охраняемую законом тайну, содержащихся в информационных системах.</w:t>
      </w:r>
    </w:p>
    <w:bookmarkEnd w:id="188"/>
    <w:bookmarkStart w:name="z42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достоверность представленных сведений и документов несет услугополучатель.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электронная цифровая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производство взрывных работ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разрешения на производство взрывных работ"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подразделение уполномоченного органа в области промышленной безопасности Комитета индустриального развития и промышленной безопасности Министерства индустрии и инфраструктурного развития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www.elicense.kz (далее – 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производство взрывных работ либо мотивированный ответ об отказе в оказании государственной услуги по форме, согласно приложениям 3 и 4 к настоящим Правилам оказания государственной услуги "Выдача разрешения на производство взрывных работ"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 – Правила).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в соответствии с установленным графиком работы с 9:00 до 18:30 часов, за исключением выходных и праздничных дней, согласно Трудовому кодексу Республики Казахстан от 23 ноября 2015 года с перерывом на обед с 13:00 часов до 14:30 часов.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портала – 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заявление в форме электронного документа, удостоверенного электронной цифровой подписью услугополучателя, по форме согласно приложению 1 к настоящим Правилам;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электронный документ, содержащий сведения с указанием расчетов, уточняющие условия безопасного выполнения взрывных работ, безопасных расстояний по разлету кусков, действию ударной воздушной волны, действию ядовитых газов при взрыве, сейсмического воздействия;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при проведении взрывных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земной поверхности предоставляется электронный документ, содержащий план местности с нанесением места производства взрывных работ, границ опасной зоны, места выставления постов охраны опасной зоны и находящихся в ее пределах жилых и производственных зданий, сооружений, железнодорожных путей, автомобильных дорог, каналов, трубопроводов, линий электропередачи;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подземных условиях предоставляется электронный документ, содержащий план горных работ с нанесением места производства взрывных работ, границ опасной зоны, места выставления постов охраны опасной зоны, а также сведения об опасности шахты (рудника, объекта геологоразведочных работ) по газу и пыли.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сейсморазведочных работ с использованием взрывчатых материалов предоставляется электронный документ, содержащий схемы профилей работ и охраны опасной зоны.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представление неполного пакета документов, указанных в пункте 6 настоящих Правил;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установление недостоверности документов, представленных заявителем для получения разрешения,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обеспечения промышленной безопасности для опасных производственных объектов, утвержденными приказом Министра по инвестициям и развитию Республики Казахстан от 30 декабря 2014 года № 343 (зарегистрирован в Реестре государственной регистрации нормативных правовых актов за № 10244);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интернет-ресурсах: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Министерства индустрии и инфраструктурного развития Республики Казахстан – www.miid.gov.kz,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услугодателя – www.comprom.miid.gov.kz, раздел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Единого контакт-центра по вопросам оказания государственных услуг: 1414,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если основной вид деятельности не подлежит лицензированию, то для получения разрешения на производство взрывных работ достаточно лицензии, указанной в пункте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Лицензия на проектирование (технологическое) и (или) эксплуатацию горных производств (углеводороды), нефтехимических производств, эксплуатацию магистральных газопроводов, нефтепроводов, нефтепродуктопроводов в сфере углеводородов с приложением к лицензии на подвид деятельности – прострелочно-взрывные работы в нефтяных; газовых; газоконденсатных; нагнетательных скважинах и лицензия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 с приложением к лицензии на подвиды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приобретение взрывчатых и пиротехнических (за исключением гражданских) веществ и изделий с их применением для собственных производственных нужд;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хранение взрывчатых и пиротехнических (за исключением гражданских) веществ и изделий с их применением.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Лицензия на осуществление деятельности по эксплуатации горных и химических производств с приложением к лицензии на подвид деятельности – производство взрывных работ для добычи полезных ископаемых и лицензия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 с приложением к лицензии на подвиды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приобретение взрывчатых и пиротехнических (за исключением гражданских) веществ и изделий с их применением для собственных производственных нужд;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хранение взрывчатых и пиротехнических (за исключением гражданских) веществ и изделий с их применением.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Лицензия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 с приложением к лицензии на подвиды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приобретение взрывчатых и пиротехнических (за исключением гражданских) веществ и изделий с их применением для собственных производственных нужд;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хранение взрывчатых и пиротехнических (за исключением гражданских) веществ и изделий с их применением.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производство взрывных работ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"Индустриялық даму және өнеркәсіптік қауіпсіздік комитетінің [облыстар, республикалық маңызы бар қалалардың және астананың] бойынша департаменті" республикалық мемлекеттік мекемесі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95"/>
          <w:p>
            <w:pPr>
              <w:spacing w:after="20"/>
              <w:ind w:left="20"/>
              <w:jc w:val="both"/>
            </w:pPr>
          </w:p>
          <w:bookmarkEnd w:id="19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90700" cy="149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49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"Департамент Комитета индустриального развития и промышленной безопасности [областей, городов республиканского значения и столицы]"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[...]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ПРОИЗВОДСТВО ВЗРЫВНЫХ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Выдано: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[...]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территориального подразделения уполномоченного органа в области промышленной безопасности)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Кому: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на: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места производства взрывных работ)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целью: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взрывными работами возложено на: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наличии), должность, номер единой книжки взрывника, дата выдачи)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хранения взрывчатых материалов: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(название, расположение)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[…]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настоящего разрешения – 1 год со дня его выдачи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[Должность подписывающего]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[Ф.И.О. подписывающего]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02"/>
          <w:p>
            <w:pPr>
              <w:spacing w:after="20"/>
              <w:ind w:left="20"/>
              <w:jc w:val="both"/>
            </w:pPr>
          </w:p>
          <w:bookmarkEnd w:id="20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179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производство взрывных работ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"Индустриялық даму және өнеркәсіптік қауіпсіздік комитетінің [облыстар, республикалық маңызы бар қалалардың, астананың] бойынша департаменті" республикалық мемлекеттік мекемесі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03"/>
          <w:p>
            <w:pPr>
              <w:spacing w:after="20"/>
              <w:ind w:left="20"/>
              <w:jc w:val="both"/>
            </w:pPr>
          </w:p>
          <w:bookmarkEnd w:id="20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90700" cy="149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49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"Департамент Комитета индустриального развития и промышленной безопасности [областей, городов республиканского значения и столицы]"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[Дата выдачи]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организации, юридический адрес, БИН/ИИН]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"Департамент Комитета индустриального развития и промышленной безопасности [областей, городов республиканского значения и столицы]", рассмотрев Ваше заявление от [Дата] года № [Номер входящего документа], сообщает следующее: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[Обоснование отказа]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[Должность подписывающего]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[Ф.И.О. подписывающего]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05"/>
          <w:p>
            <w:pPr>
              <w:spacing w:after="20"/>
              <w:ind w:left="20"/>
              <w:jc w:val="both"/>
            </w:pPr>
          </w:p>
          <w:bookmarkEnd w:id="20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179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