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455d" w14:textId="f714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инфраструктурного развития Республики Казахстан от 29 апреля 2020 года № 253 и Министра национальной экономики Республики Казахстан от 30 апреля 2020 года № 33. Зарегистрирован в Министерстве юстиции Республики Казахстан 4 мая 2020 года № 20557.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совместного приказа в редакции -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22.09.2023 № 11 и Министра национальной экономики РК от 22.09.2023 № 168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пределах границ населенных пунктов на объектах социальной инфраструктуры в сфере управления жилищным фондом,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оценки степени риска в пределах границ населенных пунктов на объектах социальной инфраструктуры в сфере газа и газоснабжения,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управления жилищным фондом в пределах границ населенных пунктов на объектах социальной инфраструктуры,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сфере государственного контроля в сфере газа и газоснабжения в пределах границ населенных пунктов на объектах социальной инфраструктуры,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-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2015 года № 787 "Об утверждении критериев оценки степени риска и проверочного листа в сфере управления жилищным фондом" (зарегистрирован в Реестре государственной регистрации нормативных правовых актов за № 12697, опубликован 26 января 2016 года в информационно правовой системе "Әділет").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 курирующих вице-министров индустрии и инфраструктурного развития и национальной экономики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Р. Даленов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Исполняющий 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Министра индустрии 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инфраструктурного развития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К. Ускенбаев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пределах границ населенных пунктов на объектах социальной инфраструктуры в сфере управления жилищным фондом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по истечении десяти календарных дней после дня его первого официального опубликования).</w:t>
      </w:r>
    </w:p>
    <w:bookmarkStart w:name="z5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5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пределах границ населенных пунктов на объектах социальной инфраструктуры в сфере управления жилищным фондом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10-19)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28577).</w:t>
      </w:r>
    </w:p>
    <w:bookmarkEnd w:id="14"/>
    <w:bookmarkStart w:name="z5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основные понятия:</w:t>
      </w:r>
    </w:p>
    <w:bookmarkEnd w:id="15"/>
    <w:bookmarkStart w:name="z5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органы управления объектами кондоминиума, председатели объединения собственников имущества многоквартирного жилого дома, субъекты управления объектом кондоминиума, за деятельностью которых осуществляется государственный контроль;</w:t>
      </w:r>
    </w:p>
    <w:bookmarkEnd w:id="16"/>
    <w:bookmarkStart w:name="z5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17"/>
    <w:bookmarkStart w:name="z5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нарушения – отсутствие согласованной с жилищной инспекцией сметы расходов на проведение отдельных видов капитального ремонта общего имущества объекта кондоминиума, несоответствии протоколов собрания собственников помещений (квартир) Типовым формам протоколов собрания;</w:t>
      </w:r>
    </w:p>
    <w:bookmarkEnd w:id="18"/>
    <w:bookmarkStart w:name="z5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9"/>
    <w:bookmarkStart w:name="z5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нарушения, установленные нормативными правовыми актами, влекущие за собой административную ответственность, предусмотренную законами Республики Казахстан, несоблюдением государственных нормативов, несвоевременное и неправильное оформление документации, отсутствии регистрации объектов кондоминиума в Некоммерческом акционерном обществе "Государственная корпорация "Правительство для граждан", годовой сметы расходов на содержание общего имущества объекта кондоминиума, утвержденной протоколом собрания собственников квартир, нежилых помещении, годовой сметы расходов и размеров оплаты за содержание парковочных мест, кладовок, утвержденной протоколом собрания собственников парковочных мест, кладовок, не выполнение работ по дезинфекции, дезинсекции и дератизации подвальных помещений и других мест общего пользования объекта кондоминиума;</w:t>
      </w:r>
    </w:p>
    <w:bookmarkEnd w:id="20"/>
    <w:bookmarkStart w:name="z5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несоблюдение требований, установленных нормативными правовыми актами в сфере управления жилищным фондом, вследствие которых ухудшается состояние благоприятной среды обитания и жизнедеятельности человека, с нанесением ущерба государственным интересам, которые влекут за собой административную и уголовную ответственность, предусмотренную законами Республики Казахстан, нарушение характеризуемое отсутствием в штате работников с соответствующем образованием и определенным опытом работы, отсутствием сберегательного и текущего счета на каждый объект кондоминиума в банке второго уровня, неисправности в частях общего имущества объекта кондоминиума и в системах центрального отопления, водоснабжения, водоотведения, электроснабжения общего имущества кондоминиума, отсутствие подтверждающих документов о проведении плановых осмотров технического состояния конструкций и инженерного оборудования объекта кондоминиума, предоставлением недостоверной отчетности, не соблюдение сроков полномочий председателя объединение собственников имущества, совета дома и ревизионной комиссии, определенных нормативными правовыми актами;</w:t>
      </w:r>
    </w:p>
    <w:bookmarkEnd w:id="21"/>
    <w:bookmarkStart w:name="z5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2"/>
    <w:bookmarkStart w:name="z5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3"/>
    <w:bookmarkStart w:name="z5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сфере управления жилищным фондом и не зависящие непосредственно от отдельного субъекта (объекта) контроля;</w:t>
      </w:r>
    </w:p>
    <w:bookmarkEnd w:id="24"/>
    <w:bookmarkStart w:name="z5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5"/>
    <w:bookmarkStart w:name="z5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факторов,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6"/>
    <w:bookmarkStart w:name="z5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обязательных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27"/>
    <w:bookmarkStart w:name="z5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8"/>
    <w:bookmarkStart w:name="z58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9"/>
    <w:bookmarkStart w:name="z5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Первичное отнесение проверяемых субъектов (объектов) по степеням рисков осуществляется посредством объективных критериев.</w:t>
      </w:r>
    </w:p>
    <w:bookmarkEnd w:id="30"/>
    <w:bookmarkStart w:name="z5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разработаны в целях распределения проверяемых субъектов (объектов) по степеням риска (высокая, средняя и низкая).</w:t>
      </w:r>
    </w:p>
    <w:bookmarkEnd w:id="31"/>
    <w:bookmarkStart w:name="z5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</w:p>
    <w:bookmarkEnd w:id="32"/>
    <w:bookmarkStart w:name="z5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(объекты) контроля - управляющие жилыми домами, эксплуатируемыми более 20 лет.</w:t>
      </w:r>
    </w:p>
    <w:bookmarkEnd w:id="33"/>
    <w:bookmarkStart w:name="z5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</w:p>
    <w:bookmarkEnd w:id="34"/>
    <w:bookmarkStart w:name="z5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управляющие жилыми домами, эксплуатируемыми не более 20 лет.</w:t>
      </w:r>
    </w:p>
    <w:bookmarkEnd w:id="35"/>
    <w:bookmarkStart w:name="z5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относятся:</w:t>
      </w:r>
    </w:p>
    <w:bookmarkEnd w:id="36"/>
    <w:bookmarkStart w:name="z5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управляющие жилыми домами, эксплуатируемыми не более 10 лет.</w:t>
      </w:r>
    </w:p>
    <w:bookmarkEnd w:id="37"/>
    <w:bookmarkStart w:name="z5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сфер деятельности субъектов (объектов) контроля, отнесенных к высокой и средней степени риска, проводятся профилактический контроль с посещением субъекта (объекта) контроля и внеплановая проверка.</w:t>
      </w:r>
    </w:p>
    <w:bookmarkEnd w:id="38"/>
    <w:bookmarkStart w:name="z5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внеплановая проверка.</w:t>
      </w:r>
    </w:p>
    <w:bookmarkEnd w:id="39"/>
    <w:bookmarkStart w:name="z59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0"/>
    <w:bookmarkStart w:name="z5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субъективных критериев оценки степени риска используются следующие источники информации:</w:t>
      </w:r>
    </w:p>
    <w:bookmarkEnd w:id="41"/>
    <w:bookmarkStart w:name="z5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42"/>
    <w:bookmarkStart w:name="z5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субъектом контроля.</w:t>
      </w:r>
    </w:p>
    <w:bookmarkEnd w:id="43"/>
    <w:bookmarkStart w:name="z5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имеющихся источников информации регулирующие государственные органы формируют данные по субъективным критериям, подлежащие анализу и оценке.</w:t>
      </w:r>
    </w:p>
    <w:bookmarkEnd w:id="44"/>
    <w:bookmarkStart w:name="z6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45"/>
    <w:bookmarkStart w:name="z6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46"/>
    <w:bookmarkStart w:name="z6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графиков и списков на очередной период государственного контроля.</w:t>
      </w:r>
    </w:p>
    <w:bookmarkEnd w:id="47"/>
    <w:bookmarkStart w:name="z6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соответствуют степени нарушения – грубое, значительное и незначительное.</w:t>
      </w:r>
    </w:p>
    <w:bookmarkEnd w:id="48"/>
    <w:bookmarkStart w:name="z6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нарушений требований законодательства в сфере управления жилищным фондом в пределах границ населенных пунктов на объектах социальной инфраструктуры на грубые, значительные, незначительные, приведено в приложении 1 к настоящим Критериям.</w:t>
      </w:r>
    </w:p>
    <w:bookmarkEnd w:id="49"/>
    <w:bookmarkStart w:name="z6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50"/>
    <w:bookmarkStart w:name="z6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51"/>
    <w:bookmarkStart w:name="z6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2"/>
    <w:bookmarkStart w:name="z6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3"/>
    <w:bookmarkStart w:name="z6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4"/>
    <w:bookmarkStart w:name="z6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отнесения субъекта контроля к степени риска в соответствии с пунктом 4 настоящих Критериев применяется следующий порядок расчета показателя степени риска.</w:t>
      </w:r>
    </w:p>
    <w:bookmarkEnd w:id="55"/>
    <w:bookmarkStart w:name="z6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6 настоящих Критериев.</w:t>
      </w:r>
    </w:p>
    <w:bookmarkEnd w:id="56"/>
    <w:bookmarkStart w:name="z6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6 настоящих Критериев (SC), с последующей нормализацией значений данных в диапазон от 0 до 100 баллов согласно приложению 2 к Критериям.</w:t>
      </w:r>
    </w:p>
    <w:bookmarkEnd w:id="57"/>
    <w:bookmarkStart w:name="z6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58"/>
    <w:bookmarkStart w:name="z6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59"/>
    <w:bookmarkStart w:name="z6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60"/>
    <w:bookmarkStart w:name="z6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9 настоящих Критериев.</w:t>
      </w:r>
    </w:p>
    <w:bookmarkEnd w:id="61"/>
    <w:bookmarkStart w:name="z6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62"/>
    <w:bookmarkStart w:name="z6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63"/>
    <w:bookmarkStart w:name="z6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6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64"/>
    <w:bookmarkStart w:name="z6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65"/>
    <w:bookmarkStart w:name="z6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66"/>
    <w:bookmarkStart w:name="z6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7"/>
    <w:bookmarkStart w:name="z6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68"/>
    <w:bookmarkStart w:name="z6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69"/>
    <w:bookmarkStart w:name="z6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70"/>
    <w:bookmarkStart w:name="z6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71"/>
    <w:bookmarkStart w:name="z6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72"/>
    <w:bookmarkStart w:name="z6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3"/>
    <w:bookmarkStart w:name="z6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74"/>
    <w:bookmarkStart w:name="z6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75"/>
    <w:bookmarkStart w:name="z6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76"/>
    <w:bookmarkStart w:name="z6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77"/>
    <w:bookmarkStart w:name="z6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78"/>
    <w:bookmarkStart w:name="z6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79"/>
    <w:bookmarkStart w:name="z6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80"/>
    <w:bookmarkStart w:name="z6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1"/>
    <w:bookmarkStart w:name="z6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2"/>
    <w:bookmarkStart w:name="z6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83"/>
    <w:bookmarkStart w:name="z6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показателя степени риска по субъективным критериям, определенным в соответствии с пунктом 9 настоящих Критериев, производится по шкале от 0 до 100 баллов и осуществляется по следующей формуле:</w:t>
      </w:r>
    </w:p>
    <w:bookmarkEnd w:id="84"/>
    <w:bookmarkStart w:name="z6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38862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86"/>
    <w:bookmarkStart w:name="z6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87"/>
    <w:bookmarkStart w:name="z6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88"/>
    <w:bookmarkStart w:name="z6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9 настоящих Критериев, включается в расчет показателя степени риска по субъективным критериям.</w:t>
      </w:r>
    </w:p>
    <w:bookmarkEnd w:id="89"/>
    <w:bookmarkStart w:name="z6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0"/>
    <w:bookmarkStart w:name="z64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27559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92"/>
    <w:bookmarkStart w:name="z6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93"/>
    <w:bookmarkStart w:name="z64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94"/>
    <w:bookmarkStart w:name="z6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10 настоящих Критериев.</w:t>
      </w:r>
    </w:p>
    <w:bookmarkEnd w:id="95"/>
    <w:bookmarkStart w:name="z6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Профилактический контроль с посещением субъекта (объекта) контроля проводится по соответствующему проверочному листу приведенному в приложении 4 к настоящему совместному приказу.</w:t>
      </w:r>
    </w:p>
    <w:bookmarkEnd w:id="96"/>
    <w:bookmarkStart w:name="z65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97"/>
    <w:bookmarkStart w:name="z6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критериями оценки степени риска регулирующего государственного органа, посредством применения субъективных критериев.</w:t>
      </w:r>
    </w:p>
    <w:bookmarkEnd w:id="98"/>
    <w:bookmarkStart w:name="z6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контроля:</w:t>
      </w:r>
    </w:p>
    <w:bookmarkEnd w:id="99"/>
    <w:bookmarkStart w:name="z6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порядке, установленных законами Республики Казахстан;</w:t>
      </w:r>
    </w:p>
    <w:bookmarkEnd w:id="100"/>
    <w:bookmarkStart w:name="z6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контроля;</w:t>
      </w:r>
    </w:p>
    <w:bookmarkEnd w:id="101"/>
    <w:bookmarkStart w:name="z6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102"/>
    <w:bookmarkStart w:name="z6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освобождения от профилактического контроля с посещением субъекта (объекта) контроля, регулирующими государственными органами, а также государственными органами учитываются смягчающие индикаторы.</w:t>
      </w:r>
    </w:p>
    <w:bookmarkEnd w:id="103"/>
    <w:bookmarkStart w:name="z6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104"/>
    <w:bookmarkStart w:name="z6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105"/>
    <w:bookmarkStart w:name="z6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органов.</w:t>
      </w:r>
    </w:p>
    <w:bookmarkEnd w:id="106"/>
    <w:bookmarkStart w:name="z66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Освобождение от профилактического контроля с посещением субъекта (объекта) контроля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107"/>
    <w:bookmarkStart w:name="z66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формирования системы оценки и управления рисками</w:t>
      </w:r>
      <w:r>
        <w:br/>
      </w:r>
      <w:r>
        <w:rPr>
          <w:rFonts w:ascii="Times New Roman"/>
          <w:b/>
          <w:i w:val="false"/>
          <w:color w:val="000000"/>
        </w:rPr>
        <w:t>для государственных органов, использующих информационные системы с учетом</w:t>
      </w:r>
      <w:r>
        <w:br/>
      </w:r>
      <w:r>
        <w:rPr>
          <w:rFonts w:ascii="Times New Roman"/>
          <w:b/>
          <w:i w:val="false"/>
          <w:color w:val="000000"/>
        </w:rPr>
        <w:t>специфики и конфиденциальности, в соответствии с законодательными актами Республики Казахстан</w:t>
      </w:r>
    </w:p>
    <w:bookmarkEnd w:id="108"/>
    <w:bookmarkStart w:name="z6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09"/>
    <w:bookmarkStart w:name="z6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8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пределах границ населенных пунктов на объектах социальной инфраструктуры в сфере газа и газоснабжения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22.09.2023 № 11 и Министра национальной экономики РК от 22.09.2023 № 168 (вводится в действие по истечении десяти календарных дней после дня его первого официального опубликования).</w:t>
      </w:r>
    </w:p>
    <w:bookmarkStart w:name="z38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2"/>
    <w:bookmarkStart w:name="z38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риска, применяемые для проведения проверки в пределах границ населенных пунктов на объектах социальной инфраструктуры в сфере газа и газоснабжения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10-19)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28577).</w:t>
      </w:r>
    </w:p>
    <w:bookmarkEnd w:id="113"/>
    <w:bookmarkStart w:name="z3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основные понятия:</w:t>
      </w:r>
    </w:p>
    <w:bookmarkEnd w:id="114"/>
    <w:bookmarkStart w:name="z3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инфраструктура – совокупность юридических лиц, функционально обеспечивающих нормальную жизнедеятельность населенного пункта, к которым относятся: объекты социально-культурного назначения, жилищно-коммунальное хозяйство, организации систем здравоохранения, образования, дошкольного воспитания; организации, связанные с отдыхом и досугом; розничная торговля, общественное питание, сфера услуг, спортивно-оздоровительные учреждения; организации, производящие и предоставляющие населению коммунальные услуги;</w:t>
      </w:r>
    </w:p>
    <w:bookmarkEnd w:id="115"/>
    <w:bookmarkStart w:name="z3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контроля – бытовой потребитель, коммунально-бытовой потребитель и объекты социальной инфраструктуры;</w:t>
      </w:r>
    </w:p>
    <w:bookmarkEnd w:id="116"/>
    <w:bookmarkStart w:name="z3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нарушения – выраженное в части отсутствия назначенного приказом (распоряжением) по предприятию лица, ответственного за безопасную эксплуатацию объектов системы газоснабжения, из числа руководителей или специалистов, прошедших обучение и проверку знаний а также наличием дымовых и вентиляционных каналов, уплотнений вводов инженерных коммуникаций зданий, многоквартирных жилых домов, нежилых помещений;</w:t>
      </w:r>
    </w:p>
    <w:bookmarkEnd w:id="117"/>
    <w:bookmarkStart w:name="z3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нарушения, установленные нормативными правовыми актами в сфере газа и газоснабжения влекущие за собой административную ответственность, предусмотренную законами Республики Казахстан, несоблюдением государственных нормативов, несоблюдении владельцами объектов систем газоснабжения обязанности в обеспечении их безопасной эксплуатации и исправного состояния, проведении работы по техническому обслуживанию или заключению договора на техническое обслуживание принадлежащих им объектов и соблюдению исправности дымовых и вентиляционных каналов, уплотнений вводов инженерных коммуникаций зданий, многоквартирных жилых домов, нежилых помещений;</w:t>
      </w:r>
    </w:p>
    <w:bookmarkEnd w:id="118"/>
    <w:bookmarkStart w:name="z3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коммунально-бытовой потребитель – физическое или юридическое лицо, приобретающее товарный и (или) сжиженный нефтяной газ для коммунально-бытовых нужд при осуществлении предпринимательской, некоммерческой или иной деятельности без целей дальнейшей его реализации;</w:t>
      </w:r>
    </w:p>
    <w:bookmarkEnd w:id="119"/>
    <w:bookmarkStart w:name="z3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несоблюдение требований, установленных нормативными правовыми актами в сфере газа и газоснабжения, вследствие которых ухудшается состояние благоприятной среды обитания и жизнедеятельности человека, с нанесением ущерба государственным интересам, которые влекут за собой административную и уголовную ответственность, предусмотренную законами Республики Казахстан, нарушение характеризуемое наличием двух и более подтвержденной жалобы или обращений физического либо юридического лица, а также хранение и (или) использование сжиженного нефтяного газа в бытовых баллонах в жилых многоквартирных домах этажностью более двух этажей;</w:t>
      </w:r>
    </w:p>
    <w:bookmarkEnd w:id="120"/>
    <w:bookmarkStart w:name="z3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бытовой потребитель – физическое лицо, приобретающее товарный и (или) сжиженный нефтяной газ для бытовых нужд без целей использования в предпринимательской деятельности и дальнейшей их реализации;</w:t>
      </w:r>
    </w:p>
    <w:bookmarkEnd w:id="121"/>
    <w:bookmarkStart w:name="z39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22"/>
    <w:bookmarkStart w:name="z39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23"/>
    <w:bookmarkStart w:name="z39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24"/>
    <w:bookmarkStart w:name="z39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25"/>
    <w:bookmarkStart w:name="z39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факторов,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126"/>
    <w:bookmarkStart w:name="z39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проверочный лист – перечень обязательных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127"/>
    <w:bookmarkStart w:name="z40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128"/>
    <w:bookmarkStart w:name="z4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Первичное отнесение проверяемых субъектов (объектов) по степеням рисков осуществляется посредством объективных критериев.</w:t>
      </w:r>
    </w:p>
    <w:bookmarkEnd w:id="129"/>
    <w:bookmarkStart w:name="z4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разработаны в целях распределения проверяемых субъектов (объектов) по степеням риска (высокая, средняя и низкая).</w:t>
      </w:r>
    </w:p>
    <w:bookmarkEnd w:id="130"/>
    <w:bookmarkStart w:name="z4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</w:p>
    <w:bookmarkEnd w:id="131"/>
    <w:bookmarkStart w:name="z40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 (или) использование сжиженного нефтяного газа в бытовых баллонах в жилых многоквартирных домах этажностью более двух этажей;</w:t>
      </w:r>
    </w:p>
    <w:bookmarkEnd w:id="132"/>
    <w:bookmarkStart w:name="z40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которыми эксплуатируются опасные технические устройства отработавшие установленный заводом изготовителем нормативный срок службы.</w:t>
      </w:r>
    </w:p>
    <w:bookmarkEnd w:id="133"/>
    <w:bookmarkStart w:name="z40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</w:p>
    <w:bookmarkEnd w:id="134"/>
    <w:bookmarkStart w:name="z4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технические устройства, не отработавшие установленный заводом-изготовителем нормативный срок службы, но требующие постоянного поддержания их в исправном и безопасном состоянии;</w:t>
      </w:r>
    </w:p>
    <w:bookmarkEnd w:id="135"/>
    <w:bookmarkStart w:name="z40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технического обслуживания групповых резервуарных установок, газопотребляющих систем и внутридомового газового оборудования, кроме газового оборудования, находящегося внутри жилища;</w:t>
      </w:r>
    </w:p>
    <w:bookmarkEnd w:id="136"/>
    <w:bookmarkStart w:name="z40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газового оборудования физических и юридических лиц к системе снабжения сжиженным нефтяным газом, модернизация и (или) реконструкция объектов системы снабжения сжиженным нефтяным газом, а также изменение технологической схемы осуществленное не газосетевой организацией.</w:t>
      </w:r>
    </w:p>
    <w:bookmarkEnd w:id="137"/>
    <w:bookmarkStart w:name="z41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 опасные технические устройства, не отработавшие установленный заводом-изготовителем нормативный срок службы, находящиеся в исправном и безопасном состоянии.</w:t>
      </w:r>
    </w:p>
    <w:bookmarkEnd w:id="138"/>
    <w:bookmarkStart w:name="z41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сфер деятельности субъектов (объектов) контроля, отнесенных к высокой и средней степени риска, проводится профилактический контроль с посещением субъекта (объекта) контроля и внеплановая проверка.</w:t>
      </w:r>
    </w:p>
    <w:bookmarkEnd w:id="139"/>
    <w:bookmarkStart w:name="z41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внеплановая проверка.</w:t>
      </w:r>
    </w:p>
    <w:bookmarkEnd w:id="140"/>
    <w:bookmarkStart w:name="z41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141"/>
    <w:bookmarkStart w:name="z4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субъективных критериев оценки степени риска используются результаты предыдущих проверок и профилактического контроля с посещением субъектов (объектов) контроля.</w:t>
      </w:r>
    </w:p>
    <w:bookmarkEnd w:id="142"/>
    <w:bookmarkStart w:name="z41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имеющихся источников информации, формируются субъективные критерии, подлежащие оценке.</w:t>
      </w:r>
    </w:p>
    <w:bookmarkEnd w:id="143"/>
    <w:bookmarkStart w:name="z4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144"/>
    <w:bookmarkStart w:name="z4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145"/>
    <w:bookmarkStart w:name="z41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возможного риска и значимости проблемы, единичности или системности нарушения, анализа принятых ранее решений по источнику информации определяются субъективные критерии, которые соответствуют степени нарушения – грубое, значительное и незначительное.</w:t>
      </w:r>
    </w:p>
    <w:bookmarkEnd w:id="146"/>
    <w:bookmarkStart w:name="z41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нарушений требований законодательства в сфере газа и газоснабжения на объектах социальной инфраструктуры на грубые, значительные, незначительные,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147"/>
    <w:bookmarkStart w:name="z42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148"/>
    <w:bookmarkStart w:name="z42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149"/>
    <w:bookmarkStart w:name="z42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150"/>
    <w:bookmarkStart w:name="z42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средней степени риска – при показателе степени риска от 31 до 70 включительно; </w:t>
      </w:r>
    </w:p>
    <w:bookmarkEnd w:id="151"/>
    <w:bookmarkStart w:name="z42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152"/>
    <w:bookmarkStart w:name="z42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отнесения субъекта контроля к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применяется следующий порядок расчета показателя степени риска.</w:t>
      </w:r>
    </w:p>
    <w:bookmarkEnd w:id="153"/>
    <w:bookmarkStart w:name="z42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собирает информацию и формирует базу данных по субъективным критериям из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154"/>
    <w:bookmarkStart w:name="z42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(SC), с последующей нормализацией значений данных в диапазон от 0 до 100 баллов.</w:t>
      </w:r>
    </w:p>
    <w:bookmarkEnd w:id="155"/>
    <w:bookmarkStart w:name="z42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 где</w:t>
      </w:r>
    </w:p>
    <w:bookmarkEnd w:id="156"/>
    <w:bookmarkStart w:name="z42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</w:t>
      </w:r>
    </w:p>
    <w:bookmarkEnd w:id="157"/>
    <w:bookmarkStart w:name="z43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158"/>
    <w:bookmarkStart w:name="z43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159"/>
    <w:bookmarkStart w:name="z43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160"/>
    <w:bookmarkStart w:name="z43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161"/>
    <w:bookmarkStart w:name="z43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162"/>
    <w:bookmarkStart w:name="z43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163"/>
    <w:bookmarkStart w:name="z43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164"/>
    <w:bookmarkStart w:name="z43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65"/>
    <w:bookmarkStart w:name="z43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166"/>
    <w:bookmarkStart w:name="z43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67"/>
    <w:bookmarkStart w:name="z44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68"/>
    <w:bookmarkStart w:name="z44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69"/>
    <w:bookmarkStart w:name="z44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70"/>
    <w:bookmarkStart w:name="z44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71"/>
    <w:bookmarkStart w:name="z44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172"/>
    <w:bookmarkStart w:name="z44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73"/>
    <w:bookmarkStart w:name="z44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74"/>
    <w:bookmarkStart w:name="z44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75"/>
    <w:bookmarkStart w:name="z44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76"/>
    <w:bookmarkStart w:name="z44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77"/>
    <w:bookmarkStart w:name="z45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78"/>
    <w:bookmarkStart w:name="z45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79"/>
    <w:bookmarkStart w:name="z45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80"/>
    <w:bookmarkStart w:name="z45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81"/>
    <w:bookmarkStart w:name="z45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производится по шкале от 0 до 100 баллов и осуществляется по следующей формуле: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83"/>
    <w:bookmarkStart w:name="z45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84"/>
    <w:bookmarkStart w:name="z45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85"/>
    <w:bookmarkStart w:name="z45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включается в расчет показателя степени риска по субъективным критериям.</w:t>
      </w:r>
    </w:p>
    <w:bookmarkEnd w:id="186"/>
    <w:bookmarkStart w:name="z45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321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88"/>
    <w:bookmarkStart w:name="z46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89"/>
    <w:bookmarkStart w:name="z46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90"/>
    <w:bookmarkStart w:name="z46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191"/>
    <w:bookmarkStart w:name="z46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Профилактический контроль с посещением субъекта (объекта) контроля проводится по соответствующему в зависимости от категории и вида деятельности субъекта (объекта) проверочному листу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92"/>
    <w:bookmarkStart w:name="z46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193"/>
    <w:bookmarkStart w:name="z46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и (или) проверки на соответствие требованиям на период, определяемый критериями оценки степени риска регулирующего государственного органа, посредством применения субъективных критериев. </w:t>
      </w:r>
    </w:p>
    <w:bookmarkEnd w:id="194"/>
    <w:bookmarkStart w:name="z46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контроля: </w:t>
      </w:r>
    </w:p>
    <w:bookmarkEnd w:id="195"/>
    <w:bookmarkStart w:name="z46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такие субъекты заключили договоры страхования гражданско-правовой ответственности перед третьими лицами в порядке, установленных законами Республики Казахстан; </w:t>
      </w:r>
    </w:p>
    <w:bookmarkEnd w:id="196"/>
    <w:bookmarkStart w:name="z46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или проведения проверок на соответствие требованиям; </w:t>
      </w:r>
    </w:p>
    <w:bookmarkEnd w:id="197"/>
    <w:bookmarkStart w:name="z47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198"/>
    <w:bookmarkStart w:name="z47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освобождения от профилактического контроля с посещением субъекта (объекта) контроля и (или) проведения проверки на соответствие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199"/>
    <w:bookmarkStart w:name="z47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200"/>
    <w:bookmarkStart w:name="z47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201"/>
    <w:bookmarkStart w:name="z47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202"/>
    <w:bookmarkStart w:name="z47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Освобождение от профилактического контроля с посещением субъекта (объекта) контроля и (или) проведения проверки на соответствие требованиям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203"/>
    <w:bookmarkStart w:name="z47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204"/>
    <w:bookmarkStart w:name="z47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205"/>
    <w:bookmarkStart w:name="z47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превышает пяти процентов от общего количества таких субъектов контроля в определенной сфере государственного контроля.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пределах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газа и газоснабжения</w:t>
            </w:r>
          </w:p>
        </w:tc>
      </w:tr>
    </w:tbl>
    <w:bookmarkStart w:name="z48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в сфере газа и газоснабжения в пределах границ населенных пунктов на объектах социальной инфраструктуры для проведения профилактического контроля с посещением субъекта (объекта) контроля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назначенного приказом (распоряжением) по предприятию лица, ответственного за безопасную эксплуатацию объектов системы газоснабжения, из числа руководителей или специалистов, прошедших обучение и проверку знаний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работника, прошедшего обучение и проверку знаний и осуществление им контроля за безопасной эксплуатацией системы газоснабжения в организациях, отнесенных к коммунально-бытовым потребителям, а также в организациях, в штате которых не предусмотрена должность руководителя подразделения или специалиста с техническим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газопотребляющих систем, газового оборудования коммунально-бытовых и бытовых потребителей, при наличии актов об их неисправности, с указанием причины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дымовых и вентиляционных каналов, уплотнений вводов инженерных коммуникаций зданий, многоквартирных жилых домов, нежилых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коммунально-бытового и бытового потребителя, использующего сжиженный нефтяной газ в бытовых баллонах договора на техническое обслуживание принадлежащего им газового оборудования с владельцем газонаполнительной станции, газонаполнительного пункта, осуществляющим розничную реализацию сжиженного нефтяного газа в бытовых баллонах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газосетевой организацией для эксплуатации групповых резервуарных установок и розничную реализацию сжиженного нефтяного газа с коммунально-бытовых и бытовых потребителей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газосетевой организацией, в случае подключение газового оборудования коммунально-бытовых и бытовых потребителей к системе снабжения сжиженным нефтяным газом, модернизации и (или) реконструкции объектов системы снабжения сжиженным нефтяным газом, а также при изменении технологической схемы подключения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газосетевой организацией на техническое обслуживание газопотребляющих систем и внутридомового газового оборудования, предназначенного для подачи сжиженного нефтяного газа в газопотребляющие системы потребителей, кроме газового оборудования, находящегося внутри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(или) использование сжиженного нефтяного газа в бытовых баллонах в жилых многоквартирных домах этажностью более двух этажей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14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пределах границ населенных пунктов на объектах социальной инфраструктуры в области промышленной безопасности по соблюдению требований безопасной эксплуатации опасных технических устройств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с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4 в редакции -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с 01.01.2026).</w:t>
      </w:r>
    </w:p>
    <w:bookmarkStart w:name="z22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в сфере управления жилищным фондом в пределах границ населенных пунктов на объектах социальной инфраструктуры для проведения профилактического контроля с посещением субъекта (объекта) контроля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между объединением собственников имущества с субъектами управления объектом кондоминиума одобренные протокольным решением собрания собственников квартир, нежилых помещений многоквартирного жилого дома или протокольным решением совет дома, при наличии одобренного протокольного решения собрания по делегированию функций о выборе субъекта управления объектом кондоминиума.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объектов кондоминиума в Некоммерческом акционерном обществе "Государственная корпорация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годовых смет расходов на управление объектом кондоминиума утвержденных протоколами собраний собственников квартир, нежилых помещений, парковочных мест, кладовок, многоквартирного жилого дома на один календарный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сберегательного счета на объект кондоминиума в банке второго уровня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текущего счета на объект кондоминиума в банке второго уровня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обследования по подготовке инженерных сетей и оборудования к отопительному сезону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о предоставлении ежемесячного и годового отчета по управлению объектом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подтверждающих документов о проведении ежегодного акта осмотра объекта кондоминиума на основании инвентарного перечня общего имущества объекта кондоминиума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подтверждающих документов о выполнении работ по дезинфекции, дезинсекции и дератизации подвальных помещений, паркингов и других мест общего 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неисправности в частях общего имущества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полномочий председателя ОСИ, совета дома и ревизионной комиссии, определенных нормативными правовыми актами и уставом проверяемого субъекта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протоколов собраний протоколов собраний собственников квартир, нежилых помещений, парковочных мест, кладовок многоквартирного жилого дома Типовым протоколам собраний собственников квартир, нежилых помещений, парковочных мест, кладовок многоквартирного жилого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безбарьерной среды для лиц с инвалидностью и других маломобильных групп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у субъекта управления объектом кондоминиума подтверждающего квалификацию на осуществление функций по управлению объектом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5 в редакции -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с 01.01.2026).</w:t>
      </w:r>
    </w:p>
    <w:bookmarkStart w:name="z23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газа и газоснабжения в пределах границ населенных пунктов на объектах социальной инфраструктуры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22.09.2023 № 11 и Министра национальной экономики РК от 22.09.2023 № 168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60" w:id="21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назначенного приказом (распоряжением) по предприятию лица, ответственного за безопасную эксплуатацию объектов системы газоснабжения, из числа руководителей или специалистов, прошедших обучение и проверку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работника, прошедшего обучение и проверку знаний и осуществление им контроля за безопасной эксплуатацией системы газоснабжения в организациях, отнесенных к коммунально-бытовым потребителям, а также в организациях, в штате которых не предусмотрена должность руководителя подразделения или специалиста с техническим образованием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газопотребляющих систем, газового оборудования коммунально-бытовых и бытовых потребителей, при наличии актов об их неисправности, с указанием причины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дымовых и вентиляционных каналов, уплотнений вводов инженерных коммуникаций зданий, многоквартирных жилых домов, нежилых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коммунально-бытового и бытового потребителя, использующего сжиженный нефтяной газ в бытовых баллонах договора на техническое обслуживание принадлежащего им газового оборудования с владельцем газонаполнительной станции, газонаполнительного пункта, осуществляющим розничную реализацию сжиженного нефтяного газа в бытовых баллонах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газосетевой организацией для эксплуатации групповых резервуарных установок и розничную реализацию сжиженного нефтяного газа с коммунально-бытовых и бытовых потребителей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газосетевой организацией, в случае подключение газового оборудования коммунально-бытовых и бытовых потребителей к системе снабжения сжиженным нефтяным газом, модернизации и (или) реконструкции объектов системы снабжения сжиженным нефтяным газом, а также при изменении технологической схемы подключения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газосетевой организацией на техническое обслуживание газопотребляющих систем и внутридомового газового оборудования, предназначенного для подачи сжиженного нефтяного газа в газопотребляющие системы потребителей, кроме газового оборудования, находящегося внутри жилища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(или) использование сжиженного нефтяного газа в бытовых баллонах в жилых многоквартирных домах этажностью более двух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1" w:id="21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23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и надзора в области промышленной безопасности по соблюдению требований безопасной эксплуатации грузоподъемных механизмов, лифтов, эскалаторов, траволаторов, а также подъемников для инвалидов на объектах социальной инфраструктуры</w:t>
      </w:r>
    </w:p>
    <w:bookmarkEnd w:id="213"/>
    <w:bookmarkStart w:name="z56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с 01.01.2026).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26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и надзора в области промышленной безопасности на объектах социальной инфраструктуры по соблюдению требований безопасной эксплуатации паровых и водогрейных котлов, работающих под давлением более 0,07 мегаПаскаля и (или) при температуре нагрева воды более 115 градусов Цельсия</w:t>
      </w:r>
    </w:p>
    <w:bookmarkEnd w:id="215"/>
    <w:bookmarkStart w:name="z56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с 01.01.2026).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27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и надзора в области промышленной безопасности на объектах социальной инфраструктуры по соблюдению требований безопасной эксплуатации при эксплуатации сосудов, работающих под давлением более 0,07 мегаПаскаля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с 01.01.2026).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