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6010" w14:textId="9c86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апреля 2020 года № 107. Зарегистрирован в Министерстве юстиции Республики Казахстан 30 апреля 2020 года № 20548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подпунктом 37)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 (зарегистрирован в Реестре государственной регистрации нормативных правовых актов за № 9912, опубликован 19 декабря 2014 года в информационно-правовой системе "Әділет")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признания видов спорта, спортивных дисциплин и формирования реестра видов спорта (далее – Правила) разработаны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(далее – Закон) и определяют порядок признания видов спорта, спортивных дисциплин и формирования реестра видов спорта,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определяют порядок оказания государственной услуги "Признание видов спорта, спортивных дисциплин" (далее – государственная услуга).";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Признание видов спорта и спортивных дисциплин на территории Республики Казахстан осуществляется путем внесения в реестр видов спорта (далее – Реестр),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признания видов спорта, спортивных дисциплин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"Признание видов спорта, спортивных дисциплин" аккредитованные республиканские и (или) региональные спортивные федерации по виду спорта (далее – услугополучатель) обращаются с пакетом документов в соответствии с перечнем, предусмотренным стандартом государственной услуги согласно приложению 1 к настоящим Правилам в канцелярию Комитета по делам спорта и физической культуры Министерства культуры и спорта Республики Казахстан (далее – уполномоченный орган) либо через веб-портал "электронного правительства" www.egov.kz (далее - портал).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заявления, выдача результата оказания государственной услуги осуществляются на следующий рабочий день.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подаче заявления через канцелярию уполномоченного органа на ее копии ставится отметка о принятии с указанием даты и фамилии сотрудника канцелярии уполномоченного органа.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через портал для получения государственной услуги документы, предусмотренные пунктом 8 стандарта государственной услуги, загружаются услугополучателем в электронном или сканированном виде.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"личном кабинете" в истории обращений услугополучателя направляется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посредством портала проверяет полноту и соответствие представленных услугополучателем документов, согласно перечню, предусмотренному пунктом 8 стандарта государственной услуги, в течение двух рабочих дней со дня получения, направляет уведомление о принятии к рассмотрению, либо мотивированный отказ в приеме заявления, удостоверенный электронной цифровой подписью (далее - ЭЦП) уполномоченного лица уполномоченного органа с указанием даты и номера регистрации.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Представленные документы рассматриваются ответственным исполнителем уполномоченного органа в течение четырех рабочих дней и готовятся для рассмотрения на заседании комиссии по признанию вида спорта, спортивных дисциплин (далее – комиссия).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не менее пяти человек.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являются представители уполномоченного органа, руководители подведомственных организаций уполномоченного органа. Председатель и секретарь комиссии определяются из числа представителей уполномоченного органа.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подготовку документов и оформление протокола. Секретарь комиссии не является членом комиссии и не имеет права голоса при принятии решений комиссии.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2/3 от общего числа членов комиссии.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большинством голосов присутствующих членов комиссии. В случае равенства голосов, голос председательствующего является решающим.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члена комиссии в протоколе заседания комиссии указывается причина.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предоставленные документы на заседании комиссии и рекомендует признать вид спорта, спортивную дисциплину или отказать в признании вида спорта, спортивной дисциплины.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на заседании комиссии и подписание протокола осуществляется в течение одного рабочего дня.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протокола заседания комиссии уполномоченный орган принимает приказ о признании видов спорта, спортивных дисциплин (далее - приказ), либо мотивированный ответ об отказе в оказании государственной услуги в течение двух рабочих дней.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в течение одного рабочего дня направляет копии приказа либо мотивированный ответ об отказе в оказании государственной услуги услугополучателю.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направляется уведомление о готовности результата государственной услуги, удостоверенное ЭЦП.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Результатом оказания государственной услуги является приказ уполномоченного органа либо мотивированный ответ об отказе в оказании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Реестр формируется и ведется по форме, согласно приложению 2 к настоящим Правилам. Основанием для формирования Реестра является решение уполномоченного органа о признании вида спорта, спортивной дисциплины.";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обжалования решений, действий (бездействия) уполномоченного органа по вопросам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Жалоба на решение, действия (бездействия) уполномоченного органа по вопросам оказания государственных услуг подается на имя руководителя уполномоченного органа.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подается в письменном виде по почте, через канцелярию уполномоченного органа, портал.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принятии жалобы услугополучателем указываются его фамилия, имя, отчество (при наличии) либо название юридического лица, почтовый адрес, исходящий номер и дата. Жалоба подписывается услугополучателем.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отправке жалобы через портал услугополучателю из "личного кабинета" доступна информация о состоянии рассмотрения обращения, которая обновляется в ходе обработки обращения уполномоченным органом (отметки о доставке, регистрации, исполнении, ответ о рассмотрении или об отказе в рассмотрении).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Жалоба услугополучателя, поступившая на имя руководителя уполномоченного органа, осуществляющего руководство в области физической культуры и спорта, подлежит рассмотрению в течение пяти рабочих дней со дня ее принятия к рассмотрению.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несогласия с результатами полученной государственной услуги услугополучатель в праве обратиться в суд в установленном законодательством порядке.";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спорта,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 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видов спорта".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спортивных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799"/>
        <w:gridCol w:w="10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"Признание видов спорта, спортивных дисциплин"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через канцелярию услугодателя или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- 10 (десять) рабочих дней. 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копия приказа о признании видов спорта, спортивных дисциплин,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направляется уведомление о готовности результата государственной услуги, удостоверенное электронной цифровой подписью (далее - ЭЦП) уполномоченного должностного лица, для получения результата оказания государственной услуги.</w:t>
            </w:r>
          </w:p>
          <w:bookmarkEnd w:id="44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с понедельника –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услугодателья - прием ходатайств и выдача результатов оказания государственной услуги: с 9.00 часов до 17.00 часов, обеденный перерыв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45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о развитии заявляемого вида спорта, спортивной дисциплины в Республике Казахстан и мире, содержащая краткое описание, время и место возникновения, наличие международных спортивных федераций, количество проведенных соревнований, охват занимающихся в Республике Казахстан, роль в развитии физических и интеллектуальных способностей человека, совершенствовании его двигательной активности и формировании здорового образа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программа и методика обучения заявляемому виду спорта, спортивной дисциплине, содержащая краткое описание использования спортивного инвентаря (без учета защитных средств) и оборудования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видео (фото) материалы хода спортивного соревнования, отражающие состязательный процесс, участие спортсменов с указанием ссылки на официальный сайт аккредитованной республиканской и (или) региональной спортивной федерации по виду 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правила по виду спорта заявляемого вида спорта, спортивной дисциплины или копия правил по виду спорта заявляемого вида спорта, спортивной дисциплины, соответствующей международной спортивной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о развитии заявляемого вида спорта, спортивной дисциплины в Республике Казахстан и мире, содержащая краткое описание, время и место возникновения, наличие международных спортивных федераций, количество проведенных соревнований, охват занимающихся в Республике Казахстан, роль в развитии физических и интеллектуальных способностей человека, совершенствовании его двигательной активности и формировании здорового образа жизни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программа и методика обучения заявляемому виду спорта, спортивной дисциплине, содержащая краткое описание использования спортивного инвентаря (без учета защитных средств) и оборудования (при наличии)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видео (фото) материалы хода спортивного соревнования, отражающие состязательный процесс, участие спортсменов с указанием ссылки на официальный сайт аккредитованной республиканской и (или) региональной спортивной федерации по виду 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правила по виду спорта заявляемого вида спорта, спортивной дисциплины или копия правил по виду спорта заявляемого вида спорта, спортивной дисциплины, соответствующей международной спортивной федерации в форме электронной копии документа.</w:t>
            </w:r>
          </w:p>
          <w:bookmarkEnd w:id="46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предусмотренным пунктами 4 и 5 настоящих Правил;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7"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www.gov.kz/memleket/entities/sport в разделе "Услуги" или Единый контакт-центр по вопросам оказания государственных услуг 1414, 8 800 080 7777.</w:t>
            </w:r>
          </w:p>
          <w:bookmarkEnd w:id="4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