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ebfe" w14:textId="61be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сельского хозяйства Республики Казахстан от 28 января 2015 года № 18-02/45 "Об утверждении Правил перевода из категории земель лесного фонда в земли других категорий для целей, не связанных с ведением лесного хозяйства" и исполняющего обязанности Министра сельского хозяйства Республики Казахстан от 27 февраля 2015 года № 18-02/163 "Об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29 апреля 2020 года № 101. Зарегистрирован в Министерстве юстиции Республики Казахстан 30 апреля 2020 года № 20541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сельского хозяйства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января 2015 года № 18-02/45 "Об утверждении Правил перевода из категории земель лесного фонда в земли других категорий для целей, не связанных с ведением лесного хозяйства" (зарегистрирован в Реестре государственной регистрации нормативных правовых актов за № 10481, опубликован 14 апреля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из категории земель лесного фонда в земли других категорий для целей, не связанных с ведением лесного хозяйства,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Перевод земель государственного лесного фонда в земли других категорий для целей, не связанных с ведением лесного хозяйства осуществляются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перевод земель государственного лесного фонда в земли других категорий для целей, не связанных с ведением лесного хозяйства, допускается в исключительных случаях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созданием и расширением особо охраняемых природных территорий;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выполнением международных обязательств;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обнаружением под участком месторождения полезных ископаемых, при отсутствии альтернативных вариантов их разработки;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строительством автомобильных и железных дорог международного и республиканского значения, линий электропередачи, линий связи и магистральных трубопроводов;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изменением границ (черты) населенных пунктов, при отсутствии других вариантов возможного их размещения.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земель лесного фонда в случаях, предусмотренных подпунктом 3) настоящего пункта, лица, в чью пользу переводится участок, осуществляют посадку лесных культур в двухкратном размере от площади переводимого участка и уход за лесными культурами в течение первых трех лет после их посадки.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земель лесного фонда для создания и расширения особо охраняемых природных территорий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перевода из категории земель лесного фонда в земли других категорий";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состав Комиссии включаются представители: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местного представительного органа области, города республиканского значения, столицы;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территориального подразделения уполномоченного органа в области лесного хозяйства и животного мира;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структурного подразделения местного исполнительного органа, осуществляющего функции в области земельных отношений;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лесовладельца;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местного исполнительного органа по делам архитектуры, градостроительства и строительства.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рабочего органа;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территориального подразделения уполномоченного органа в области охраны окружающей среды.";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Рабочий орган на основании положительного заключения Комиссии формирует материалы по вопросу перевода земель государственного лесного фонда в земли других категорий для целей, не связанных с ведением лесного хозяйства, в состав которого включаются:".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заинтересованного лица в переводе земель лесного фонда адресованное в местный исполнительный орган;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выборе земельного участка лесного фонда;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лесной карты (планшета) масштаба 1:10000;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возмещения потерь и убытков лесохозяйственного производства, вызванных изъятием земель лесного фонда, составляемого лесовладельцем;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согласование лесовладельца;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письменное согласование государственного органа, в ведении которого находится лесовладелец;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письменное согласование территориального подразделения ведомство уполномоченного органа в области лесного хозяйства и животного мира;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письменное согласование местного исполнительного органа по делам архитектуры, градостроительства и строительства, по месту нахождения земельного участка, в случае изменения границ (черты) населенных пунктов;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письменное согласование структурного подразделения соответствующих местных исполнительных органов, осуществляющих функции в сфере земельных отношений, по месту нахождения земельного участка;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положительного заключения Комиссии;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экспликации испрашиваемого земельного участка;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карты запрашиваемого земельного участка с детальным расположением объектов, согласованной и подписанной первыми руководителями организаций, указанных в подпунктах 5), 6), 7), 8) и 9) настоящего пункта;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решения общественных слушаний;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копии контракта на недропользование в случае перевода земель лесного фонда связанных, с разработкой полезных ископаемых;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совместного решения областных и представительных органов при расширении городов районного значения и совместного решения районных (городских) местных и представительных органов при расширении поселков и сел;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копии соответствующего документа при переводе земель лесного фонда связанных с выполнением международных обязательств;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предпроектной или проектной документации при строительстве автомобильных и железных дорог международного и республиканского значения, линий электропередачи, линий связи и магистральных трубопроводов;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проект договора с государственным лесовладельцем на компенсационную посадку лесных культур в двухкратном размере от площади переводимого участка и уход за лесными культурами в течение первых трех лет после их посадки при переводе на недропользование.";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Местный исполнительный орган на основании материалов по вопросу перевода земель государственного лесного фонда в земли других категорий для целей, не связанных с ведением лесного хозяйства выносит постановление об одобрении перевода земель лесного фонда и в течение десяти рабочих дней направляет указанное постановление с материалами, указанными в пункте 12 настоящих Правил, для согласования в адрес уполномоченного органа в области лесного хозяйства и животного мира (далее – уполномоченный орган).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пятнадцати рабочих дней с даты поступления материалов представляет в местный исполнительный орган ответ о результатах согласования перевода земель лесного фонда.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уполномоченным органом материалов на доработку, заявитель после их доработки представляет доработанные материалы в местный исполнительный орган для повторного направления их в уполномоченный орган.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орган, в случае положительного согласования перевода земель лесного фонда уполномоченным органом, направляет в течение десяти рабочих дней материалы, указанные в пункте 12 настоящих Правил в центральный уполномоченный орган по управлению земельными ресурсами для подготовки проекта решения Правительства Республики Казахстан по вопросу перевода земель лесного фонда в земли других категорий для целей, не связанных с ведением лесного хозяйства.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управлению земельными ресурсами в течение месяца со дня поступления материалов, указанных в пункте 12 настоящих Правил, разрабатывает соответствующий проект решения Правительства Республики Казахстан и направляет его в уполномоченный орган в области охраны окружающей среды для проведения государственной экологической экспертизы в порядке и сроки, предусмотренные законодательством Республики Казахстан.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центральным уполномоченным органом по управлению земельными ресурсами материалов на доработку, заявитель после устранений замечаний представляет доработанные материалы в местный исполнительный орган для повторного направления их в центральный уполномоченный орган по управлению земельными ресурсами.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заключения государственной экологической экспертизы центральный уполномоченный орган по управлению земельными ресурсами подготавливает проект решения Правительства Республики Казахстан в установленном законодательством порядке Республики Казахстан и вносит его на рассмотрение Правительства Республики Казахстан для принятия окончательного решения по вопросу перевода земель государственного лесного фонда.";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выборе земельного участка лесного фонда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18-02/163 "Об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фонда" (зарегистрирован в Реестре государственной регистрации нормативных правовых актов за № 11387, опубликован 2 июля 2015 года в информационно-правовой системе "Әділет"):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 лесного фонда утвержденных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настоящих Правилах используются следующие основные понятия: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органа, осуществляющее функции управления, контроля и надзора в области охраны, защиты, пользования лесным фондом, воспроизводства лесов и лесоразведения – Комитет лесного хозяйства и животного мира Министерства экологии, геологии и природных ресурсов Республики Казахстан (далее – ведомство уполномоченного органа);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лесоустроительная организация – республиканское государственное казенное предприятие "Казахское лесоустроительное предприятие Министерства экологии, геологии и природных ресурсов Республики Казахстан", находящееся в ведении уполномоченного органа, деятельность которого направлена на обеспечение учета лесных ресурсов, территориального устройства лесного фонда, государственного мониторинга лесов, планирования ведения лесного хозяйства и лесопользования.";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ведения государственного учета лесного фонда";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лесного кадастра утвержденных указанным приказом: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ведения государственного лесного кадастра";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мониторинга лесов утвержденных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ведения государственного мониторинга лесов";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лесоустройства на территории государственного лесного фонда утвержденных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настоящих Правилах используются следующие основные понятия: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органа, осуществляющее функции управления, контроля и надзора в области охраны, защиты, пользования лесным фондом, воспроизводства лесов и лесоразведения – Комитет лесного хозяйства и животного мира Министерства экологии, геологии и природных ресурсов Республики Казахстан (далее – ведомство уполномоченного органа);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лесоустроительная организация – республиканское государственное казенное предприятие "Казахское лесоустроительное предприятие" Министерства экологии, геологии и природных ресурсов Республики Казахстан, находящееся в ведении уполномоченного органа в области лесного хозяйства и животного мира, деятельность которого направлена на обеспечение учета лесных ресурсов, территориального устройства лесного фонда, государственного мониторинга лесов, планирования ведения лесного хозяйства и лесопользования.";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ведения лесоустройства на территории государственного лесного фонда".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 в земли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Акт о выборе земельного участка лесного фонда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__________________область ___________________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года ____________________ месяца _________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государственного лесовладельца в лице________________________________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(должность, фамилия, имя, отчество (при его наличии))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положения (устава) с одной стороны, и представитель 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или юридического лица (далее - заявитель)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(должность,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положения (устава) с другой стороны, составили  настоящий акт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поступившей заявки от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физического лица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или  юридического лица) произведено обследование в натуре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обследовании оказалось: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Участок расположен в __________________ кварталах ___________________ лесничества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(наименование государственного лесовладельца)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В обследованном участке числится площадь _____________ гектар, в том числе: лесной,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покрытой лесом ____________ гектар, лесной, не покрытой лесом: ________ гектар,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числе лесные культуры _______ гектар, угодий _____ гектар,  сенокосов ______ гектар,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удобных (болот и прочих) _______ гектар, пастбищ ______ гектар,  дорог _________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прочие земли 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Покрытая лесом площадь состоит из: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838"/>
        <w:gridCol w:w="1130"/>
        <w:gridCol w:w="1839"/>
        <w:gridCol w:w="1130"/>
        <w:gridCol w:w="1839"/>
        <w:gridCol w:w="1131"/>
        <w:gridCol w:w="1131"/>
        <w:gridCol w:w="1132"/>
      </w:tblGrid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возраста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Обследованный участок расположен в границах полосы реки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выделение его из лесного фонда не создает чересполосицы.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Категория лесного фонда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Лесохозяйственные особенности участка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Участок пригоден (не пригоден) для заявочных целей, имеет нижеследующую почвенно-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геологическую характеристику: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Наличие и месторасположение земельных участков, ранее переведенных из 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лесного фонда в земли других категорий для целей, не связанных с  ведением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№ квартала, лесничества, цели передачи и наименование организации,  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переданы участки)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Цели использования, планируемых к передаче земельных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Лесистость административного района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Условия передачи испрашиваемой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а) срок передачи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б) размер допускаемой расчистки и раскорчевки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в) обязательство получателя участка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При составлении акта сделаны следующие замечания и предложения, в том 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возможности или невозможности передачи испрашиваемого участка,  отсутствия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вариантов: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лесовладельца 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(должность, подпись,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(должность, подпись,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лесного хозяйства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(подпись, фамилия, имя, отчество (при его наличии))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