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92ccf" w14:textId="ba92c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Типовых правил выпаса сельскохозяйственных животных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29 апреля 2020 года № 145. Зарегистрирован в Министерстве юстиции Республики Казахстан 30 апреля 2020 года № 20540.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3-3)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государственном регулировании развития агропромышленного комплекса и сельских территорий"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сельского хозяйства РК от 03.06.2024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Типовые 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выпаса сельскохозяйственных животных.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производства и переработки животноводческой продукции Министерства сельского хозяйства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истечение 10 (десяти) календарных дней после дня его первого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хозяйства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экологии, геологии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природных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2020 года № 145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Типовые правила выпаса сельскохозяйственных животных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Типовые правила выпаса сельскохозяйственных животных (далее – Типовые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3-3)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государственном регулировании развития агропромышленного комплекса и сельских территорий" (далее – Закон) и определяют порядок выпаса сельскохозяйственных животных.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сельского хозяйства РК от 03.06.2024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 основании настоящих Типовых правил 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7 Закона местные исполнительные органы (акиматы) районов (городов областного значения) разрабатывают правила выпаса сельскохозяйственных животных.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12-14)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7 Закона местные исполнительные органы областей, городов республиканского значения, столицы представляют на утверждение в соответствующий местный представительный орган правила выпаса сельскохозяйственных животных, разработанных на основании настоящих Типовых правил.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настоящих Типовых правилах используются следующие понятия: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сельскохозяйственные животные – культивируемые человеком все виды животных, имеющих непосредственное отношение к сельскохозяйственному производству;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владельцы сельскохозяйственных животных – физические или юридические лица, имеющее на праве собственности, хозяйственного ведения, оперативного управления или ином законном основании сельскохозяйственных животных;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прогон (перегон) сельскохозяйственных животных – передвижение сельскохозяйственных животных от места их постоянного нахождения до места выпаса и обратно;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выпас сельскохозяйственных животных – контролируемый человеком процесс потребления сельскохозяйственными животными травостоя и иной растительности на земельных участках в составе земель сельскохозяйственного назначения, а также на земельных участках в составе других категорий земель;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ветеринарный паспорт – документ установленной уполномоченным органом формы, в котором в целях учета животных указываются: владелец, вид, пол, масть, возраст животного;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пастбища – земельные участки, предоставляемые и используемые для круглогодичного или сезонного выпаса сельскохозяйственных животных. При выпасе сельскохозяйственных животных на пастбищах допускается сенокошение в целях заготовки кормов в случаях, когда продуктивность пастбищ превышает потребность в кормах выпасаемых сельскохозяйственных животных при соблюдении предельно допустимых норм нагрузки на общую площадь пастбищ;</w:t>
      </w:r>
    </w:p>
    <w:bookmarkEnd w:id="20"/>
    <w:bookmarkStart w:name="z1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6-1) общественные пастбища – пастбища, расположенные на прилегающей территории населенных пунктов и находящиеся в государственной собственности, предназначенные для удовлетворения нужд местного населения по выпасу маточного поголовья сельскохозяйственных животных личного подворья;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сезонные пастбища – пастбища, которые используются для выпаса сельскохозяйственных животных в благоприятных природно-климатических условиях в соответствии со временами года и (или) периодичностью их использования;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отгонные пастбища – пастбища, которые используются для ведения отгонного животноводства на отдаленных от населенных пунктов территорий;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земли общего пользования – земли занятые и предназначенные для занятия площадями, улицами, тротуарами, проездами, придомовым земельным участком, не вошедшим в состав кондоминиума, дорогами, набережными, парками, скверами, лесопарками, бульварами, водоемами, пляжами, кладбищами и иными объектами, предназначенными для удовлетворения нужд населения (водопроводы, отопительные трубы, очистные сооружения и другие инженерные системы общего пользования, а также охранные зоны тепловых сетей и инженерных систем общего пользования).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изменениями, внесенными приказом Министра сельского хозяйства РК от 03.06.2024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выпаса сельскохозяйственных животных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Сельскохозяйственные животные, принадлежащие физическим и юридическим лицам, независимо от формы собственности, подлежат учету и регистрации.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Каждому зарегистрированному сельскохозяйственному животному присваивается идентификационный номер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идентификации сельскохозяйственных животных, утвержденными приказом Министра сельского хозяйства Республики Казахстан от 30 января 2015 года № 7-1/68 (зарегистрирован в Реестре государственной регистрации нормативных правовых актов Республики Казахстан № 11127). Ветеринарный паспорт на сельскохозяйственных животных выдается индивидуально, за исключением мелкого рогатого скота, свиней.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Ветеринарный паспорт на мелкий рогатый скот (овцы, козы), свиней выдается на группу (отару).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Выпас сельскохозяйственных животных осуществляется на огороженных или неогороженных пастбищах владельцами сельскохозяйственных животных, либо лицами, ими уполномоченными.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зависимости от природно-климатических зон выпас сельскохозяйственных животных в темное и ночное время суток допускается только на отведенных для пастьбы пастбищах и других земельных участках. 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Прогон (перегон) сельскохозяйственных животных до места выпаса и обратно, а в темное и ночное время суток до мест содержания, осуществляется под сопровождением владельцев сельскохозяйственных животных либо лиц, ими уполномоченных.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Не допускается: 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выпас больных сельскохозяйственных животных (в том числе зараженных заразными болезнями);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выпас сельскохозяйственных животных, не прошедших обязательных ветеринарных процедур (в том числе вакцинации);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выпас сельскохозяйственных животных на землях общего пользования, в полосах отвода железных и автомобильных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дорог</w:t>
      </w:r>
      <w:r>
        <w:rPr>
          <w:rFonts w:ascii="Times New Roman"/>
          <w:b w:val="false"/>
          <w:i w:val="false"/>
          <w:color w:val="000000"/>
          <w:sz w:val="28"/>
        </w:rPr>
        <w:t>, границах водоохранных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полос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зон санитарной охраны;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пределах водоохранных зон выпас сельскохозяйственных животных с превышением нормы нагрузки, купание и санитарная обработка скота и другие виды хозяйственной деятельности, ухудшающие режим водоемов;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выпас сельскохозяйственных животных без идентификации; 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прогон (перегон) до места выпаса и обратно, выпас, а также перемещение сельскохозяйственных животных без сопровождения владельцев сельскохозяйственных животных либо лиц, ими уполномоченных.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99 Лесного кодекса Республики Казахстан выпас сельскохозяйственных животных без сопровождения владельцев сельскохозяйственных животных либо лиц, ими уполномоченных, на пастбищах, входящих в государственный лесной фонд, осуществляется в исключительных случаях в отдаленных, труднодоступных и малонаселенных районах. Перечень таких районов утверждается местным представительным органом области по представлению местного исполнительного органа области;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прогон (перегон) сельскохозяйственных животных через железнодорожные пути и дороги вне специально отведенных мест, а также в темное время суток и условиях недостаточной видимости (кроме скотопрогонов на разных уровнях);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прогон (перегон) сельскохозяйственных животных по дороге с асфальтовым и цементобетонным покрытием при наличии иных путей;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водопой сельскохозяйственных животных в общественных местах купания, прудах, фонтанах, водоемах и водозаборах общего пользования.</w:t>
      </w:r>
    </w:p>
    <w:bookmarkEnd w:id="42"/>
    <w:bookmarkStart w:name="z13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водопоя сельскохозяйственных животных допускается использование водных объектов вне зоны санитарной охраны при наличии водопойных площадок и других устройств, предотвращающих загрязнение и засорение водных объектов в порядке общего водопользования согласно Водному кодексу Республики Казахстан.</w:t>
      </w:r>
    </w:p>
    <w:bookmarkEnd w:id="43"/>
    <w:bookmarkStart w:name="z13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выпаса сельскохозяйственных животных на участках государственного лесного фонда определяется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сенокошения и пастьбы скота на участках государственного лесного фонда, утвержденными приказом Министра сельского хозяйства Республики Казахстан от 12 октября 2015 года № 18-02/909 (зарегистрирован в Реестре государственной регистрации нормативных правовых актов № 12259).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изменениями, внесенными приказом Министра сельского хозяйства РК от 03.06.2024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Дата начала выпаса в зависимости от природно-климатических зон Республики Казахстан приурочивается к периоду устойчивого перехода температуры воздуха выше +10 градусов по Цельсию.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Продолжительность выпаса каждого сезона (дней) определяется условиями конкретного года.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Сельскохозяйственные животные, передвигающиеся без сопровождающих лиц, считаются безнадзорными и подлежат загону в места для временного содержания до выявления владельца.</w:t>
      </w:r>
    </w:p>
    <w:bookmarkEnd w:id="47"/>
    <w:bookmarkStart w:name="z13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содержания, возврата задержанных безнадзорных сельскохозяйственных животных владельцам, а также ответственность владельцев определяется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246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Казахстан.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приказа Министра сельского хозяйства РК от 03.06.2024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При определении мест выпаса и прогона сельскохозяйственных животных предусматриваются и осуществляются мероприятия по сохранению среды обитания и условий размножения объектов животного мира, путей миграции и мест концентрации животных, а также обеспечивается неприкосновенность участков, представляющих особую ценность в качестве среды обитания диких животных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 Республики Казахстан "Об охране, воспроизводстве и использовании животного мира".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приказа Министра сельского хозяйства РК от 24.05.2023 </w:t>
      </w:r>
      <w:r>
        <w:rPr>
          <w:rFonts w:ascii="Times New Roman"/>
          <w:b w:val="false"/>
          <w:i w:val="false"/>
          <w:color w:val="00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зависимости от природно-климатических зон в республике применяются системы сезонного и круглогодичного выпаса сельскохозяйственных животных на пастбищах.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сезонной системе выпаса сельскохозяйственные животные весной, летом и осенью находятся на пастбищах, зимой – на стойловом содержании с полноценным кормлением.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круглогодичной системе выпаса сельскохозяйственные животные находятся на пастбищах круглый год.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неблагоприятных погодных условиях используются животноводческие помещения, и создается соответствующий запас кормов. 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выпасе сельскохозяйственных животных учитывается видовой состав пастбищ, поскольку все пастбища на территории Республики Казахстан имеют сезонный характер, так эфемеровые пастбища могут использоваться весной, дерновинно-злаковые и горные - летом, а эфемерово-полынные как весной, так и осенью.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Перед началом выпаса в зависимости от вида сельскохозяйственного животного и типа растительности оптимальная высота травостоя должна варьировать от 2 до 6 сантиметров (далее – см) на естественных пастбищах и от 10 см и выше на культурных пастбищах. 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Коэффициент использования пустынных пастбищ не должен превышать 60 процентов (далее – %); полупустыни и сухой степи – 65 %. Горные пастбища можно использовать с коэффициентом 70%, как и участки с весенней эфемеровой растительностью. 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Пастбища, в том числе общественные пастбища,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13 Закона Республики Казахстан "О пастбищах" (далее – Закон о пастбищах), не предоставляются в частную собственность и землепользование и используются только для нужд населения для выпаса сельскохозяйственных животных личного подворья.</w:t>
      </w:r>
    </w:p>
    <w:bookmarkEnd w:id="57"/>
    <w:bookmarkStart w:name="z13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Отгонные пастбища, за исключением пастбищ,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Закона о пастбищах, предоставляются физическим и (или) юридическим лицам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статьей 43-1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(далее – Земельный кодекс).</w:t>
      </w:r>
    </w:p>
    <w:bookmarkEnd w:id="58"/>
    <w:bookmarkStart w:name="z13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Доступ к обводнительным сооружениям, состоящим на балансе государственных юридических лиц и расположенным на пастбищах, предназначенных для нужд населения по выпасу сельскохозяйственных животных личного подворья, в том числе общественных пастбищах, предоставляется на безвозмездной основе.</w:t>
      </w:r>
    </w:p>
    <w:bookmarkEnd w:id="59"/>
    <w:bookmarkStart w:name="z14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удовлетворения нужд населения по выпасу сельскохозяйственных животных личного подворья осуществляется резервирование пастбищ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49-2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кодекса.</w:t>
      </w:r>
    </w:p>
    <w:bookmarkEnd w:id="60"/>
    <w:bookmarkStart w:name="z14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Основанием для резервирования пастбищ является План по управлению пастбищами и их использованию (далее – План).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14 - в редакции приказа Министра сельского хозяйства РК от 03.06.2024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План является нормативным правовым актом, утверждаемым местным представительным органом района, города областного значения на пять лет.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15 - в редакции приказа Министра сельского хозяйства РК от 03.06.2024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План разрабатывается местным исполнительным органом района (кроме районов в городах), города областного значения совместно с акимами города районного значения, поселка, села, сельского округа и органами местного самоуправления на основании типового плана по управлению пастбищами и их использованию, утверждаемого уполномоченным органом в области управления и использования пастбищ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о пастбищах.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16 - в редакции приказа Министра сельского хозяйства РК от 03.06.2024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Выпас сельскохозяйственных животных на пастбищах осуществляется в соответствии с Планами.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18. Исключен приказом Министра сельского хозяйства РК от 03.06.2024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Пастбища, расположенные на территории, непосредственно прилегающей к границам (чертам) населенных пунктов, находящиеся в государственной собственности, используются для удовлетворения нужд населения для выпаса сельскохозяйственных животных личного подворья.</w:t>
      </w:r>
    </w:p>
    <w:bookmarkEnd w:id="65"/>
    <w:bookmarkStart w:name="z14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Поголовье сельскохозяйственных животных физических и (или) юридических лиц, не обеспеченных пастбищами в пределах границ (черты) населенного пункта, перемещается на другие участки пастбищ, в том числе на отгонные пастбища, согласно Плану.</w:t>
      </w:r>
    </w:p>
    <w:bookmarkEnd w:id="66"/>
    <w:bookmarkStart w:name="z14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Использование пастбищ, предназначенных для выпаса сельскохозяйственных животных личного подворья, в том числе отгонных пастбищ, осуществляется в соответствии с Планом. Вынесения отдельного решения акимов города районного значения, поселка, села, сельского округа и местного исполнительного органа района, города областного значения о предоставлении пастбищ не требуется.</w:t>
      </w:r>
    </w:p>
    <w:bookmarkEnd w:id="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19 - в редакции приказа Министра сельского хозяйства РК от 03.06.2024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Выпас на пастбищах, указанных в части первой пункта 19 настоящих Типовых правил, других сельскохозяйственных животных допускается только при соблюдении предельно допустимых норм нагрузки на общую площадь пастбищ,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14 апреля 2015 года № 3-3/332 "Об утверждении предельно допустимой нормы нагрузки на общую площадь пастбищ" (зарегистрирован в Реестре государственной регистрации нормативных правовых актов № 11064).</w:t>
      </w:r>
    </w:p>
    <w:bookmarkEnd w:id="68"/>
    <w:bookmarkStart w:name="z14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превышении предельно допустимых норм нагрузки на общую площадь пастбищ в целях увеличения площадей пастбищ, предназначенных для выпаса сельскохозяйственных животных личного подворья, может осуществляться принудительное отчуждение для государственных нужд ранее предоставленных пастбищ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84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87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и </w:t>
      </w:r>
      <w:r>
        <w:rPr>
          <w:rFonts w:ascii="Times New Roman"/>
          <w:b w:val="false"/>
          <w:i w:val="false"/>
          <w:color w:val="000000"/>
          <w:sz w:val="28"/>
        </w:rPr>
        <w:t>главой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имуществе".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20 - в редакции приказа Министра сельского хозяйства РК от 03.06.2024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Поголовье сельскохозяйственных животных владельцев, не обеспеченных пастбищами в пределах города районного значения, поселка, села, сельского округа формируется по видам и половозрастным группам и направляется на отгонные пастбища согласно Плану.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22. Исключен приказом Министра сельского хозяйства РК от 03.06.2024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Организация перегона при выпасе сельскохозяйственных животных</w:t>
      </w:r>
    </w:p>
    <w:bookmarkEnd w:id="71"/>
    <w:bookmarkStart w:name="z7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Для перегона комплектуют стада, отары, табуны из здоровых сельскохозяйственных животных, одинаковых по возрасту, полу, упитанности. Численность поголовья сельскохозяйственных животных составляет: овец и коз 600-800 голов, крупного рогатого скота не более 250 голов, лошадей не более 200 голов, верблюдов не более 120 голов.</w:t>
      </w:r>
    </w:p>
    <w:bookmarkEnd w:id="72"/>
    <w:bookmarkStart w:name="z7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Нормы отбора сельскохозяйственных животных, подлежащих перегону, указаны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Типовым правилам.</w:t>
      </w:r>
    </w:p>
    <w:bookmarkEnd w:id="73"/>
    <w:bookmarkStart w:name="z7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Нормы комплектования сельскохозяйственных животных в зависимости от вида, половозрастной группы и упитанности, подлежащих перегону указаны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Типовым правилам.</w:t>
      </w:r>
    </w:p>
    <w:bookmarkEnd w:id="74"/>
    <w:bookmarkStart w:name="z7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нагрузки на одно лицо, осуществляющего выпас сельскохозяйственных животных, указаны в приложении 3 к настоящим Типовым правилам.</w:t>
      </w:r>
    </w:p>
    <w:bookmarkEnd w:id="75"/>
    <w:bookmarkStart w:name="z7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25. На всем пути перегона сельскохозяйственных животных не допускается смешивание групп.</w:t>
      </w:r>
    </w:p>
    <w:bookmarkEnd w:id="76"/>
    <w:bookmarkStart w:name="z7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Перегону на отгонные пастбища подлежат все виды и группы сельскохозяйственных животных необеспеченные пастбищами в пределах населенных пунктов, за исключением маточного (дойного) поголовья (в том числе перед отелом, родами и неокрепших после отела, родов) и больных сельскохозяйственных животных (в том числе зараженных заразными болезнями), неокрепшего новорожденного молодняка, сельскохозяйственных животных, не прошедших обязательных ветеринарных процедур (в том числе вакцинации). </w:t>
      </w:r>
    </w:p>
    <w:bookmarkEnd w:id="77"/>
    <w:bookmarkStart w:name="z7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Для перегона сельскохозяйственных животных проектируются скотопрогонные трассы (далее – скотопрогоны) временного (сезонного) пользования и долгосрочного пользования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104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кодекса.</w:t>
      </w:r>
    </w:p>
    <w:bookmarkEnd w:id="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27 - в редакции приказа Министра сельского хозяйства РК от 03.06.2024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Скотопрогоны определяются местным исполнительным органом районов (городов) и областей по согласованию с главными государственными ветеринарно-санитарными инспекторами соответствующих административно-территориальных единиц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 Закона Республики Казахстан "О ветеринарии".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28 - в редакции приказа Министра сельского хозяйства РК от 03.06.2024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Скотопрогоны размещаются с расчетом обслуживания ими наибольшей площади и создания удобной и кратчайшей связи пастбищ с местами стоянки, и водопоя сельскохозяйственных животных. </w:t>
      </w:r>
    </w:p>
    <w:bookmarkEnd w:id="80"/>
    <w:bookmarkStart w:name="z8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При перегоне сельскохозяйственных животных на расстояния до 5 километров (далее – км), ширина скотопрогона составляет 50-70 метров, при количестве перегоняемого крупного рогатого скота 200-250 голов или 600-800 голов мелкого рогатого скота. </w:t>
      </w:r>
    </w:p>
    <w:bookmarkEnd w:id="81"/>
    <w:bookmarkStart w:name="z8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площадь скотопрогона не превышает 4-5 % всей обслуживаемой территории.</w:t>
      </w:r>
    </w:p>
    <w:bookmarkEnd w:id="82"/>
    <w:bookmarkStart w:name="z8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При большой протяженности пути (если движение совершается в течение нескольких дней) через каждые 40-50 км скотопрогоны оборудуются пастбищными подкормочными площадками достаточной кормовой емкостью и через каждые 10-15 км обеспечиваются водопоем. </w:t>
      </w:r>
    </w:p>
    <w:bookmarkEnd w:id="83"/>
    <w:bookmarkStart w:name="z8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этих случаях ширина скотопрогона составляет от 200-300 до 1000 метров и более. </w:t>
      </w:r>
    </w:p>
    <w:bookmarkEnd w:id="84"/>
    <w:bookmarkStart w:name="z8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Радиус водопоя сельскохозяйственных животных на равнинной местности пастбищ составляет:</w:t>
      </w:r>
    </w:p>
    <w:bookmarkEnd w:id="85"/>
    <w:bookmarkStart w:name="z8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для крупного рогатого скота в степных и лесостепных зонах 2-4 км, в засушливых степях, полупустынях и пустынях 4-6 км; </w:t>
      </w:r>
    </w:p>
    <w:bookmarkEnd w:id="86"/>
    <w:bookmarkStart w:name="z8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для лошадей в степных и лесостепных зонах 4-5 км, в засушливых степях, полупустынях и пустынях 5-7 км; </w:t>
      </w:r>
    </w:p>
    <w:bookmarkEnd w:id="87"/>
    <w:bookmarkStart w:name="z8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верблюдов в степных и лесостепных зонах 6-7 км, в засушливых степях, полупустынях и пустынях 7-8 км; </w:t>
      </w:r>
    </w:p>
    <w:bookmarkEnd w:id="88"/>
    <w:bookmarkStart w:name="z9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овец и коз в степных и лесостепных зонах 2,5-4 км, в засушливых степях, полупустынях и пустынях 3-6 км. </w:t>
      </w:r>
    </w:p>
    <w:bookmarkEnd w:id="89"/>
    <w:bookmarkStart w:name="z9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Фактическое расстояние между колодцами по республике в среднем - 3,8 км. </w:t>
      </w:r>
    </w:p>
    <w:bookmarkEnd w:id="90"/>
    <w:bookmarkStart w:name="z92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Организация выпаса сельскохозяйственных животных</w:t>
      </w:r>
    </w:p>
    <w:bookmarkEnd w:id="91"/>
    <w:bookmarkStart w:name="z9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Местные исполнительные органы районов, города областного значения обеспечивают: </w:t>
      </w:r>
    </w:p>
    <w:bookmarkEnd w:id="92"/>
    <w:bookmarkStart w:name="z9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реализацию Плана;</w:t>
      </w:r>
    </w:p>
    <w:bookmarkEnd w:id="93"/>
    <w:bookmarkStart w:name="z9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разъяснительной работы среди владельцев сельскохозяйственных животных о проведении мероприятий по рациональному использованию пастбищ и представление ежегодного отчета об итогах его реализации местному представительному органу района, города областного значения.</w:t>
      </w:r>
    </w:p>
    <w:bookmarkEnd w:id="94"/>
    <w:bookmarkStart w:name="z9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Акимы города районного значения, поселка, села, сельского округа перед началом пастбищного периода:</w:t>
      </w:r>
    </w:p>
    <w:bookmarkEnd w:id="95"/>
    <w:bookmarkStart w:name="z9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обеспечивают: </w:t>
      </w:r>
    </w:p>
    <w:bookmarkEnd w:id="96"/>
    <w:bookmarkStart w:name="z9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реализацию Плана и представляют ежегодный отчет о ходе его реализации органу местного самоуправления (сходу местного сообщества);</w:t>
      </w:r>
    </w:p>
    <w:bookmarkEnd w:id="97"/>
    <w:bookmarkStart w:name="z9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осуществление разъяснительной работы среди владельцев сельскохозяйственных животных о проведении мероприятий по рациональному использованию пастбищ; </w:t>
      </w:r>
    </w:p>
    <w:bookmarkEnd w:id="98"/>
    <w:bookmarkStart w:name="z10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совместно с органами местного самоуправления соблюдение предельно допустимых норм нагрузки на общую площадь пастбищ;</w:t>
      </w:r>
    </w:p>
    <w:bookmarkEnd w:id="99"/>
    <w:bookmarkStart w:name="z10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организацию мест для временного содержания безнадзорных сельскохозяйственных животных;</w:t>
      </w:r>
    </w:p>
    <w:bookmarkEnd w:id="100"/>
    <w:bookmarkStart w:name="z10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идентификацию сельскохозяйственных животных;</w:t>
      </w:r>
    </w:p>
    <w:bookmarkEnd w:id="101"/>
    <w:bookmarkStart w:name="z10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определяют:</w:t>
      </w:r>
    </w:p>
    <w:bookmarkEnd w:id="102"/>
    <w:bookmarkStart w:name="z10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места сбора сельскохозяйственных животных;</w:t>
      </w:r>
    </w:p>
    <w:bookmarkEnd w:id="103"/>
    <w:bookmarkStart w:name="z10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маршруты прогона сельскохозяйственных животных внутри населенного пункта до места сбора стада, участков выпаса и обратно;</w:t>
      </w:r>
    </w:p>
    <w:bookmarkEnd w:id="104"/>
    <w:bookmarkStart w:name="z10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участки для выпаса сельскохозяйственных животных на пастбищах вокруг населенных пунктов;</w:t>
      </w:r>
    </w:p>
    <w:bookmarkEnd w:id="105"/>
    <w:bookmarkStart w:name="z10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маршруты перегона сельскохозяйственных животных необеспеченных пастбищами в пределах города районного значения, поселка, села, сельского округа на отгонные пастбища;</w:t>
      </w:r>
    </w:p>
    <w:bookmarkEnd w:id="106"/>
    <w:bookmarkStart w:name="z10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участки для выпаса сельскохозяйственных животных на отгонных пастбищах по видам и половозрастным группам.</w:t>
      </w:r>
    </w:p>
    <w:bookmarkEnd w:id="1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34 с изменением, внесенным приказом Министра сельского хозяйства РК от 03.06.2024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Владельцы сельскохозяйственных животных, либо уполномоченные ими лица организуют:</w:t>
      </w:r>
    </w:p>
    <w:bookmarkEnd w:id="108"/>
    <w:bookmarkStart w:name="z11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групп сельскохозяйственных животных по видам и половозрастным группам;</w:t>
      </w:r>
    </w:p>
    <w:bookmarkEnd w:id="109"/>
    <w:bookmarkStart w:name="z11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отбивку маточного (дойного) поголовья от остальных групп сельскохозяйственных животных; </w:t>
      </w:r>
    </w:p>
    <w:bookmarkEnd w:id="110"/>
    <w:bookmarkStart w:name="z11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выпас сельскохозяйственных животных на пастбищах, расположенных в пределах территории поселков, сельских населенных пунктов и на отгонных пастбищах; </w:t>
      </w:r>
    </w:p>
    <w:bookmarkEnd w:id="111"/>
    <w:bookmarkStart w:name="z11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сопровождение сельскохозяйственных животных при прогоне (перегоне) до места выпаса, выпасе и обратно; </w:t>
      </w:r>
    </w:p>
    <w:bookmarkEnd w:id="112"/>
    <w:bookmarkStart w:name="z11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перегон групп сельскохозяйственных животных необеспеченных пастбищами в пределах населенных пунктов на отгонные пастбища.</w:t>
      </w:r>
    </w:p>
    <w:bookmarkEnd w:id="113"/>
    <w:bookmarkStart w:name="z11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Нарушение утвержденных соответствующими местными представительными органами правил выпаса сельскохозяйственных животных влечет ответственность, предусмотренную законодательством Республики Казахстан.</w:t>
      </w:r>
    </w:p>
    <w:bookmarkEnd w:id="114"/>
    <w:bookmarkStart w:name="z11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Правила выпаса сельскохозяйственных животных, разрабатываемые местными исполнительными органами на основании настоящих Типовых правил в зависимости от региональных особенностей, дополняются местными исполнительными органами иными положениями, не противоречащими законодательству Республики Казахстан.</w:t>
      </w:r>
    </w:p>
    <w:bookmarkEnd w:id="1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Типовым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правилам выпаса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</w:t>
            </w:r>
          </w:p>
        </w:tc>
      </w:tr>
    </w:tbl>
    <w:bookmarkStart w:name="z118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 отбора сельскохозяйственных животных, подлежащих перегону</w:t>
      </w:r>
    </w:p>
    <w:bookmarkEnd w:id="1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Половозрастные группы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животных, голов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Суточный перегон, километров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 с телятами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 подсосе)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Телки (до 2 лет)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200-250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Бычки (до 2 лет)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200-250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рогатый скот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 с ягнятами,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Козы с козлятами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Молодняк одного года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600-800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Кобылы с жеребятами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100-150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Молодняк 1,5-2 лет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100-120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Типовым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правилам выпаса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</w:t>
            </w:r>
          </w:p>
        </w:tc>
      </w:tr>
    </w:tbl>
    <w:bookmarkStart w:name="z122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комплектования сельскохозяйственных животных в зависимости от вида, половозрастной группы и упитанности, подлежащих перегону </w:t>
      </w:r>
    </w:p>
    <w:bookmarkEnd w:id="1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Половозрастные группы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Упитанность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Нижнесредняя, голов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Средняя, голов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Вышесредняя, голов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 с телятами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 подсосе)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Телки (до 2 лет)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200-250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Бычки (до 2 лет)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рогатый скот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Матки с ягнятами,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Козы с козлятами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400-500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Молодняк 1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400-500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600-700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600-800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Кобылы с жеребятами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Молодняк 1,5-2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50-70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100-150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120-150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150-200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Верблюды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90-120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Типовым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правилам выпаса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</w:t>
            </w:r>
          </w:p>
        </w:tc>
      </w:tr>
    </w:tbl>
    <w:bookmarkStart w:name="z130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нагрузки на одно лицо, осуществляющего выпас сельскохозяйственных животных </w:t>
      </w:r>
    </w:p>
    <w:bookmarkEnd w:id="1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скот, голов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рогатый скот, голов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Лошади, голов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Верблюды, голов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