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e92a" w14:textId="f30e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иностранных дел Республики Казахстан от 6 декабря 2017 года № 11-1-2/576 "Об утверждении Правил легализации документов"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29 апреля 2020 года № 11-1-4/141. Зарегистрирован в Министерстве юстиции Республики Казахстан 30 апреля 2020 года № 20538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6 декабря 2017 года № 11-1-2/576 "Об утверждении Правил легализации документов" (зарегистрирован в Реестре государственной регистрации нормативных правовых актов за № 16116, опубликован 10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легализации документов,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Настоящие Правила регулируют порядок оказания государственной услуги "Легализация документов" (далее – государственная услуга)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совершения легализации документов физическое или юридическое лицо (далее - заявитель) подает в Департамент консульской службы или загранучреждение заявление в произвольной форме с приложением следующих документов: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(оригинал для сверки);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подлежащий легализации;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документа, подтверждающего оплату консульского сбора;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уполномоченного лица (оригинал для сверки);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подлежащий легализации;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документа, подтверждающего оплату консульского сбора.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учредительных документов (оригинал для сверки);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документа, подтверждающего полномочия (оригинал для сверки).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легализации принимаются подлинники документов, а также их нотариально заверенные копии.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иностранными организациями и учреждениями, должны быть переведены и нотариально заверены на государственный или русский язык.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заверенные нотариусами Республики Казахстан и предназначенные для совершения действий за пределами Республики Казахстан, должны соответствовать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утвержденных приказом Министра юстиции Республики Казахстан от 31 января 2012 года № 32 (зарегистрирован в Реестре государственной регистрации нормативных правовых актов за № 7445).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неполного пакета документов согласно перечню, предусмотренному настоящим пунктом Правил, и (или) документов с истекшим сроком действия, уполномоченный сотрудник или консул отказывает в приеме заявления и выдает расписку об отказе в приеме документов.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стандарте государственной услуги "Легализация документов"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сдаче заявителем всех необходимых документов в Департамент консульской службы или загранучреждение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принявшего лица и времени приема пакета документов.";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Уполномоченный сотрудник, убедившись, что представленный на легализацию документ соответствует настоящим Правилам, совершает легализацию документа посредством проставления легализационной надписи Департамента консульской службы на самом документе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Консул, убедившись, что представленный на легализацию документ соответствует настоящим Правилам, совершает легализацию документа посредством проставления легализационной надписи загранучреждения на самом документе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 оказании государственной услуги может быть отказано по следующим основаниям: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государственной услуги, и (или) данных (сведений), содержащихся в них;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данных и сведений, необходимых для оказания государственной услуги, требованиям, установленным настоящими Правилами.";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Департамент консульской службы и загранучреждения ведут реестры по учету документов, прошедших легализацию согласно приложению 4 к настоящим Правилам.";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 следующего содержания: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Уполномоченный сотрудник и консул обеспечивают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 следующего содержания: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Жалоба на решения, действия (бездействие) уполномоченного сотрудника или консула по вопросам оказания государственных услуг может быть подана на имя руководителя Министерства иностранных дел Республики Казахстан или загранучреждения и (или)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заявителем.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заявителя, поступившая в адрес непосредственно оказывающего государственную услугу уполномоченного сотрудника или консула,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15 апреля 2013 года "О государственных услугах" подлежит рассмотрению в течение пяти рабочих дней со дня ее регистрации.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заявитель вправе обратиться в суд в установленном законодательством Республики Казахстан порядке.";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11-1-2/576";</w:t>
            </w:r>
          </w:p>
        </w:tc>
      </w:tr>
    </w:tbl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11-1-2/576";</w:t>
            </w:r>
          </w:p>
        </w:tc>
      </w:tr>
    </w:tbl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следующей редакции: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11-1-2/576".</w:t>
            </w:r>
          </w:p>
        </w:tc>
      </w:tr>
    </w:tbl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документов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"Легализация документов"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1571"/>
        <w:gridCol w:w="10341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 и загранучреждения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документов и выдача результатов оказания государственной услуги осуществляются через услугодателя. 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 дня сдачи физическим или юридическим лицом (далее – услугополучатель) пакета документов услугодателю – 3 (три) рабочих дня, а в случае необходимости проведения дополнительного изучения или проверки, срок может быть продлен не более чем на 30 (тридцать) календарных дней, при этом о продлении сроков услугополучатель уведомляется в письменной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ожидания в очереди для сдачи пакета документов – 30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– 10 минут.</w:t>
            </w:r>
          </w:p>
          <w:bookmarkEnd w:id="53"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Легализация представленного документа,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  <w:bookmarkEnd w:id="54"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услугополучателям на платной основе по ставкам консульского сбора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 (Налоговый кодекс)" и ставками консульского сбора, взимаемого на территории Республики Казахстан",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февраля 2019 года № 74 и ставками консульского сбора за совершение консульских действий на территории иностранного государства, утвержденными приказом Министра иностранных дел Республики Казахстан от 20 мая 2019 года  № 11-1-4/227.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может быть оказана бесплатно по ходатайствам иностранных дипломатических представительств и консульских учреждений, а также международных организаций на основе принципа взаимности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 декабря 2017 года "О налогах и других обязательных платежах в бюджет (Налоговый кодекс)".</w:t>
            </w:r>
          </w:p>
          <w:bookmarkEnd w:id="55"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в соответствии с установленным графиком работы с 9:00 до 18:30 часов с перерывом на обед с 13:00 до 14:30 часов, за исключением выходных и праздничных дней, согласно Трудовому кодексу Республики Казахстан от 23 ноября 2015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результатов оказания государственной услуги осуществляется с 09:00 до 17:30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услугодателей за пределами Республики Казахстан прием документов осуществляется с 09:30 до 12:30 часов, а выдача результатов оказания государственной услуги с 16:00 до 17:00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неприемный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возможно бронирование очереди посредством интернет-ресурса услугодателя (при наличии), без ускоренного обслуживания.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Министерства: www.mfa.gov.kz.</w:t>
            </w:r>
          </w:p>
          <w:bookmarkEnd w:id="56"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личном обращении услугополучателя либо его законного представителя с предоставлением документов, подтверждающих полномочия на представительство,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физического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документа, удостоверяющего личность (оригинал для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подлежащий легализации;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оригинал документа, подтверждающего оплату консульского сбора.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произвольной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документа, удостоверяющего личность уполномоченного лица (оригинал для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подлежащий легализации;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оригинал документа, подтверждающего оплату консульского сбора;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копии учредительных документов (оригинал для сверки);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копия документа, подтверждающего полномочия (оригинал для сверки).</w:t>
            </w:r>
          </w:p>
          <w:bookmarkEnd w:id="57"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настоящими Правилами.</w:t>
            </w:r>
          </w:p>
          <w:bookmarkEnd w:id="58"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посредством единого контакт 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ресурсе www.mfa.gov.kz., раздел "Государственные услуги", единого контакт-центра по вопросам оказания государственных услуг: 1414, 8 800 080 7777.</w:t>
            </w:r>
          </w:p>
          <w:bookmarkEnd w:id="5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