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53b" w14:textId="1c8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15 мая 2014 года № 224 "Об утверждении форм заключительного отчета реабилитационного и банкротного управляющих"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апреля 2020 года № 433. Зарегистрирован в Министерстве юстиции Республики Казахстан 30 апреля 2020 года № 20533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15 мая 2014 года № 224 "Об утверждении форм заключительного отчета реабилитационного и банкротного управляющих" (зарегистрирован в Реестре государственной регистрации нормативных правовых актов под № 9522, опубликован 11 июля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реабилитационного управляющего,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банкротного управляющего,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(если оно указано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Заключительный отчет реабилитационного управляющего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(место составления)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(далее – Ф.И.О.) (если оно указано в документе, удостоверяющем личность) реабилитационного управляющего)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Сведения о должнике: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7"/>
        <w:gridCol w:w="3930"/>
        <w:gridCol w:w="660"/>
        <w:gridCol w:w="774"/>
        <w:gridCol w:w="1613"/>
        <w:gridCol w:w="606"/>
      </w:tblGrid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 (если оно указано в документе, удостоверяющем личность)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41"/>
        <w:gridCol w:w="4415"/>
        <w:gridCol w:w="1041"/>
        <w:gridCol w:w="1041"/>
        <w:gridCol w:w="1041"/>
        <w:gridCol w:w="2680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130"/>
        <w:gridCol w:w="908"/>
        <w:gridCol w:w="2589"/>
        <w:gridCol w:w="908"/>
        <w:gridCol w:w="1948"/>
        <w:gridCol w:w="90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удостоверяющем личность)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участия(процент, тысяч тенге)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 (процент, 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4201"/>
        <w:gridCol w:w="1342"/>
        <w:gridCol w:w="1387"/>
        <w:gridCol w:w="1344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598"/>
        <w:gridCol w:w="792"/>
        <w:gridCol w:w="1819"/>
        <w:gridCol w:w="2481"/>
        <w:gridCol w:w="4024"/>
        <w:gridCol w:w="79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300"/>
        <w:gridCol w:w="2300"/>
        <w:gridCol w:w="2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государственных доходов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0"/>
        <w:gridCol w:w="2006"/>
        <w:gridCol w:w="1570"/>
        <w:gridCol w:w="2006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государственных доходов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регистрационного учета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наличии структурных подразделений (филиалов, представительств) должника – юридического лица: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2924"/>
        <w:gridCol w:w="3366"/>
        <w:gridCol w:w="1014"/>
        <w:gridCol w:w="1822"/>
        <w:gridCol w:w="795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 (наименование органа юстиции, дата регистрации)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государственных доходов (наименование органа государственных доходов, дата регистрации)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структурного подразделения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Сведения по процедуре санации (условия участия, размер и сроки принятых обязательств):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1.13. Сведения о временном администраторе: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7058"/>
        <w:gridCol w:w="1310"/>
        <w:gridCol w:w="1311"/>
        <w:gridCol w:w="1311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по порядку </w:t>
            </w:r>
          </w:p>
        </w:tc>
        <w:tc>
          <w:tcPr>
            <w:tcW w:w="7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наименование временного администратора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администратора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1.14. Сведения о реабилитационном управляющем: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928"/>
        <w:gridCol w:w="1091"/>
        <w:gridCol w:w="1094"/>
        <w:gridCol w:w="819"/>
        <w:gridCol w:w="819"/>
        <w:gridCol w:w="819"/>
        <w:gridCol w:w="819"/>
        <w:gridCol w:w="819"/>
        <w:gridCol w:w="1273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реабилитационного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реабилитационного управляющего*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Организационно–правовые мероприятия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 20 ___ года.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производства по делу о реабилитации и порядке заявления требований кредиторами, размещенное на интернет–ресурсе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 ___ года.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применении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20___года, вступление в законную силу решения суда о применении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Протокол собрания кредиторов о согласовании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 №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собрания кредиторов о согласовании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"___"_______________20__года № _____.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Определение суда об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года, вступление в законную силу определения суда об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внесении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года, вступление в законную силу определения суда о внесении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Решение суда о прекращении процедуры банкротства, применении реабилитационной процедуры и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 20___ года № ____.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2.6. подлежит заполнению в случае перехода должника от процедуры банкротства к реабилитационной процедуре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(далее – Закон).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комитета кредиторов и собрания кредиторов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"___"___________ 20 ___ года № ____*: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(если оно указано в документе, удостоверяющем личность)/наименование кредитора)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по принятию решения о возложении полномочий по управлению должником на индивидуального предпринимателя – должника либо орган или лицо, уполномоченные собственником имущества, учредителем (участником) юридического лица – должника, по согласованию плана реабилитации, изменений и дополнений в план реабилитации, сделок вне рамок обычных коммерческих операций, не предусмотренных планом реабилитации, по утверждению суммы дебиторской задолженности должника, невозможной к взысканию, об определении размера основного вознаграждения реабилитационному управляющему, об определении размера дополнительного вознаграждения реабилитационному управляющему в случае достижения им цели реабилитационной процедуры, о согласовании заключительного отчета и иные)*: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договоры, заключенные между реабилитационным управляющим и комитетом кредиторов, по утверждению сметы административных расходов и количества работников, привлекаемых для проведения реабилитационной процедуры, по определению порядка продажи имущества должника вне рамок обычных коммерческих операций, включая предусмотренные планом реабилитации и иные)*: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погашение реестра требований кредиторов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введения реабилитационной процедуры _______________ (тысяч тенге)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 Рассмотрение заявлений и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588"/>
        <w:gridCol w:w="1588"/>
        <w:gridCol w:w="787"/>
        <w:gridCol w:w="787"/>
        <w:gridCol w:w="1588"/>
        <w:gridCol w:w="1150"/>
        <w:gridCol w:w="788"/>
        <w:gridCol w:w="1226"/>
        <w:gridCol w:w="1224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администратора (реабилитационного управляющего)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администратором в территориальное подразделение уполномоченного органа "___" _________ 20___года*, реестр требований кредиторов размещен на интернет-ресурсе уполномоченного органа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согласно реестру требований кредиторов __________________ тысяч тенге, 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очередь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Сведения о внесении изменений в реестр требований кредиторов*: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органа, дата "___" ______________ 20__ года.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Сведения о погашении кредиторской задолженности: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937"/>
        <w:gridCol w:w="2359"/>
        <w:gridCol w:w="1516"/>
        <w:gridCol w:w="1516"/>
        <w:gridCol w:w="1938"/>
        <w:gridCol w:w="1518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(тысяч тенге)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Выявление сделок, совершенных должником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период в течение трех лет, предшествовавших введению реабилитационной процедуры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получении сведений о наличии и движении (сделки, связанные с приобретением и отчуждением) имущества должника за три года, предшествовавших применению реабилитационной процедуры*: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4250"/>
        <w:gridCol w:w="2012"/>
        <w:gridCol w:w="2013"/>
        <w:gridCol w:w="2013"/>
      </w:tblGrid>
      <w:tr>
        <w:trPr>
          <w:trHeight w:val="30" w:hRule="atLeast"/>
        </w:trPr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00"/>
        <w:gridCol w:w="632"/>
        <w:gridCol w:w="632"/>
        <w:gridCol w:w="1452"/>
        <w:gridCol w:w="3211"/>
        <w:gridCol w:w="1160"/>
        <w:gridCol w:w="985"/>
        <w:gridCol w:w="1513"/>
        <w:gridCol w:w="9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реабилитационной процедуры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или наименование контрагента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сделки</w:t>
            </w:r>
          </w:p>
          <w:bookmarkEnd w:id="49"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 и прочее):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принятых мерах по признанию недействительными сделок должника и возврату незаконно выведенного имущества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судебных решений о возврате имущества в имущественную массу: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49"/>
        <w:gridCol w:w="949"/>
        <w:gridCol w:w="1650"/>
        <w:gridCol w:w="4585"/>
        <w:gridCol w:w="2269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реабилитационным управляющим претензий/ исков в суд (дата, исходящий 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310"/>
        <w:gridCol w:w="1393"/>
        <w:gridCol w:w="3309"/>
        <w:gridCol w:w="1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 (тысяч тенге)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искового заявления, ссылка на нормативный правовой акт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Взыскание дебиторской задолженности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реабилитационной процедуры: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408"/>
        <w:gridCol w:w="1557"/>
        <w:gridCol w:w="1458"/>
        <w:gridCol w:w="1824"/>
        <w:gridCol w:w="1458"/>
        <w:gridCol w:w="1900"/>
        <w:gridCol w:w="190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 БИН)</w:t>
            </w:r>
          </w:p>
          <w:bookmarkEnd w:id="5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место- нахождения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реабилитационным управляющим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реабилитационным управляющим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2320"/>
        <w:gridCol w:w="7676"/>
        <w:gridCol w:w="1264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(отсутствии) признаков преднамеренного доведения должника до неплатежеспособности и неправомерных действий при реабилитации, а также о принятых мерах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781"/>
        <w:gridCol w:w="1359"/>
        <w:gridCol w:w="781"/>
        <w:gridCol w:w="1359"/>
        <w:gridCol w:w="781"/>
        <w:gridCol w:w="1359"/>
        <w:gridCol w:w="782"/>
        <w:gridCol w:w="1360"/>
        <w:gridCol w:w="1870"/>
      </w:tblGrid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указанным фактам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277"/>
        <w:gridCol w:w="1277"/>
        <w:gridCol w:w="1277"/>
        <w:gridCol w:w="4637"/>
        <w:gridCol w:w="12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(краткое содержание с указанием даты, № со ссылкой на нормативный правовой акт)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Заключительное положение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исполнения плана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составлен на ___ листах, пронумерован и прошнурован на________ страницах.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_____________ листах.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вид деятельности с указанием кода согласно Государственному классификатору Республики Казахстан 03 – 2007 "Общий классификатор видов экономической деятельности" (ОКЭД).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заключительному отчету реабилитационного управляющего прилагается финансовая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15384), по состоянию на дату введения реабилитационной процедуры и на дату завершения реабилитационной процедуры.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цель реабилитационной процедуры в отношении должника достигнута, заполнению подлежат разделы 1, 2, 4 и 9 Заключительного отчета реабилитационного управляющего.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"___"__________20___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</w:tr>
    </w:tbl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Заключительный отчет банкротного управляющего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(место составления)</w:t>
      </w:r>
    </w:p>
    <w:bookmarkEnd w:id="73"/>
    <w:bookmarkStart w:name="z11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 (фамилия, имя, отчество (далее – Ф.И.О.) (если оно указано в документе, удостоверяющем личность) банкротного управляющего)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953"/>
        <w:gridCol w:w="810"/>
        <w:gridCol w:w="756"/>
        <w:gridCol w:w="1577"/>
        <w:gridCol w:w="593"/>
      </w:tblGrid>
      <w:tr>
        <w:trPr>
          <w:trHeight w:val="3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 (если оно указано в документе, удостоверяющем личность)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правовая форма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Сведения о руководителе (-ях)/должностных лицах: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760"/>
        <w:gridCol w:w="1147"/>
        <w:gridCol w:w="1147"/>
        <w:gridCol w:w="1147"/>
        <w:gridCol w:w="2952"/>
      </w:tblGrid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 руководителя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270"/>
        <w:gridCol w:w="939"/>
        <w:gridCol w:w="3199"/>
        <w:gridCol w:w="939"/>
        <w:gridCol w:w="2015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удостоверяющем личность)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1.5. Сведения об участии государства в уставном капитале (процент, сумма тысяч тенге): ______________________________________.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4439"/>
        <w:gridCol w:w="1303"/>
        <w:gridCol w:w="1346"/>
        <w:gridCol w:w="1304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процедуры банкротства: _____________________________________________________________________.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03"/>
        <w:gridCol w:w="807"/>
        <w:gridCol w:w="1852"/>
        <w:gridCol w:w="2526"/>
        <w:gridCol w:w="4097"/>
        <w:gridCol w:w="8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 Сведения о регистрации должника по месту нахождения в органах государственных доходов: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300"/>
        <w:gridCol w:w="2300"/>
        <w:gridCol w:w="2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0"/>
        <w:gridCol w:w="2006"/>
        <w:gridCol w:w="1570"/>
        <w:gridCol w:w="2006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регистрационного учета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временном управляющем: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00"/>
        <w:gridCol w:w="900"/>
        <w:gridCol w:w="900"/>
        <w:gridCol w:w="2100"/>
        <w:gridCol w:w="2103"/>
        <w:gridCol w:w="576"/>
        <w:gridCol w:w="576"/>
        <w:gridCol w:w="576"/>
        <w:gridCol w:w="89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наименование временного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управляющего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(в случае если заявителем является кредитор по налогам и таможенным платежам либо государственный орган или юридическое лицо с участием государства)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 Сведения о банкротном управляющем: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253"/>
        <w:gridCol w:w="877"/>
        <w:gridCol w:w="881"/>
        <w:gridCol w:w="832"/>
        <w:gridCol w:w="833"/>
        <w:gridCol w:w="833"/>
        <w:gridCol w:w="833"/>
        <w:gridCol w:w="833"/>
        <w:gridCol w:w="1293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Организационно– правовые мероприятия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банкротстве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 20__ года.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дела о банкротстве и порядке заявления требований кредиторами, размещенное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года.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признании должника банкротом от "___" ____________ 20__ года, вступление в законную силу решения суда о признании должника банкротом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признании должника банкротом, размещенное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года.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комитета кредиторов и собрания кредиторов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 ____________ 20 ___ года № ___*: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(если оно указано в документе, удостоверяющем личность)/наименование кредитора)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Заседания собрания кредиторов и принятые на них решения (в том числе о проведении оценки имущества, за исключением заложенного имущества, об утверждении регламента работы комитета кредиторов, об определении размера основного вознаграждения банкротному управляющему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Премьер–Министра Республики Казахстан–Министра финансов Республики Казахстан от 1 апреля 2020 года № 344 "Об установлении минимального и максимального пределов основного вознаграждения банкротного управляющего" (зарегистрирован в Реестре государственной регистрации нормативных правовых актов под № 20321), о прямой продаже имущества банкрота, о переходе к реабилитационной процедуре в ходе процедуры банкротства, о согласовании заключительного отчета и иные)*: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о заключении и расторжении договора между банкротным управляющим и комитетом кредиторов, об утверждении плана мероприятий по проведению процедуры банкротства, о проведении оценки вновь выявленного либо возвращенного в имущественную массу имущества банкрота, об утверждении плана продажи имущества, о выставлении имущества на электронный аукцион по балансовой стоимости, об утверждении суммы дебиторской задолженности должника, невозможной к взысканию и иные)*: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реестра требований кредиторов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возбуждения процедуры банкротства _________________ (тысяч тенге)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пени)________________________.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533"/>
        <w:gridCol w:w="1533"/>
        <w:gridCol w:w="760"/>
        <w:gridCol w:w="760"/>
        <w:gridCol w:w="1534"/>
        <w:gridCol w:w="1534"/>
        <w:gridCol w:w="760"/>
        <w:gridCol w:w="1184"/>
        <w:gridCol w:w="1182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управляющего (банкротного управляющего)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  <w:bookmarkEnd w:id="10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управляющим в территориальное подразделение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20___года*, реестр требований кредиторов размещен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тысяч тенге, 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очередь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Сведения о внесении изменений в реестр требований кредиторов*: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 "___" ____________ 20__ года.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Инвентаризация, оценка имущества (активов), формирование имущественной массы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Акт приема-передачи учредительных документов, печати (при наличии), штампов, правоустанавливающих документов на имущество банкрота, учетной документации, переданных банкротному управляющему,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 20___года*.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Акт приема-передачи материальных и иных ценностей, принадлежащих банкроту, переданных банкротному управляющему,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 20___ года*.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Инвентаризация имущественной массы должника проведена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номер отчета, описи об инвентаризации*)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____________ 20__ года № ___ об одобрении отчета об инвентаризации имущества временного управляющего.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Информация об инвентаризации и бухгалтерском балансе: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451"/>
        <w:gridCol w:w="1135"/>
        <w:gridCol w:w="1136"/>
        <w:gridCol w:w="1136"/>
        <w:gridCol w:w="1136"/>
        <w:gridCol w:w="1136"/>
        <w:gridCol w:w="1136"/>
        <w:gridCol w:w="1136"/>
        <w:gridCol w:w="17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инвентаризации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описи и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6"/>
        <w:gridCol w:w="1362"/>
        <w:gridCol w:w="121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стоимости по балансу и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по результатам инвентаризации в случае наличия расхождения: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5.5. Сведения об оценке имущества должника: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2006"/>
        <w:gridCol w:w="996"/>
        <w:gridCol w:w="3957"/>
        <w:gridCol w:w="2223"/>
        <w:gridCol w:w="7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оценке (№, дата)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 об оценке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(наименование, стоимость имущества согласно отчету об оценке, тысяч тенге)*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оценке имущества (тысяч тенге)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 20__ года № __ о проведении оценки имущества (активов) должника.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Сведения о передаче залогового имущества залоговым кредиторам в счет удовлетворения их требований: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1577"/>
        <w:gridCol w:w="687"/>
        <w:gridCol w:w="1769"/>
        <w:gridCol w:w="3108"/>
        <w:gridCol w:w="687"/>
        <w:gridCol w:w="2409"/>
        <w:gridCol w:w="68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  <w:bookmarkEnd w:id="11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 (тысяч тенге)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залогового кредитора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 залогового кредитора (тысяч тенге)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погашенная залоговым кредитором, по требованию первой очереди (тысяч тенге)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имущества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Выплаченная сумма административных расходов, связанных с оценкой и содержанием заложенного имущества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Взыскание дебиторской задолженности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процедуры банкротства: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204"/>
        <w:gridCol w:w="1241"/>
        <w:gridCol w:w="1736"/>
        <w:gridCol w:w="2172"/>
        <w:gridCol w:w="1737"/>
        <w:gridCol w:w="22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банкротным управляющим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банкротным управляющим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898"/>
        <w:gridCol w:w="2003"/>
        <w:gridCol w:w="6627"/>
        <w:gridCol w:w="1092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Продажа имущественной массы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План продажи* утвержден протоколом собрания 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от "___"__________ 20__ года* № ___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7.2. Информация о проведении электронных аукционов, размещении на интернет-ресурсе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"___"__________ 20__ года*____________________________.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Информация о реализации имущественной массы, в том числе дебиторской задолженности и покупателях имущества должника, в том числе аффилированных с должником: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14"/>
        <w:gridCol w:w="615"/>
        <w:gridCol w:w="615"/>
        <w:gridCol w:w="2115"/>
        <w:gridCol w:w="1240"/>
        <w:gridCol w:w="1753"/>
        <w:gridCol w:w="1753"/>
        <w:gridCol w:w="954"/>
        <w:gridCol w:w="1413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электронных аукционах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имущественной массы, в том числе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подачи заявок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лота (год выпуска/ постройки, техническое состояние)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цена в плане продажи (тысяч тенге)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в плане продажи (тысяч тенге)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электронного аукциона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реализации (тысяч 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02"/>
        <w:gridCol w:w="3290"/>
        <w:gridCol w:w="602"/>
        <w:gridCol w:w="602"/>
        <w:gridCol w:w="602"/>
        <w:gridCol w:w="603"/>
        <w:gridCol w:w="603"/>
        <w:gridCol w:w="675"/>
        <w:gridCol w:w="603"/>
        <w:gridCol w:w="603"/>
        <w:gridCol w:w="892"/>
        <w:gridCol w:w="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удостоверяю-щем личность)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/ИИН</w:t>
            </w:r>
          </w:p>
          <w:bookmarkEnd w:id="125"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Аффилированность покупателя согласно статье 9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марта 2014 года "О реабилитации и банкротстве" (далее – Закон)</w:t>
            </w:r>
          </w:p>
          <w:bookmarkEnd w:id="12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bookmarkEnd w:id="129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Информация о реализации имущественной массы методом прямых продаж: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1377"/>
        <w:gridCol w:w="974"/>
        <w:gridCol w:w="2003"/>
        <w:gridCol w:w="2334"/>
        <w:gridCol w:w="499"/>
        <w:gridCol w:w="483"/>
        <w:gridCol w:w="483"/>
        <w:gridCol w:w="840"/>
        <w:gridCol w:w="750"/>
        <w:gridCol w:w="750"/>
        <w:gridCol w:w="841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(объем, количество, штук)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(на основании решения комитета кредиторов)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746"/>
        <w:gridCol w:w="4061"/>
        <w:gridCol w:w="27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реализации имущества методом прямых продаж утверждено протоколом собрания кредиторов от "___" ____________ 20__ года № ___.</w:t>
      </w:r>
    </w:p>
    <w:bookmarkEnd w:id="132"/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должнике и произведенных отдельных финансово-хозяйственных операциях должника</w:t>
      </w:r>
    </w:p>
    <w:bookmarkEnd w:id="133"/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Выписка счетов-фактур и предоставление форм налоговой отчетности (далее – ФНО) после признания должника банкротом, результаты исполнения уведомления об устранении нарушений, выявленных по результатам профилактического контроля и проверок: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931"/>
        <w:gridCol w:w="536"/>
        <w:gridCol w:w="536"/>
        <w:gridCol w:w="932"/>
        <w:gridCol w:w="2869"/>
        <w:gridCol w:w="2273"/>
        <w:gridCol w:w="554"/>
        <w:gridCol w:w="832"/>
        <w:gridCol w:w="832"/>
        <w:gridCol w:w="933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 налоговых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контрагенте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ФНО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ФНО (налога)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уполномоченного лица, сдавшего ФНО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контрагента</w:t>
            </w:r>
          </w:p>
          <w:bookmarkEnd w:id="1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246"/>
        <w:gridCol w:w="1475"/>
        <w:gridCol w:w="5043"/>
        <w:gridCol w:w="1240"/>
        <w:gridCol w:w="1241"/>
      </w:tblGrid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 (работ,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</w:t>
            </w:r>
          </w:p>
        </w:tc>
        <w:tc>
          <w:tcPr>
            <w:tcW w:w="5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Оприходование должником/банкротом наличных денег (приходные кассовые ордера, фискальные чеки контрольно-кассовой машины, доверенность на получение денег)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Наличный/безналичный расчет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факт оплаты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Взаиморасчеты со лжепредприятиями: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09"/>
        <w:gridCol w:w="748"/>
        <w:gridCol w:w="748"/>
        <w:gridCol w:w="748"/>
        <w:gridCol w:w="748"/>
        <w:gridCol w:w="1092"/>
        <w:gridCol w:w="981"/>
        <w:gridCol w:w="1717"/>
        <w:gridCol w:w="1162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лжепредприятии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взаиморасчете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использование денег/товара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 (если оно указано в документе, удостоверяющем личность)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Сведения о движении наличных денег по данным бухгалтерского учета (кассовые документы) должника, указываются основания возникновения кредиторской или дебиторской задолженности: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169"/>
        <w:gridCol w:w="579"/>
        <w:gridCol w:w="1329"/>
        <w:gridCol w:w="740"/>
        <w:gridCol w:w="1329"/>
        <w:gridCol w:w="740"/>
        <w:gridCol w:w="920"/>
        <w:gridCol w:w="1007"/>
        <w:gridCol w:w="1008"/>
        <w:gridCol w:w="900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 (если оно указано в документе, удостоверяю-щем личность) лица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кассу (тысяч тенге)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по кассе (тысяч тенге)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прихода/ расхода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(тысяч тенге)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(тысяч тенге)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Сведения о реорганизации должника: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8"/>
        <w:gridCol w:w="1977"/>
        <w:gridCol w:w="2618"/>
        <w:gridCol w:w="1336"/>
        <w:gridCol w:w="1336"/>
        <w:gridCol w:w="1193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реорганизации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реорганизации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 (по данным уполномоченных органов)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прав, обременений и фактов отчуждения (приобретения)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на дату реорганизации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 (тысяч тенге)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Сведения о движении денег по банковским счетам: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435"/>
        <w:gridCol w:w="1733"/>
        <w:gridCol w:w="1836"/>
        <w:gridCol w:w="1087"/>
        <w:gridCol w:w="1087"/>
        <w:gridCol w:w="539"/>
        <w:gridCol w:w="2651"/>
        <w:gridCol w:w="557"/>
        <w:gridCol w:w="837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удостоверяю-щем личность)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083"/>
        <w:gridCol w:w="3738"/>
        <w:gridCol w:w="1475"/>
        <w:gridCol w:w="1214"/>
        <w:gridCol w:w="1409"/>
        <w:gridCol w:w="12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8.5.1. Операции с наличными деньгами: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560"/>
        <w:gridCol w:w="1883"/>
        <w:gridCol w:w="1995"/>
        <w:gridCol w:w="1670"/>
        <w:gridCol w:w="585"/>
        <w:gridCol w:w="2830"/>
        <w:gridCol w:w="605"/>
        <w:gridCol w:w="587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снятие наличных средств (тысяч тенге)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3839"/>
        <w:gridCol w:w="1514"/>
        <w:gridCol w:w="1247"/>
        <w:gridCol w:w="1113"/>
        <w:gridCol w:w="12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Возврат налогов из бюджета: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412"/>
        <w:gridCol w:w="1051"/>
        <w:gridCol w:w="2119"/>
        <w:gridCol w:w="1635"/>
        <w:gridCol w:w="1051"/>
        <w:gridCol w:w="1929"/>
        <w:gridCol w:w="1052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(вид налога)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сумма (тысяч тенге)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налога из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возвращенная сумма (тысяч тенге)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расчетный счет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зачет на другие виды налогов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Внешнеэкономическая деятельность: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89"/>
        <w:gridCol w:w="1089"/>
        <w:gridCol w:w="685"/>
        <w:gridCol w:w="1258"/>
        <w:gridCol w:w="1955"/>
        <w:gridCol w:w="685"/>
        <w:gridCol w:w="1067"/>
        <w:gridCol w:w="2593"/>
        <w:gridCol w:w="1194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таможенной номенклатуры внешнеэкономической деятельности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тонна, штук)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 долларах США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доллара, установленный Национальным Банком Республики Казахстан на день регистрации таможенных деклараций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8"/>
        <w:gridCol w:w="815"/>
        <w:gridCol w:w="728"/>
        <w:gridCol w:w="728"/>
        <w:gridCol w:w="728"/>
        <w:gridCol w:w="1989"/>
        <w:gridCol w:w="2741"/>
        <w:gridCol w:w="31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налога на добавленную стоимость, отраженная в декларации (тысяч тенге)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 банкрота/должника, импортируемого товара (оборудования) и его дальнейшую реализацию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(тысяч тенге) (графа 10 – графа 17)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2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Участие в государственных закупках</w:t>
      </w:r>
    </w:p>
    <w:bookmarkEnd w:id="150"/>
    <w:bookmarkStart w:name="z2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8.8.1.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лет, предшествовавших возбуждению процедуры банкротства: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827"/>
        <w:gridCol w:w="827"/>
        <w:gridCol w:w="828"/>
        <w:gridCol w:w="828"/>
        <w:gridCol w:w="828"/>
        <w:gridCol w:w="828"/>
        <w:gridCol w:w="1669"/>
        <w:gridCol w:w="1285"/>
        <w:gridCol w:w="1285"/>
        <w:gridCol w:w="1441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346"/>
        <w:gridCol w:w="3636"/>
        <w:gridCol w:w="2189"/>
        <w:gridCol w:w="783"/>
        <w:gridCol w:w="2860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принятых обязательств по договору о государственных закупках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товаров, выполненных работ, оказанных услуг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 (наличный, безналичный расчет) и наличие документов, подтверждающих факт оплаты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субподрядных организаций и исполнение ими обязательств согласно договору субподряда с целью выявления дебиторской задолженности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 должника/ банкрота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8.8.2. Сведения о субподрядных организациях должника (при наличии):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503"/>
        <w:gridCol w:w="518"/>
        <w:gridCol w:w="1045"/>
        <w:gridCol w:w="950"/>
        <w:gridCol w:w="518"/>
        <w:gridCol w:w="518"/>
        <w:gridCol w:w="901"/>
        <w:gridCol w:w="916"/>
        <w:gridCol w:w="1426"/>
        <w:gridCol w:w="2487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поставки (тысяч тенге)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взаиморасчетов (разница между графой 4 и графой 8)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отсутствия документов анализ производится на основе банковских выписок.</w:t>
      </w:r>
    </w:p>
    <w:bookmarkEnd w:id="154"/>
    <w:bookmarkStart w:name="z2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Структурные подразделения (филиалы, представительства) и дочерние предприятия должника.</w:t>
      </w:r>
    </w:p>
    <w:bookmarkEnd w:id="155"/>
    <w:bookmarkStart w:name="z2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8.9.1. Сведения о наличии у должника структурных подразделений (филиалов, представительств) и дочерних предприятий: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676"/>
        <w:gridCol w:w="1175"/>
        <w:gridCol w:w="1551"/>
        <w:gridCol w:w="676"/>
        <w:gridCol w:w="676"/>
        <w:gridCol w:w="676"/>
        <w:gridCol w:w="1175"/>
        <w:gridCol w:w="1551"/>
        <w:gridCol w:w="2116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 (филиалы, представительства)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дочерних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сумма (процент, тысяч тенге)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8.9.2. Сведения об имуществе (недвижимость, земля, транспортные средства), находящемся на балансе структурных подразделений (филиалов, представительств):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5"/>
        <w:gridCol w:w="2443"/>
        <w:gridCol w:w="2833"/>
        <w:gridCol w:w="1405"/>
        <w:gridCol w:w="1406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(адрес)</w:t>
            </w:r>
          </w:p>
          <w:bookmarkEnd w:id="158"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(в квадратных метрах)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346"/>
        <w:gridCol w:w="2716"/>
        <w:gridCol w:w="2090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8.9.3. Сведения об имуществе (недвижимость, земля, транспортные средства), находящемся в собственности дочерних предприятий: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1"/>
        <w:gridCol w:w="1321"/>
        <w:gridCol w:w="2664"/>
        <w:gridCol w:w="3031"/>
        <w:gridCol w:w="1321"/>
        <w:gridCol w:w="1322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дочернего предприятия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(в квадратных метрах)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705"/>
        <w:gridCol w:w="1422"/>
        <w:gridCol w:w="1094"/>
        <w:gridCol w:w="1094"/>
        <w:gridCol w:w="1094"/>
        <w:gridCol w:w="58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за последний год  (ФНО 100 – 300)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8.9.4. Сведения о движении денег по банковским счетам структурных подразделений (филиалов, представительств).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441"/>
        <w:gridCol w:w="1739"/>
        <w:gridCol w:w="1843"/>
        <w:gridCol w:w="1091"/>
        <w:gridCol w:w="1091"/>
        <w:gridCol w:w="541"/>
        <w:gridCol w:w="2613"/>
        <w:gridCol w:w="559"/>
        <w:gridCol w:w="841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 (тысяч тенге)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083"/>
        <w:gridCol w:w="3738"/>
        <w:gridCol w:w="1475"/>
        <w:gridCol w:w="1214"/>
        <w:gridCol w:w="1409"/>
        <w:gridCol w:w="12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Наличие у должника контракта (права) на недропользование: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899"/>
        <w:gridCol w:w="1486"/>
        <w:gridCol w:w="1486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заключившее контракт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8.11. Сведения о наличии нематериальных активов и прав на интеллектуальную собственность (ценные бумаги, авторские права, патенты на изобретения, товарные знаки, лицензионные договоры): _________________________________________________________.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 Выявление сделок, совершенных должником при обстоятельствах, указанных в статье 7 Закона.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8.12.1. Информация о получении сведений о наличии и движении (сделки, связанные с приобретением и отчуждением) имущества должника, за три года, предшествовавших процедуре (реабилитации) банкротства*: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976"/>
        <w:gridCol w:w="935"/>
        <w:gridCol w:w="935"/>
        <w:gridCol w:w="935"/>
        <w:gridCol w:w="936"/>
        <w:gridCol w:w="1627"/>
        <w:gridCol w:w="936"/>
        <w:gridCol w:w="936"/>
        <w:gridCol w:w="2149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процедуры банкротства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1740"/>
        <w:gridCol w:w="2004"/>
        <w:gridCol w:w="2268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или наименование контрагента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органов):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8.12.2. Наличие судебных решений о возврате имущества в имущественную массу: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49"/>
        <w:gridCol w:w="949"/>
        <w:gridCol w:w="1650"/>
        <w:gridCol w:w="4585"/>
        <w:gridCol w:w="2269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банкротным управляющим претензий/ исков в суд (дата, исходящий 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1"/>
        <w:gridCol w:w="2442"/>
        <w:gridCol w:w="1473"/>
        <w:gridCol w:w="3060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взыскание, тысяч тенге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иска, ссылка на нормативный правовой акт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8.13. Динамика изменения показателей финансовой отчетности за три года, предшествовавших применению процедуры банкротства: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242"/>
        <w:gridCol w:w="666"/>
        <w:gridCol w:w="666"/>
        <w:gridCol w:w="666"/>
        <w:gridCol w:w="667"/>
        <w:gridCol w:w="667"/>
        <w:gridCol w:w="667"/>
        <w:gridCol w:w="667"/>
        <w:gridCol w:w="1035"/>
        <w:gridCol w:w="1345"/>
        <w:gridCol w:w="1346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период, предшествовавший банкротству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балансу (остаточная стоимость без дебиторской задолженности) (тысяч тенге)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(тысяч тенге)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третьего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второго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первого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8.14. Заключительные выводы банкротного управляющего о наличии или отсутствии финансово-хозяйственных операций, имеющих признаки преднамеренного банкротства (далее - ПБ).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процедуры банкротства выявлено (отражение сведений о наличии/отсутствии признаков ПБ):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8.15. Информация о наличии ПБ и принятых мерах.</w:t>
      </w:r>
    </w:p>
    <w:bookmarkEnd w:id="174"/>
    <w:bookmarkStart w:name="z2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795"/>
        <w:gridCol w:w="1383"/>
        <w:gridCol w:w="796"/>
        <w:gridCol w:w="1383"/>
        <w:gridCol w:w="796"/>
        <w:gridCol w:w="1384"/>
        <w:gridCol w:w="796"/>
        <w:gridCol w:w="1384"/>
        <w:gridCol w:w="1682"/>
      </w:tblGrid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ПБ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254"/>
        <w:gridCol w:w="1254"/>
        <w:gridCol w:w="1254"/>
        <w:gridCol w:w="4775"/>
        <w:gridCol w:w="1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ПБ (краткое содержание с указанием даты, № со ссылкой на нормативный правовой акт)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Меры, принятые по привлечению к субсидиарной ответственности учредителей (участников) или должностных лиц должника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089"/>
        <w:gridCol w:w="4144"/>
        <w:gridCol w:w="515"/>
        <w:gridCol w:w="2617"/>
        <w:gridCol w:w="2904"/>
        <w:gridCol w:w="516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суд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направлено заявление в суд (Ф.И.О.(если оно указано в документе, удостоверяющем личность), должность лица)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(краткое содержание с указанием даты, № со ссылкой на нормативный правовой акт)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суда первой инстанции (краткое содержание судебного акта вышестоящего суда, дата, №)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4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судебного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 20___года № _________ взыскано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(если оно указано в документе, удостоверяющем личность), должность, статус лица)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Погашение кредиторской задолженности после реализации имущественной массы (в том числе по формам и методам погашения)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006"/>
        <w:gridCol w:w="2006"/>
        <w:gridCol w:w="1570"/>
        <w:gridCol w:w="1570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bookmarkEnd w:id="180"/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Административные расходы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3987"/>
        <w:gridCol w:w="997"/>
        <w:gridCol w:w="997"/>
        <w:gridCol w:w="998"/>
        <w:gridCol w:w="349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Ведомость, квитанции, платежные поручения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банкротного управляющего, всего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решения собрания кредиторов, соглашение между банкротным управляющим и комитетом кредиторов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при увольнении работников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Авансовый отчет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в том числе по видам: (раскрыть виды)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товаров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Накладные, счета-фактуры, квитанции об оплате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6484"/>
        <w:gridCol w:w="223"/>
        <w:gridCol w:w="223"/>
        <w:gridCol w:w="224"/>
        <w:gridCol w:w="2718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(ремонт, улучшение) зданий, помещений, ремонт (демонтаж) оборудования и других основных средств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договоры, акты выполненных работ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либо документ, подтверждающий данные расходы 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организационной техники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 производственного характера, выполненные сторонними организациями (лицами), в том числе: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услуг и работ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публикацию объявлений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</w:tbl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поставщиках работ и услуг, оказываемых банкротному управляющему в ходе процедуры банкротства: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067"/>
        <w:gridCol w:w="582"/>
        <w:gridCol w:w="601"/>
        <w:gridCol w:w="582"/>
        <w:gridCol w:w="582"/>
        <w:gridCol w:w="582"/>
        <w:gridCol w:w="582"/>
        <w:gridCol w:w="582"/>
        <w:gridCol w:w="1012"/>
        <w:gridCol w:w="1498"/>
        <w:gridCol w:w="903"/>
        <w:gridCol w:w="904"/>
        <w:gridCol w:w="1336"/>
        <w:gridCol w:w="905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 по смете административных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выставленном поставщиком счете-фактуре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и услуг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8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___ листах, пронумерован и прошнурован на________ 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Банкротный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bookmarkEnd w:id="185"/>
    <w:bookmarkStart w:name="z2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bookmarkEnd w:id="186"/>
    <w:bookmarkStart w:name="z2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7"/>
    <w:bookmarkStart w:name="z2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End w:id="188"/>
    <w:bookmarkStart w:name="z2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вид деятельности с указанием кода согласно Государственному классификатору Республики Казахстан 03-2007 "Общий классификатор видов экономической деятельности" (ОКЭД).</w:t>
      </w:r>
    </w:p>
    <w:bookmarkEnd w:id="189"/>
    <w:bookmarkStart w:name="z2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проведения процедуры банкротства осуществлена продажа предприятия банкрота, заполнению подлежат разделы 1, 2, 3, 4, 5, 7 и 11 Заключительного отчета банкротного управляющего.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