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927a" w14:textId="0ce9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22 июля 2013 года № 329-Ө-М "Об утверждении Правил присвоения или продления статуса оралмана"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апреля 2020 года № 153. Зарегистрирован в Министерстве юстиции Республики Казахстан 30 апреля 2020 года № 20531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"Об утверждении Правил присвоения или продления статуса оралмана" (зарегистрирован в Реестре государственной регистрации нормативных правовых актов за № 8624, опубликован 27 августа 2013 года в газете "Казахстанская правда" № 260)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или продления статуса оралмана,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329-Ө-М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или продления статуса оралмана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или продления статуса оралмана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(далее – Закон),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присвоения или продления статуса оралмана.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оралман – этнический казах, постоянно проживавший на момент приобретения суверенитета Республикой Казахстан за ее пределами, и его дети казахской национальности,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постоянного проживания на исторической родине и получивший (получившие) соответствующий статус;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этнический казах – иностранец или лицо без гражданства казахской национальности, постоянно проживающие за рубежом.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оралмана этническим казахам самостоятельно въехавшим на территорию 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присвоении статуса оралмана (далее – заявление) подается этническим казахом, претендующим на получение статуса оралмана (далее – заявитель) по форме согласно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местный исполнительный орган либо Государственную корпорацию, с приложением документов, указанных в перечне документов необходимых для оказания государственной услуги стандарта государственной услуги "Присвоение или продление статуса оралмана" (далее – Стандарт государственной услуги) согласно приложению 2 к настоящим Правилам.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2 к настоящим Правилам.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срок рассмотрения документов и присвоения статуса оралмана осуществляется в течении пяти рабочих дней.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обращении в Государственную корпорацию день приема документов не входит в срок оказания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местного исполнительного органа либо Государственной корпорации, принимающий документы в день принятия документов, проверяет полноту и срок действия представленных документов.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документов, соответствующих стандарту государственной услуги согласно приложению 2 к настоящим Правилам, работник местного исполнительного органа либо Государственной корпорации в день принятия документов выдает уведомление о принятии заявления по форме согласно приложению 3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обращении заявителя в Государственную корпорацию передача документов заявителя в местный исполнительный орган осуществляется через шлюз "электронного правительства".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предоставления заявителем неполного пакета документов и (или) документов с истекшим сроком действия, работник местного исполнительного органа либо Государственной корпорации в день принятия документов выдает расписку об отказе в приеме документов по форме согласно приложению 4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 дня поступления документов, в том числе через шлюз "электронного правительства", работник местного исполнительного органа регистрирует заявление в автоматизированной информационной системе "Оралман" (далее – АИС "Оралман"), регистрация осуществляется исключительно в случае соответствия заявителя и членов его семьи (при наличии) требованиям подпункта 3) пункта 2 настоящих Правил.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проверяет данные заявителя и членов его семьи (при наличии) через АИС "Оралман" на предмет его (их) регистрации в местном исполнительном органе другого региона.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случае выявления регистрации заявителя и членов его семьи (при наличии) в другом регионе вносит соответствующие поправки в запись АИС "Оралман".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момент регистрации заявления в АИС "Оралман" местный исполнительный орган проверяет данные заявителя и членов его семьи (при наличии) через государственную базу данных "Физические лица" (далее – ГБД "Физические лица") на предмет наличия у него (них) индивидуального (ных) идентификационного (ных) номера (ов) (далее – ИИН).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наличия ИИН генерация нового ИИН не осуществляется, местный исполнительный орган при регистрации использует имеющийся ИИН.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ИИН в ГБД "Физическое лица", местный исполнительный орган вносит данные заявителя и членов его семьи (при наличии) в АИС "Оралман" путем ручного ввода на основании документов представленных заявителем и направляет электронный запрос для генерации ИИН в информационную систему "Миграционная полиция" Министерства внутренних дел Республики Казахстан (далее – ИС "Миграционная полиция" МВД).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полученных персональных данных из АИС "Оралман", ИС "Миграционная полиция" МВД осуществляет процедуру генерации ИИН в режиме реального времени и направляет его в АИС БД "Оралман".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данных (при внесении ошибочных данных в АИС "Оралман", либо при аннулировании сведений) местный исполнительный орган направляет уведомление о проведенных изменениях персональных данных в ИС "Миграционная полиция" МВД.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присвоении либо отказе статуса оралмана принимается местным исполнительным органом и оформляется согласно приложению 5 к настоящим Правилам в течение пяти рабочих дней со дня регистрации заявления местным исполнительным органом.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отказывает в присвоении статуса оралмана при: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несоответствии заявителя и членов его семьи (при наличии) подпункту 2) пункта 2 настоящих Правил;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несоответствии заявителя и членов его семьи (при наличии) подпункту 3) пункта 2 настоящих Правил;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установлении факта недостоверности представленных документов.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рассмотрения документов местный исполнительный орган принимает решение о присвоении статуса оралмана либо об отказе с мотивированным обоснованием его причин.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обращении заявителя через Государственную корпорацию местный исполнительный орган направляет результат государственной услуги в Государственную корпорацию через шлюз "электронного правительства", не позднее, чем за сутки до истечения срока оказания государственной услуги.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решений, действий (бездействий) местного исполнительного органа и (или) его должностных лиц, Государственной корпорации и (или) его работников по вопросам оказания государственных услуг жалоба подается на имя руководителя местного исполнительного органа, Государственной корпорации.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местного исполнительного, Государственной корпорации, подлежит рассмотрению в течение 5 (пять) рабочих дней со дня ее регистрации.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(пятнадцать) рабочих дней со дня ее регистрации.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заявитель обращается в уполномоченный орган по вопросам миграции населения или в суд в установленном законодательством Республики Казахстан порядке.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 местного исполнительного органа либо Государственной корпорации выдает заявителю, признанному оралманом, удостоверение оралмана по форме согласно приложению 6 к настоящим Правилам, а члены его семьи (при наличии), признанные оралманами, вписываются в удостоверение заявителя.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утери удостоверения оралмана, заявитель обращается в местный исполнительный орган либо Государственную корпорацию с заявлением в произвольной форме. Работник местного исполнительного органа либо Государственной корпорации после принятия заявления выдает дубликат удостоверения оралмана.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документов, в течение 1 (одного) года в информационной системе Государственной корпорации.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заявителя работник Государственной корпорации выдает ранее полученное от местного исполнительного органа удостоверение оралмана, выгрузив из информационной системы Государственной корпорации.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присвоения статуса оралмана через загранучреждения Республики Казахстан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Этнический казах, проживающий за пределами Республики Казахстан, подает заявление о получении согласия местного исполнительного органа на присвоение статуса оралмана в загранучреждения Республики Казахстан по форме согласно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Загранучреждения Республики Казахстан выдают заявителю письменное уведомление о регистрации его заявления о получении согласия местного исполнительного органа на присвоение статуса оралмана в качестве входящей корреспонденции по форме, согласно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заявление и документы в уполномоченный орган по вопросам миграции населения для принятия решения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вопросам миграции населения направляет решение местного исполнительного органа о согласии на присвоение статуса оралмана либо об отказе с мотивированным обоснованием его причин в загранучреждения Республики Казахстан для препровождения заявителю.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Загранучреждения Республики Казахстан после получения согласия местного исполнительного органа на присвоение статуса оралмана в течение одного месяца направляют его заявителю либо извещают об отказе.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Заявитель и члены его семьи (при наличии), получивший согласие местного исполнительного органа на присвоение статуса оралмана, по прибытии на место проживания для получения статуса оралмана обращаются с заявлением в местный исполнительный орган либо Государственную корпорацию по форме согласно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Регистрация и рассмотрение документов этнических казахов, получивших согласие местного исполнительного органа на присвоение статуса оралмана осуществляется согласно пунктов 5-15 настоящих Правил.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продления статуса оралмана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продления статуса оралмана, в целях получения гражданства Республики Казахстан в упрощенном (регистрационном) порядке, этнические казахи, получившие разрешение на постоянное проживание в Республике Казахстан подают в местный исполнительный орган либо Государственную корпорацию заявление о продлении ранее присвоенного им статуса оралмана по форме, согласно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приложению 2 к настоящим Правилам.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подачи заявления не должен превышать 6 (шести) месяцев со дня прекращения ранее присвоенного им статуса оралмана.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статуса оралмана не должно превышать 3 (трех) месяцев,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Регистрация и рассмотрение документов, представленных этническими казахами получивших разрешение на постоянное проживание в Республике Казахстан для продления статуса оралмана осуществляется согласнопунктов 5-8 и 12, 13 настоящих Правил.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Местный исполнительный орган проверяет данные заявителя через АИС "Оралман" на предмет наличия сведений о прекращении у заявителя статуса оралмана и получения им гражданства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Местным исполнительным органом принимается решение о продлении статуса оралмана либо об отказе в продлении статуса оралмана по форме согласно приложению 5 к настоящим Правилам в течение пяти рабочих дней со дня регистрации заявления.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продлении статуса оралмана является подтверждение через АИС "Оралман" получения заявителем гражданства Республики Казахстан, истечение срока подачи заявления, предусмотренного пунктом 22 настоящих Правил.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(проживающего по адресу)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присвоении статуса оралмана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мне и членам моей семьи (при наличии) статус оралмана в связи с прибытием/планируемым прибытием в Республику Казахстан в целях постоянного проживания на исторической родине в ___________________области (городе республиканского значения, столице).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супруг (супруга)_____________________________________________;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родители заявителя и супруга (супруги)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дети (в том числе усыновленные) и члены их семей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полнородные и неполнородные братья и сестры, не состоящие в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обнаружения регистрации меня и/или членов моей семьи (при наличии) местным исполнительным органом в автоматизированной информационной системе "Оралман" в другом местном исполнительном органе области, городов Алматы, Нур-Султан, Шымкент, прошу перевести мои имеющиеся документы, в ____________________ (наименование местного исполнительного органа, в который вносится данное заявление), а также обеспечить обновление соответствующей записи в автоматизированной информационной системе "Оралман" по месту подачи данного заявления.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сбор и обработку моих персональных данных, необходимых для оказания услуги по присвоению статуса оралмана.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года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принял:_____________________________________________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 20__ года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лица, принявшего документы)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"Присвоение или продление статуса оралмана"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549"/>
        <w:gridCol w:w="9122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Нур-Султан, Алматы и Шымкент.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местными исполнительными органами либо Государственной корпорации.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– в течение 5 рабочих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документов: у услугодателя – 30 минут, в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минут.</w:t>
            </w:r>
          </w:p>
          <w:bookmarkEnd w:id="72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при присвоении статуса оралмана – выдача удостоверения оралмана, в случае продления статуса оралмана – решение местного исполнительного органа, согласно приложению 5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1 (одного) года в информационной системе Государственной корпорации.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заявителя работник Государственной корпорации выдает ранее полученное от местного исполнительного органа удостоверение оралмана, выгрузив из информационной системы Государственной корпорации.</w:t>
            </w:r>
          </w:p>
          <w:bookmarkEnd w:id="73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бесплатно.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размещен на интернет-ресурсе www.enbek.gov.kz, 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с 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услуга, оказывается, по месту жительства в порядке электронной очереди, без ускоренного обслуживания, возможно бронирование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Государственной корпорации: www.gov4c.kz.</w:t>
            </w:r>
          </w:p>
          <w:bookmarkEnd w:id="74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оказания государственной услуги к заявлению прилагают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автобиография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удостоверяющих личность заявителя и членов его семьи (при наличии), с нотариально засвидетельственным переводом на казахский или русский язык (свидетельства о рождении, заграничный паспорт, удостоверение лица без гражданства или другие официальные документы специальных органов страны исхода этнических казахов);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устанавливающих соответствие заявителя условиям, предусмотренных подпунктом 3) пункта 2 настоящих Правил присвоения или продления статуса оралмана (далее – Правила).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Заявители, получившие согласие местного исполнительного органа на присвоение статуса оралмана через загранучреждения Республики Казахстан к заявлению прилагают копию ранее вынесенного решения о согласии на присвоение статуса оралмана.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Заявители при продлении статуса оралмана в целях получения гражданства Республики Казахстан в упрощенном (регистрационном) порядке подают заявление и копию ранее выданного статуса оралмана.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предоставляются в подлинниках и копиях для сверки, после чего подлинники документов (за исключением автобиографии) возвращаются заявителю.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заявителей документов, которые могут быть получены из информационных систем, не допускается.</w:t>
            </w:r>
          </w:p>
          <w:bookmarkEnd w:id="75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присвоении либо отказе статуса оралмана принимается местным исполнительным органом и оформляется согласно приложению 5 к Правилам в течение пяти рабочих дней со дня регистрации заявления местным исполнительным органом.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отказывает в присвоении статуса оралмана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несоответствии заявителя и членов его семьи (при наличии) подпункту 2) пункта 2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несоответствии заявителя и членов его семьи (при наличии) подпункту 3) пункта 2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установлении факта недостоверности представленных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основанием для отказа в продлении статуса оралмана является подтверждение через АИС "Оралман" получения заявителем гражданства Республики Казахстан, истечение срока подачи заявления, предусмотренного пунктом 22 Правил. </w:t>
            </w:r>
          </w:p>
          <w:bookmarkEnd w:id="76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 принятии заявления на присвоения или продления статуса оралмана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этнического казаха______________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 присвоении или продлении статуса оралмана ему и членам его семьи (при наличии) принято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 и будет рассмотрено в установленными законом порядке и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(подпись) / _________ (дата)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</w:p>
    <w:bookmarkEnd w:id="79"/>
    <w:bookmarkStart w:name="z11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_____________________________________ ввиду представления Вами неполного пакета документов и (или) документов с истекшим сроком действия согласно перечню, предусмотренному стандартом государственной услуги, а именно: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…. 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Государственной корпорации, подпись)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20___ года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местного исполнительного органа о присвоении или продлении (отказе) статуса оралмана от "___" _________ 20___ года № ________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местного исполнительного органа), 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заявление о присвоении или продлении (отказе)  статуса оралмана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Код:</w:t>
      </w:r>
    </w:p>
    <w:bookmarkEnd w:id="86"/>
    <w:bookmarkStart w:name="z12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ОРАЛМАН КУӘЛІГІ УДОСТОВЕРЕНИЕ ОРАЛМАНА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_________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(Жергілікті атқарушы органның атауы/наименование местного исполнительного органа)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9"/>
        <w:gridCol w:w="4951"/>
      </w:tblGrid>
      <w:tr>
        <w:trPr>
          <w:trHeight w:val="30" w:hRule="atLeast"/>
        </w:trPr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(Тегі/Фамилия, Аты/Имя, Әкесінің аты (бар болса)/ Отчество (при его наличии))  Туған күні, айы, жылы/  Дата рождения месяц год "__"______20_ж./г.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Жынысы/ Пол _____________ Туған жері (елі)/ Место рождения____________ Азаматтығы/ Гражданство_______________</w:t>
            </w:r>
          </w:p>
        </w:tc>
      </w:tr>
    </w:tbl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 куәлігінің қолданылу мерзімі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статуса оралмана с "_"___20__ж./г. бастап по "__"____20__ж./г. дейін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619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Оралманның кәмелет жасқа толмаған отбасы мүшелері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Несовершеннолетние члены семьи оралмана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5154"/>
        <w:gridCol w:w="2843"/>
        <w:gridCol w:w="902"/>
        <w:gridCol w:w="1144"/>
        <w:gridCol w:w="903"/>
      </w:tblGrid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 п/п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Тегі/Фамилия, Аты/Имя, Әкесінің аты (бар болса)/ Отчество (при его наличии)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 айы, жылы/ Дата рождения месяц 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Жынысы/ Пол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қатынасы/Родственное отношение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 ИИН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Ескертпе/Примечание: 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көші-қоны туралы" Қазақстан Республикасы Заңының 25-бабына сәйкес оралман куәлігінің мерзімі оралман Қазақстан Республикасының азаматтығын алғаннан кейiн немесе оралман мәртебесін алған күннен бастап бір жыл өткеннен кейін тоқтатылады.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 срок действия удостоверение оралмана прекращается после получения оралманом гражданства Республики Казахстан или по истечении одного года со дня получения статуса оралмана 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4"/>
        <w:gridCol w:w="5926"/>
      </w:tblGrid>
      <w:tr>
        <w:trPr>
          <w:trHeight w:val="30" w:hRule="atLeast"/>
        </w:trPr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 басшысының  (міндетін атқарушы адамның)  электродық-цифрлық қол таңбасы Электронно-цифровая подпись  руководителя местного исполнительного  органа (лица исполняющего обязанность) ________________________________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 мәртебесі берілген күн Дата присвоения статуса оралмана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жылғы "__" ________ "____" ___________20___ года</w:t>
            </w:r>
          </w:p>
          <w:bookmarkEnd w:id="9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регистрации заявления на присвоение статуса оралмана в качестве входящей корреспонденции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этнического казаха________________________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 присвоении ему и членам его семьи (при наличии), планирующим въехать на территорию Республики Казахстан для постоянного проживания в ___________ (область, города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статуса оралмана зарегистрировано_______________________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загранучреждения Республики Казахстан) в качестве входящей корреспонденции за №______________ от ________ (дата) и будет рассмотрено в установленными законом порядке и сроки.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(проживающего по адресу)</w:t>
      </w:r>
    </w:p>
    <w:bookmarkEnd w:id="100"/>
    <w:bookmarkStart w:name="z14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продлении статуса оралмана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прекращением статуса оралмана и в целях получения гражданства Республики Казахстан в упрощенном (регистрационном) порядке прошу мне и членам моей (при наличии) семьи продлить статус оралмана на установленный законодательством срок.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семьи, не являющиеся гражданами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супруг (супруга)______________________________________________;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родители заявителя и супруга (супруги)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дети (в том числе усыновленные) и члены их семей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полнородные и неполнородные братья и сестры, не состоящие в браке_____________________________________________________________.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 20__ года _______________________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принял:__________________________________________________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 должность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 20__ года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лица, принявшего документы)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