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b166" w14:textId="75eb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2020 года № 9. Зарегистрирован в Министерстве юстиции Республики Казахстан 29 апреля 2020 года № 20525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26 июля 1999 года "О товарных знаках, знаках обслуживания и наименованиях мест происхождения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(зарегистрирован в Реестре государственной регистрации нормативных правовых актов № 17331, опубликован 8 сентября 2018 года в Эталонном контрольном банке нормативных правовых актов)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товарных знаков передачи исключительного права, предоставления права на использование товарного знака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передачи исключительного права, предоставления права на использование товарного знака (далее – Правила) разработаны в соответствии с Законами Республики Казахстан от 26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товарных знаков исключительного права, предоставления права на использование товарного знака, а также определяют порядок оказания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владельца на использование товарного знака или наименования места происхождения товара любым способом по своему усмотрению;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товарных знаков;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Сингапурский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Сингапурский договор о законах по товарным знакам от 27 марта 2006 года;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товарного знака – физическое или юридическое лицо, обладающее исключительным правом на товарный знак;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товарный знак, знак обслуживания (далее – товарный знак) – обозначение, зарегистрированное в соответствии с Законом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товарный знак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стандарта государственной услуги "Регистрация передачи исключительного права на товарный знак, селекционное достижение и объект промышленной собственности" согласно приложению 1 (далее – стандарт), в форме электронного документа, подписанного ЭЦП, в соответствии с приложениями 2 и 3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(далее – приложение 4)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Сингапурского договора, осуществляются в соответствии с положениями Сингапурского договора.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осуществлюется следующим рабочим днем.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приложению 5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6 к настоящим Правилам за подписью (ЭЦП) руководителя услугодателя и направляет услугополучателю.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товарный знак.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товарного знака.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 оказывается услугодателем.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стандарта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 согласно приложению 7 (далее – стандарт), в форме электронного документа, подписанного ЭЦП, согласно приложениями 8, 9 и 10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Сингапурского договора, осуществляются в соответствии с положениями Сингапурского договора.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приложениям 11, 12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основаниям, указанным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13 к настоящим Правилам за подписью (ЭЦП) руководителя услугодателя и направляет услугополучателю.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товарного знака.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действия (бездействие) сотрудников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пяти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652"/>
        <w:gridCol w:w="10240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товарный знак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63"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Закона Республики Казахстан от 26 июля 1999 года "О товарных знаках, знаках обслуживания и наименованиях мест происхождения товаров"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www.kazpatent.kz в разделе "Государственные услуги".</w:t>
            </w:r>
          </w:p>
          <w:bookmarkEnd w:id="64"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передачи исключительного права на использование товарного знака по договору уступки/частичной уступки в электронном виде по формам, согласно приложениям 2 и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договора о передаче исключительного на использование товарного знака либо нотариально заверенная копия договора;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65"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в случае передачи права на товарный знак.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  <w:bookmarkEnd w:id="66"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 в отношении охранного документа (охранных документов), указанного (указанных) в настоящем заявлении.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лица1; юридический адрес):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лица2; юридический адрес):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 Форма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 уступки в отношении охранного документа (охранных документов), указанного (указанных) в настоящем заявлении.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 юридического лица3; юридический адрес):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лица4; юридический адрес):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Иностранные наименования юридических лиц указываются в казахской и русской транслитерации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Иностранные наименования юридических лиц указываются в казахской и русской транслитерации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общества "Сбербанк" KZ14914012203KZ0047J SABRKZKA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Нур-Султане KZ1096503F0007611692IRTYKZKA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Правопреемник:</w:t>
            </w:r>
          </w:p>
        </w:tc>
      </w:tr>
    </w:tbl>
    <w:bookmarkStart w:name="z1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оказании государственной услуги "Регистрация 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исключительного права на товарный знак, селекционное достижение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 промышленной собственности"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__ статьи __ Закона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передача исключительного права по договору (частичной) уступки прав на товарный знак № __ зарегистрирована в Государственном реестре товарных знаков Республики Казахстан.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Правообладатель, Лицензиар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(Сублицензиар),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Правопреемник, 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(Сублицензиат),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 (Сублицензиат):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в оказании государственной услуги "Регистрация 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исключительного права на товарный знак, селекционное достижение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 промышленной собственности"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__ статьи __ Закона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регистрации договора (частичной) уступки отказано.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672"/>
        <w:gridCol w:w="1021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регистрации предоставления права на использование товарного знака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140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от 26 июля 1999 года "О товарных знаках, знаках обслуживания и наименованиях мест происхождения товаров"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www.kazpatent.kz в разделе "Государственные услуги".</w:t>
            </w:r>
          </w:p>
          <w:bookmarkEnd w:id="141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предоставления права на использование товарного знака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предоставление права на использование товарного знака (лицензионный договор, договор комплексной предпринимательской лицензии или иной договор);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142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в случае передачи права на товарный знак.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  <w:bookmarkEnd w:id="143"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лица5; юридический адрес):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лица6; юридический адрес):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лица7; юридический адрес):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лица8; юридический адрес):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36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35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202"/>
    <w:bookmarkStart w:name="z2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7"/>
    <w:bookmarkStart w:name="z2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8"/>
    <w:bookmarkStart w:name="z25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209"/>
    <w:bookmarkStart w:name="z2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0"/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 (Сублицензиат):</w:t>
            </w:r>
          </w:p>
        </w:tc>
      </w:tr>
    </w:tbl>
    <w:bookmarkStart w:name="z27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оказании государственной услуги "Регистрация предоставления права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__ статьи __ Закона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(не) исключительной (суб) лицензии по лицензионному договору на использование товарного знака № __ зарегистрировано в Государственном товарных знаков Республики Казахстан.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(Сублицензиат):</w:t>
            </w:r>
          </w:p>
        </w:tc>
      </w:tr>
    </w:tbl>
    <w:bookmarkStart w:name="z27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оказании государственной услуги "Регистрация предоставления права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__ статьи __ Закона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комплексной предпринимательской (суб) лицензии о предоставлении (не) исключительной лицензии на использование товарного (ых) знака (ов) № __ зарегистрирована в Государственном реестре товарных знаков Республики Казахстан.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договора: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Патентообладатель, Лицензиар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(Сублицензиар),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 (Сублицензиар):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Правопреемник, 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(Сублицензиат),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 (Сублицензиат):</w:t>
            </w:r>
          </w:p>
        </w:tc>
      </w:tr>
    </w:tbl>
    <w:bookmarkStart w:name="z28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отказе в оказании государственной услуги "Регистрация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права на использование товарного знака, селекционного достижения и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промышленной собственности"</w:t>
      </w:r>
    </w:p>
    <w:bookmarkEnd w:id="228"/>
    <w:bookmarkStart w:name="z28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сообщает, что в соответствии с пунктом __ статьи __ Закона </w:t>
      </w:r>
      <w:r>
        <w:rPr>
          <w:rFonts w:ascii="Times New Roman"/>
          <w:b w:val="false"/>
          <w:i w:val="false"/>
          <w:color w:val="000000"/>
          <w:sz w:val="28"/>
        </w:rPr>
        <w:t>"О товарных знаках, знаках обслуживания и наименованиях мест происхождения товаров"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регистрации договора (частичной) уступки/ (суб) лицензионного договора, договора комплексной предпринимательской (суб) лицензии, договора залога отказано.</w:t>
      </w:r>
    </w:p>
    <w:bookmarkEnd w:id="229"/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