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b051" w14:textId="6b1b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27 марта 2020 года № 112 "О некоторых вопросах поставок нефтепродуктов в Республику Казахстан из Российской Федерации"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28 апреля 2020 года № 163. Зарегистрирован в Министерстве юстиции Республики Казахстан 29 апреля 2020 года № 20518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марта 2020 года № 112 "О некоторых вопросах поставок нефтепродуктов в Республику Казахстан из Российской Федерации" (зарегистрирован в Реестре государственной регистрации нормативных правовых актов за № 20177, опубликован 30 марта 2020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Ввести запрет сроком на три месяца на ввоз в Республику Казахстан из Российской Федерации железнодорожным транспортом бензина, авиационного и дизельного топлива (кодов ТН ВЭД 2710 12 411 0 – 2710 12 590 0, 2710 19 110 0 – 2710 19 460 0).".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Пограничной службы Комитета национальной безопасности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акционерного общества "Национальная компания "Қазақстан теміржолы" (по согласованию) о принятии мер по реализации пункта 1 настоящего приказа в установленном законодательством порядке;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2), 3) и 4)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