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f33" w14:textId="0ffe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апреля 2020 года № 427. Зарегистрирован в Министерстве юстиции Республики Казахстан 29 апреля 2020 года № 20517.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администратора.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администратора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администратора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марта 2014 года "О реабилитации и банкротстве" (далее – Закон) и определяют порядок повышения квалификации администратора.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администратора осуществляется в целях развития и углубления профессиональных знаний и навыков, необходимых для выполнения им своих функций в качестве администратора.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повышения квалификации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один раз в три года проходит повышение квалификации.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начинается с года, следующего за годом внесения уведомления в реестр уведомлений лиц, имеющих право осуществлять деятельность администратора.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Повышение квалификации администратора проводится в виде обучающих семинаров и курсов организациями образования, осуществляющими подготовку специалистов с высшим экономическим и юридическим образованием, или организациями, осуществляющими деятельность в области повышения квалификации администраторов.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состоит из 120 (ста двадцати) академических часов по вопросам применения и проведения процедур реабилитации и банкротства и содержит: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в законодательстве Республики Казахстан, касающиеся вопросов реабилитации и банкротства;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установлению финансовой устойчивости должника;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судебную практику по делам с участием администратора;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выявлению признаков преднамеренного банкротства с учетом практики;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вопросы, связанные с деятельностью администраторов, направленные на развитие и углубление профессиональных знаний и навыков, необходимых для выполнения ими своих функций в качестве администратора.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по окончании повышения квалификации администратора сдает экзамен в организации, проводившей повышение квалификации.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подлежат хранению в организации, проводившей повышение квалификации, в течение одного года после проведения экзамена.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положительном результате оценки знаний по итогам экзамена организация, проводившая повышение квалификации, выдает администратору сертификат о повышении квалификации.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о повышении квалификации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администраторе, прошедшем повышение квалификации (фамилия, имя, отчество (если оно указано в документе, удостоверяющем личность);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организации, проводившей повышение квалификации;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академических часов;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повышения квалификации;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сертификата, город, дата выдачи;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 и подпись руководителя, печать организации, проводившей повышение квалификации.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 о повышении квалификации представляется администратором в Комитет государственных доходов Министерства финансов Республики Казахстан в течение года, в котором завершено повышение квалификации.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