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1818" w14:textId="d511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4 декабря 2015 года № 1155 "Об утверждении Правил осуществления изъятия и отзыва продукции, не соответствующей требованиям технических регламентов"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28 апреля 2020 года № 102-НҚ. Зарегистрирован в Министерстве юстиции Республики Казахстан 29 апреля 2020 года № 20511. Утратил силу приказом Министра торговли и интеграции Республики Казахстан от 29 мая 2021 года № 373-НҚ,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торговли и интеграции РК от 29.05.2021 </w:t>
      </w:r>
      <w:r>
        <w:rPr>
          <w:rFonts w:ascii="Times New Roman"/>
          <w:b w:val="false"/>
          <w:i w:val="false"/>
          <w:color w:val="ff0000"/>
          <w:sz w:val="28"/>
        </w:rPr>
        <w:t>№ 373-НҚ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1155 "Об утверждении Правил осуществления изъятия и отзыва продукции, не соответствующей требованиям технических регламентов" (зарегистрирован в Реестре государственной регистрации нормативных правовых актов за № 12668, опубликован 19 февраля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изъятия и отзыва продукции, не соответствующей требованиям технических регламентов,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изъятия и отзыва продукции, не соответствующей требованиям технических регламентов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осуществления изъятия и отзыва продукции, не соответствующей требованиям технических регламентов (далее – Правила),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(далее – Закон) и определяют порядок изъятия и отзыва продукции, не соответствующей требованиям технических регламентов.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изъятие – мера по недопущению реализации продукции, не соответствующей требованиям технических регламентов;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 – мера по обеспечению возврата продукции, не соответствующей требованиям технических регламентов, реализованной потребителю;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–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государственный орган, осуществляющий государственное регулирование в области технического регулирования.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изъятия и (или) отзыва продукции является случай установления факта реализации продукции, не соответствующей требованиям технических регламентов.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возникновения основания, указанного в пункте 3 настоящих Правил, изготовитель (уполномоченное лицо изготовителя) снимает продукцию с производства (оборота) самостоятельно, а также извещает продавца о недопущении дальнейшей реализации такой продукции.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одного календарного дня с момента установления факта несоответствия продукции требованиям технических регламентов изготовитель (уполномоченное лицо изготовителя) информирует об этом уполномоченный орган или иные государственные органы уполномоченные, осуществлять государственный контроль за соблюдением требований технических регламентов.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Продавец, изготовитель (уполномоченное лицо изготовителя) оповещает потребителя через республиканские периодические печатные издания и (или) теле-, радиоканалы, абонентские устройства подвижной сети о возможности причинения вреда жизни, здоровью, имуществу потребителя и окружающей среде в результате использования пищевой продукции, не соответствующей требованиям технических регламентов – в течение трех календарных дней, иной продукции, не соответствующей требованиям технических регламентов – в течение десяти календарных дней с момента обнаружения факта несоответствия продукции требованиям технических регламентов.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Изготовитель (уполномоченное лицо изготовителя), изымает с объектов торговли на всей территории Республики Казахстан пищевую продукцию, не соответствующую требованиям технических регламентов, – в течение пяти календарных дней, иную продукцию, несоответствующую требованиям технических регламентов, – в течение четырнадцати календарных дней с момента обнаружения факта несоответствия продукции требованиям технических регламентов.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Изъятие продукции, не соответствующей требованиям технических регламентов, оформляется актом изъятия продукции, не соответствующей требованиям технических регламентов, по форме, согласно приложению 1 к настоящим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Изъятая продукция хранится отдельно с указанием "Изъято, не подлежит реализации" при соблюдении условий, исключающих возможность доступа к ней, на территории изготовителя (уполномоченного лица изготовителя) или продавца до принятия решения об ее переработке, утилизации либо уничтожении.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продукция, не соответствующая требованиям технических регламентов, реализована, продавец, изготовитель (уполномоченное лицо изготовителя) в течение трех календарных дней оповещает потребителей об отзыве продукции через республиканские периодические печатные издания и (или) теле-, радиоканалы, абонентские устройства подвижной сети с указанием контактных данных для получения подробной информации о способах возврата, месторасположения пунктов приема продукции и ответственных лиц по возмещению убытков, возникших в результате отзыва продукции.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контактных данных конкретного потребителя продавец, изготовитель (уполномоченное лицо изготовителя) в течение трех календарных дней оповещает его об отзыве продукции, не соответствующей требованиям технических регламентов.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Изготовитель (уполномоченное лицо изготовителя) и продавец взаимодействуют между собой для обеспечения эффективного приема отозванной продукции.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Изготовитель (уполномоченное лицо изготовителя) и продавец принимает продукцию, не соответствующую требованиям технических регламентов, у потребителя и оформляется актом приема-передачи отозванной продукции, не соответствующей требованиям технических регламентов, по форме согласно приложению 2 к настоящим Правилам.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Отозванная продукция, не соответствующая требованиям технических регламентов, подлежит переработке, утилизации либо уничтожению.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Изготовитель или уполномоченное лицо изготовителя информируют иные государственные органы уполномоченные, осуществлять государственный контроль за соблюдением требований технических регламентов о принятых мерах по изъятию и (или) отзыву, их результатах в течение следующего рабочего дня после осуществления изъятия и (или) отзыва продукции, не соответствующей требованиям технических регламентов. Иные государственные органы Республики Казахстан, уполномоченные осуществлять государственный контроль, предоставляет информацию о случаях изъятия и (или) отзыва продукции, не соответствующей требованиям технических регламентов, в уполномоченный орган.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Переработанная и вновь выпущенная продукция проходит процедуру подтверждения соответствия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Закона Республики Казахстан "О техническом регулировании".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дальнейшего использования переработанной продукции, не соответствовавшей требованиям технических регламентов, по целевому назначению осуществляется посредством прохождения процедуры подтверждения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 техническом регулировании.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Изъятие продукции, не соответствующей требованиям технических регламентов, проводится в рамках производства по делам об административных правонарушениях, основанием которого являются результаты внеплановой проверки, проведенной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и подпунктом 12-1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изъятия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не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изъятия продукции, не соответствующей требованиям технических регламентов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Дата 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Представителем (ями) изготовителя (уполномоченного лица изготовителя), продавца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юридического лица/ фамилия, имя и отчество (при наличии) физического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технического регламента)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изъятие следующей продукции, не соответствующей требованиям технических регламентов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продукции, серия, производство)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 общее количество продукции, не соответствующей требованиям технических регламентов составляет ______________________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3129"/>
        <w:gridCol w:w="945"/>
        <w:gridCol w:w="2037"/>
        <w:gridCol w:w="945"/>
        <w:gridCol w:w="3892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продукции, не соответствующей требованиям технических регламентов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 изготовления продукции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изъятой продукции (шт./тг)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лица изготовителя), продавца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изъятия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не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- передачи отозванной продукции, не соответствующей требованиям технических регламентов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приема продукции Дата 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начала приема продукции, не соответствующей требованиям технических регламентов,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окончания приема продукции, не соответствующей требованиям технических регламентов,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Прием произведен с нарушением установленного срока, поскольку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это имело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несвоевременности приема,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их возникновения и устранения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Представителем (ями) изготовителя (уполномоченного лица изготовителя), продавца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фамилия, имя и отчество (при наличии), должность,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 отзыв следующей продукции, не соответствующей требованиям техническихрегламентов,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продукции, серия, производство)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потребителя___________________________________________________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фамилия, имя и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технического регламента)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этом, общее количество отозванной продукции, не соответствующей требованиям технических регламентов, составляет_______________________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3129"/>
        <w:gridCol w:w="945"/>
        <w:gridCol w:w="2037"/>
        <w:gridCol w:w="945"/>
        <w:gridCol w:w="3892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продукции, не соответствующей требованиям технических регламентов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 изготовления продукции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отозванной продукции (шт./тг)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(уполномоченного лица изготовителя),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продавца 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наличии) потребителя             подпись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