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c50" w14:textId="656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апреля 2020 года № 210. Зарегистрирован в Министерстве юстиции Республики Казахстан 27 апреля 2020 года № 20502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 № 523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автомобильных перевозчиков к осуществлению международных автомобильных перевозок грузов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автомобильных перевозчиков к осуществлению международных автомобильных перевозок грузов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выдачи автомобильным перевозчикам Республики Казахстан удостоверения допуска к осуществлению международных автомобильных перевозок и карточки допуска, которые обязательны для владельцев следующих автотранспортных средств: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грузовых автомобилей (допустимая полезная нагрузка которых, включая прицеп более 3,5 тонн);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специализированных автомобилей, предназначенных для перевозки определенных видов грузов.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Автотранспортные средства допускаются к осуществлению международных автомобильных перевозок грузов после прохождения государственного или обязательного технического осмотра.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к осуществлению международных автомобильных перевозок грузов – разрешительный документ на бумажном носителе или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 (далее – Допуск);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карточки допуска на автотранспортное средство – разрешительный документ на бумажном носителе или в форме электронного документа, разрешающий использование автотранспортного средства в международных автомобильных перевозках грузов (далее – карточки допуска).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Допуска и карточки допуска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выдачу Допуска и (или) карточки допуска осуществляют территориальные органы Комитета транспорта Министерства индустрии и инфраструктурного развития Республики Казахстан (далее – услугодатель).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согласно приложению 3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(далее – услугополучатели) для получения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(далее – государственная услуга) направляют в территориальные органы через: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и (или) приложению 2 к настоящим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за выдачу удостоверения допуска и (или) нового удостоверения допуска, за исключением случаев уплаты через ПШЭП;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аренды автотранспортного средства (в случае аренды автотранспортного средства);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периодической проверке (инспекции) тахографа.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аренды автотранспортного средства (в случае аренды автотранспортного средства);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периодической проверке (инспекции) тахографа.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Государственной корпорации осуществляет прием документов на оказание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и воспроизводит электронные копии с оригинала документов, после чего возвращает оригиналы услугополучателю.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частью второй пункта 5 и (или) документов с истекшим сроком действия услугодатель отказывает в приеме заявления.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документе подтверждающем оплату в бюджет суммы пошлины (в случае оплаты через ПШЭП) о прохождении автотранспортным средством государственного или обязательного технического осмотра,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при обращении в Государственную корпорацию, а также на портал составляет 2 (два) рабочих дня.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мотивированного ответа об отказе в оказании государственной услуги составляет 2 (два) рабочих дня со дня подачи заявления.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двух рабочих дней с момента поступления документов на получение государственной услуги проверяет полноту и достоверность сведений в заявлении и предоставленных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документов при обращении услугополучателя через портал результат оказания государственной услуги направляется в кабинет пользователя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по основаниям предусмотренными подпунктами 1) - 3) пункта 11 настоящих Правил.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Допуска и карточки допуска приведены в приложениях 4 и 5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отказывают в выдаче Допуска и (или) карточки допуска по следующим основаниям: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сотрудников структурных подразделений уполномоченной организации может быть подана на имя руководителя уполномоченной организации либо уполномоченного органа в сфере транспорта.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разработчика, поступившая в адрес уполномоченной организации либо уполномоченного органа в сфере транспорта,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5 (пяти)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разработчика,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решения уполномоченной организации разработчик может обжаловать результаты в судебном порядке.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на получение нового Допуска и (или) карточки допуска в случаях, предусмотренных пунктом 14 настоящих Правил, рассматривается территориальным органом в сроки указанные в пункте 7 настоящих Правил.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Отечественному перевозчику выдается новый Допуск и (или) карточки допуска в случаях: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отчества, наименования, местонахождения индивидуального предпринимателя;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 и реорганизации юридического лица;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 и (или) карточки допуска прекращают свое действие в случаях: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деятельности индивидуального предпринимателя, ликвидации или прекращения деятельности в результате реорганизации юридического лица;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регистрационных данных автотранспортных средств;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договора аренды автотранспортных средств;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снятия с государственной регистрации и учета автотранспортного средства;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территориальными органами и Комитетом транспорта Министерства индустрии и инфраструктурного развития Республики Казахстан (далее – Комитет транспорта) недействительности свидетельства о периодической проверке (инспекции) тахографа, отсутствия сведений об автотранспортном средстве в единой информационной системе обязательного технического осмотра механических транспортных средств и прицепов к ним, не соответствия грузовых автомобилей пункту 2 настоящих Правил.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предусмотренных подпунктами 4) и 5) настоящего пункта прекращение действия Допуска и (или) карточки допуска осуществляется территориальным органом и (или) Комитетом транспорта путем аннулирования их в системе электронной подачи заявок с уведомлением индивидуального предпринимателя и (или) юридического лица получившего Допуск и (или) карточки допуска.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 и карточки допуска являются бессрочными. На арендованные автотранспортные средства срок действия карточки допуска определятся исходя из срока договора аренды.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Карточки допуска оформляются на каждый автомобиль-тягач и отдельно на полуприцеп (прицеп).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Допуск и (или) карточки допуска не подлежат передаче другим отечественным перевозчикам.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автотранспортное средство более одной действующей карточки допуска не допускается.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выданных Допусков и (или) карточек допуска осуществляется в информационной аналитической системе транспортной базы данных и мониторинга динамики безопасности перевозок.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Удостоверения допуска к осуществлению международных автомобильных перевозок грузов и (или) карточки допуска на автотранспортное средство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 или наименование юридического лица)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бумажном носителе ___ (поставить знак X в случае, если необходимо получить Удостоверение допуска и (или) карточки допуска на бумажном носителе).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электронном носителе ____ (поставить знак X в случае, если необходимо получить Удостоверение допуска и (или) карточки допуска на электронном носителе).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или дубликат удостоверения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48"/>
        <w:gridCol w:w="1722"/>
        <w:gridCol w:w="3267"/>
        <w:gridCol w:w="3972"/>
        <w:gridCol w:w="59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(БИН)_______________________________________________________________________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юридических лиц, относящихся к субъектам частного предпринимательства.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допуска автомобильных перевозчиков к осуществлению международных автомобильных перевозок грузов 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нового Удостоверения допуска к осуществлению международных автомобильных перевозок грузов и (или) карточки допуска на автотранспортное средство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индивидуального предпринимателя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бумажном носителе ___ (поставить знак X в случае, если необходимо получить Удостоверение допуска и (или) карточки допуска на бумажном носителе).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электронном носителе ____ (поставить знак X в случае, если необходимо получить Удостоверение допуска и (или) карточки допуска на электронном носителе).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и (или) карточки допуска к осуществлению международных автомобильных перевозок грузов на следующие автотранспортные средства в связи с: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изменением фамилии, имени, отчества, наименования, местонахождения индивидуального предпринимателя;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изменением наименования, местонахождения и реорганизацией юридического лица;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заменой государственного регистрационного номерного знака автотранспортного средства.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48"/>
        <w:gridCol w:w="1722"/>
        <w:gridCol w:w="3267"/>
        <w:gridCol w:w="3972"/>
        <w:gridCol w:w="59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 (БИН)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 юридического 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юридических лиц, относящихся к субъектам частного предпринимательства.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526"/>
        <w:gridCol w:w="9150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  <w:bookmarkEnd w:id="99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услуги.</w:t>
            </w:r>
          </w:p>
          <w:bookmarkEnd w:id="100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удостоверение допуска к осуществлению международных автомобильных перевозок грузов и (или) карточка допуска на автотранспортное средство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в республиканский бюджет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 и составляет 25 процентов от месячного расчетного показателя, установленного на день уплаты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карточки допуска осуществляется на бесплатной основе.</w:t>
            </w:r>
          </w:p>
          <w:bookmarkEnd w:id="101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102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документу, подтверждающему полномочия):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и (или)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 за выдачу удостоверения допуска и (или) нового удостоверения допуска, за исключением случаев уплаты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аренды автотранспортного средства (в случае аренды автотранспортного средства);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 периодической проверке (инспекции) тахографа.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запрос на портале в форме электронного документа, подписанный электронной цифровой подписью (далее – ЭЦП)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аренды автотранспортного средства (в случае аренды автотранспортного средства);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свидетельства о периодической проверке (инспекции) тахографа.</w:t>
            </w:r>
          </w:p>
          <w:bookmarkEnd w:id="103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выдаче Допуска и (или) карточки допуска отечественному перевозчику направляется мотивированный ответ в кабинет пользователя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согласно перечню, предусмотренному пунктом 8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приложению 6 к настоящему стандарту.</w:t>
            </w:r>
          </w:p>
          <w:bookmarkEnd w:id="104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Телефон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получает государственную услугу в электронной форме через портал при условии наличия ЭЦП.</w:t>
            </w:r>
          </w:p>
          <w:bookmarkEnd w:id="10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107"/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ХАЛЫҚАРАЛЫҚАВТОМОБИЛЬМЕНЖҮКТАСЫМАЛДАУДЫ ЖҮЗЕГЕАСЫРУҒА РҰҚСАТ КУӘЛІГІ</w:t>
      </w:r>
    </w:p>
    <w:bookmarkEnd w:id="108"/>
    <w:bookmarkStart w:name="z1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ДОПУСКА К ОСУЩЕСТВЛЕНИЮ МЕЖДУНАРОДНЫХ АВТОМОБИЛЬНЫХ ПЕРЕВОЗОК ГРУЗОВ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(Заңды тұлға мен жеке кәсіпкердің атауы және ұйымдастырушылық-құқықтық нысаны/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и наименование юридического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Орналасқан мекен-жайы бойынша/ Находящийся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(Заңды тұлға үшін - заңды мекен-жайы, жеке кәсіпкер үшін – тұрғылықты мекен-жайы/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- юридический адрес, для индивидуального предпринимателя –адрес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Осы куәліконың иесінің халықаралық автомобильмен жүк тасымалдауды жүзеге асыруға рұқсатын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 международных перевозок грузов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Аты-жөні, әкесінің аты (бар болған жағдайда),берілген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уақыты/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органа, 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112"/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АВТОКӨЛІК ҚҰРАЛДАРЫНА РҰҚСАТ БЕРУ КАРТОЧКАСЫ (ХАЛЫҚАРАЛЫҚ ЖҮК ТАСЫМАЛЫНА)</w:t>
      </w:r>
    </w:p>
    <w:bookmarkEnd w:id="113"/>
    <w:bookmarkStart w:name="z15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КАРТОЧКА ДОПУСКА НА АВТОТРАНСПОРТНОЕ СРЕДСТВО (МЕЖДУНАРОДНЫЕ ПЕРЕВОЗКИ ГРУЗОВ)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Рұқсатқа тіркелу куәлігіне/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Удостоверению допуска регистрационный № ___ от _______ 20 __ жылғы/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Жүк автокөлігінің маркасы/ Марка грузового автомобиля: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Аты-жөні, әкесінің аты (бар болған жағдайда), берілген уақыты/наименование уполномоченного органа, фамилия, имя, отчество (при его наличии), дата,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Ескертпе/ Примечания: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толтыру кезінде "Жарамды" жалға алу шарты бойынша – оның қолданысмерзімінің аяқталуы, жүк автомобилін пайдаланған жағдайда рұқсат беру карточкасының қолданысының аяқталуы қойылады. Рұқсат карточкасының тіркелу нөмірі Куәліктің толық қолданыс мерзімінде сақталады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строки "Действительна по:" проставляется дата окончания действия карточки допуска в случае использования грузового автомобиля по договору аренды - срок окончания его действия. Регистрационный номер Карточки допуска сохраняется на весь период действия Удостоверения.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1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(фамилия, имя, отчество (при наличии) (далее – Ф.И.О.) либо наименование организации услугополучателя) _____________________________ (адрес услугополучателя)</w:t>
      </w:r>
    </w:p>
    <w:bookmarkEnd w:id="118"/>
    <w:bookmarkStart w:name="z1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Некоммерческого акционерного общества 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3)...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_____ года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