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4b65" w14:textId="c544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апреля 2020 года № 228. Зарегистрирован в Министерстве юстиции Республики Казахстан 27 апреля 2020 года № 20499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 в Реестре государственный регистрации нормативных правовых актов за № 11395, опубликован 17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206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 перевозок крупногабаритных и тяжеловесных грузов на территории Республики Казахстан 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осуществления перевозок крупногабаритных и тяжеловесных грузов на территории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(далее -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"О государственных услугах") и определяют порядок осуществления перевозок неделимых грузов автомобильным транспортом либо жидких грузов, перевозимых в специализированных автомобилях-цистернах, которые с учетом габаритов, массы и (или) осевых нагрузок автотранспортного средства превышают допустимые габаритные и весовые параметры, установленные на территории Республики Казахстан для проезда по автомобильным дорогам общего пользования и улицам населенных пунктов, а также выдачи специального разрешения на проезд тяжеловесных и (или) крупногабаритных автотранспортных средств.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всех физических и юридических лиц, связанных с перевозкой крупногабаритных и (или) тяжеловесных грузов по территории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 и термины, применяемые в Правилах: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тяжеловесное транспортное средство – транспортное средство с грузом или без груза,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разрешение на проезд тяжеловесных и (или) крупногабаритных автотранспортных средств по территории Республики Казахстан – разрешительный документ на бумажном носителе или электронный документ, дающий право проезда отечественным и иностранным крупногабаритным и (или) тяжеловесным автотранспортным средствам по территории Республики Казахстан с неделимым грузом либо жидким грузом, перевозимым в специализированных автомобилях-цистернах или без груза, имеющим превышение по габаритам и (или), массе и (или) осевым нагрузкам над допустимыми параметрами автотранспортных средств, предназначенных для передвижения по автомобильным дорогам Республики Казахстан (далее – специальное разрешение);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контролирующие органы – территориальные органы Комитета транспорта Министерства индустрии и инфраструктурного развития Республики Казахстан (далее – уполномоченный орган), административная полиция и органы государственных доходов в автомобильных пунктах пропуска через Государственную границу Республики Казахстан, совпадающую с таможенной границей Таможенного союза (далее – органы государственных доходов);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неделимый груз – крупногабаритный и (или) тяжеловесный груз, который при перевозке не может быть разделен на две или более части без изменения его назначения, чрезмерных затрат или риска его порчи;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прикрытия – автомобиль, выделяемый перевозчиком или грузоотправителем для сопровождения крупногабаритного и (или) тяжеловесного автотранспортного средства по всему маршруту следования;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скатность (односкатный, двухскатный) – количество колес (одиночные, спаренные), расположенных на одной стороне оси автотранспортного средства;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местная перевозка – перевозка, маршрут которой проходит в пределах одной административно-территориальной единицы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согласовывающие организации – государственные органы и организации, осуществляющие управление автомобильными дорогами или юридические лица, осуществляющие деятельность по владению и управлению автомобильными дорогами на праве хозяйственного ведения, доверительного или оперативного управления, содержащие на балансе автомобильные дороги, дорожные сооружения и коммуникационные объекты (мосты, путепроводы, железнодорожные переезды, трубопроводы, линии электропередачи, кабели связи) на маршруте следования крупногабаритного и (или) тяжеловесного автотранспортного средства (далее – согласовывающие организации);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 транспортного контроля – стационарный или передвижной контрольно-пропускной пункт, оснащенный техническими средствами контроля, оборудованный капитальным зданием или спецавтотранспортом;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сбор за проезд отечественных и иностранных крупногабаритных и (или) тяжеловесных автотранспортных средств по территории Республики Казахстан (далее – сбор за проезд автотранспортных средств) – денежное возмещение ущерба, наносимого автомобильным дорогам и дорожным сооружениям, вследствие проезда крупногабаритного и (или) тяжеловесного автотранспортного средства, взимаемый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(далее – Кодекс);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межрегиональная перевозка – перевозка, маршрут которой проходит по двум и более областям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перевозка – перевозка, маршрут которой пересекает Государственную границу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сопровождения – патрульный автомобиль подразделения административной полиции органов внутренних дел Республики Казахстан (далее – административная полиция) с соответствующими опознавательными знаками, сопровождающий крупногабаритное и (или) тяжеловесное автотранспортное средство по автомобильным дорогам с целью обеспечения безопасности дорожного движения, предоставляемый на безвозмездной основе;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крупногабаритное транспортное средство – транспортное средство с грузом или без груза, имеющее превышение габаритных размеров, установленных нормативными правовыми актами;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крупногабаритный и (или) тяжеловесный груз – груз, который при перевозке автотранспортным средством имеет превышение над допустимыми габаритными параметрами и (или) полная масса или осевые нагрузки автотранспортного средства с грузом превышает допустимые весовые параметры, установленные на территории Республики Казахстан для проезда по автомобильным дорогам;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маршрута перевозки крупногабаритного и (или) тяжеловесного груза – определение условий проезда крупногабаритного и (или) тяжеловесного автотранспортного средства по установленному маршруту согласовывающими организациями.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осуществления перевозок крупногабаритных и (или) тяжеловесных грузов по автомобильным дорогам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разрешается только при наличии специального разрешения по форме, согласно приложению 1 к настоящим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перевозка автотранспортным средством делимых грузов,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утвержденными постановлением Правительства Республики Казахстан от 13 ноября 2014 года № 1196 (далее – ПДД) и настоящих Правил, а также дополнительных требований к перевозке крупногабаритных и (или) тяжеловесных грузов, установленных их производителем или грузоотправителем (грузополучателем).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условия перевозки крупногабаритных и (или) тяжеловесных неделимых грузов автомобильным транспортом либо жидких грузов, перевозимых в специализированных автомобилях-цистернах грузов, в том числе в части получения Специального разрешения, определяются международными договорами и законодательством Республики Казахстан об автомобильном транспорте.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перевозке крупногабаритного и (или) тяжеловесного неделимого груза автотранспортным средством либо жидкого груза, перевозимого в специализированных автомобилях-цистернах допускается водитель, имеющий право управления транспортным средством соответствующей категории.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представитель перевозчика и (или) грузоотправителя проводит специальный инструктаж по технике безопасности водителя(ей) и такелажников, занятых на перевозке крупногабаритного и (или) тяжеловесного неделимого груза автотранспортным средством либо жидкого груза, перевозимого в специализированных автомобилях-цистернах.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 началом движения автотранспортное средство с закрепленным крупногабаритным и (или) тяжеловесным неделимым грузом либо жидким грузом, перевозимый в специализированных автомобилях-цистернах осматривается водителем, ответственными представителями перевозчика и грузоотправителя. Груз закрепляется и маркируется в соответствии с правилами перевозок грузов автомобильным транспортом,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Крупногабаритные и (или) тяжеловесные автотранспортные средства, а также автомобили прикрытия оборудуются специальными световыми сигналами (проблесковыми маячками) оранжевого или желтого цвета.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проблескового маячка во время движения является дополнительным средством информации других участников дорожного движения и не дает право преимущественного проезда.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Специальное разрешения находится у водителя крупногабаритного и (или) тяжеловесного автотранспортного средства и предъявляется по требованию представителям контролирующих органов.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Проезд крупногабаритных и (или) тяжеловесных автотранспортных средств по автомобильным дорогам разрешается в часы наименьшей интенсивности движения, а вне населенных пунктов – в светлое время суток.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темное время суток по дорогам вне населенных пунктов, а также при интенсивном движении в светлое время суток, перевозка допускается только при условии сопровождения проезда крупногабаритного и (или) тяжеловесного автотранспортного средства автомобилем прикрытия или сопровождения.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перевозка в случаях неблагоприятных дорожно-климатических условий и интенсивности движения, способные вызвать значительные задержки движения транспортных средств и повышенную опасность для окружающих.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движении в светлое время суток на крупногабаритном и (или) тяжеловесном автотранспортном средстве, а также на автомобилях прикрытия и сопровождения включаются фары ближнего света.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Наличие автомобиля прикрытия обязательно во всех случаях, когда: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3,5 метра;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 крупногабаритного автотранспортного средства превышает 24 метра;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 крупногабаритного автотранспортного средства от поверхности дороги превышает 4,5 метра;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общая масса автотранспортных средств превышающая установленную допустимую общую массу,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за № 11009);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случаях, когда в Специальном разрешении в графе "Особые условия движения" указано, что движение по какому-либо дорожному сооружению, находящемуся на маршруте следования, разрешается в одиночном порядке или указаны другие условия, требующие оперативного воздействия на организацию движения на отдельных участках маршрута следования.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автомобиля сопровождения обязательно исключительно в населенных пунктах в случаях, когда: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5,0 метра;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 крупногабаритного автотранспортного средства превышает 40,0 метра;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крупногабаритное и (или) тяжеловесное автотранспортное средство при движении вынуждено хотя бы частично занимать полосу встречного движения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необходимости наличия автомобиля сопровождения для проезда крупногабаритных автотранспортных средств в населенных пунктах в случаях, предусмотренных пунктом 17 настоящих Правил, уполномоченный орган либо органы государственных доходов направляют в соответствующие территориальные подразделения полиции уведомление о необходимости сопровождения крупногабаритного автотранспортного средства с указанием непосредственного маршрута передвижения.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полиции оказывают содействие в проезде крупногабаритного автотранспортного средства в населенном пункте в течении 1 (одного) рабочего дня следующего после дня получения уведомления, о чем извещает перевозчика.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Автомобиль прикрытия или сопровождения передвигается впереди крупногабаритного и (или) тяжеловесного автотранспортного средства на расстоянии 10-20 м уступом с левой стороны таким образом, чтобы его левая сторона выступала за левую сторону сопровождаемого крупногабаритного и (или) тяжеловесного автотранспортного средства.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проезде по мостам и дорожным сооружениям движение осуществляется согласно условиям, определенным согласовывающими организациями.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проезде перекрестков автомобиль сопровождения обеспечивает своевременное перекрытие движения на пересекаемых улицах и дорогах с целью исключения аварийных ситуаций.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Скорость движения крупногабаритного и (или) тяжеловесного автотранспортного средства не должна превышать показаниям, установленным в Специальном разрешении.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движении крупногабаритного и (или) тяжеловесного автотранспортного средства по дорогам общего пользования скорость не должна превышать 60 км/ч, а на искусственных сооружениях – 10 км/ч.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процессе движения водитель крупногабаритного и (или) тяжеловесного автотранспортного средства: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все необходимые меры для беспрепятственного и безопасного пропуска встречных автотранспортных средств;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создает помех для дорожного движения и предоставляет возможность обгона автотранспортным средствам, движущимся сзади.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высоте крупногабаритного транспортного средства более 4,5 метра перевозчику необходимо проводить контрольный дополнительный замер высоты при движении под мостами, трубопроводами и другими коммуникациями.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Осуществляя проезд крупногабаритного и (или) тяжеловесного автотранспортного средства, не допускается: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выезжать в рейс с просроченным Специальным разрешением;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Специальное разрешение какие-либо изменения или дополнения;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отклоняться от установленного маршрута движения;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превышать указанную в Специальном разрешении скорость движения;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обгоны транспортных средств, движущихся со скоростью 30 км/час и более;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буксировать другие транспортные средства;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движение в неблагоприятных метеорологических условиях (гололед, видимость менее 100 м);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двигаться по обочине дороги, если такой порядок движения не определен условиями перевозки;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останавливаться вне специально обозначенных стоянок, расположенных за пределами проезжей части дороги;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продолжать движение при возникновении технической неисправности автотранспортного средства или нарушении крепления груза, угрожающих безопасности движения и (или) сохранности груза.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определении весовых и (или) габаритных параметров автотранспортных средств составляется акт взвешивания (замера) параметров автотранспортного средства согласно приложению 2 к настоящим Правилам с учетом установленных погрешностей измерительного оборудования, которые трактуются в пользу перевозчика.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взвешивания (замера) параметров автотранспортного средства являются бланками строгой отчетности.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установления факта проезда тяжеловесных и (или) крупногабаритных автотранспортных средств, с превышением допустимых весовых и (или) габаритных параметров, применяются меры обеспечения производства по делу об административном правонарушении,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и перевозка возобновляется в случаях: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дальнейшего следования перевозчиком по маршруту движения с превышением весовых и (или) габаритных параметров автотранспортного средства без груза или с неделимым грузом либо жидким грузом, перевозимом в специализированных автомобилях-цистернах, и уплаты суммы сбора за проезд автотранспортных средств за фактическую пройденную часть маршрута следования, а также уплаты суммы сбора за предстоящую часть маршрута следования с получением специального разрешения в порядке установленном настоящими Правилами - при выявлении проезда крупногабаритного и (или) тяжеловесного автотранспортного средства без груза или с неделимым грузом либо жидким грузом, перевозимом в специализированных автомобилях-цистернах без специального разрешения, а также при истекшем сроке cпециального разрешения;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разгрузки перевозчиком автотранспортного средства для приведения в соответствие с установленными на территории Республики Казахстан допустимыми параметрами автотранспортных средств, предназначенных для передвижения по автомобильным дорогам Республики Казахстан, а также выезда автотранспортного средства с территории Республики Казахстан через Государственную границу Республики Казахстан, совпадающую с таможенной границей Евразийского экономического союза, и уплаты суммы сбора за проезд автотранспортных средств за фактически пройденную часть маршрута без выдачи специального разрешения – при выявлении проезда крупногабаритного и (или) тяжеловесного автотранспортного средства с грузом, не являющейся неделимым грузом либо жидким грузом, перевозимом в специализированных автомобилях-цистернах;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доплаты перевозчиком к уплаченному сбору за проезд автотранспортных средств сбора за проезд автотранспортных средств за фактически пройденный маршрут и получения специального разрешения в порядке, установленном настоящими Правилами, с указанием фактических весовых и (или) габаритных параметров – при выявлении факта превышения одного из параметров крупногабаритного и (или) тяжеловесного автотранспортного средства над указанными в специальном разрешении;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оплаты перевозчиком суммы сбора за проезд автотранспортных средств по фактическому пройденному маршруту и получения специального разрешения в порядке, установленном настоящими Правилами, – при обнаружении проезда крупногабаритного и (или) тяжеловесного автотранспортного средства с отклонением от маршрута, указанного в специальном разрешении;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выделения административной полицией автомобиля сопровождения в сроки, предусмотренные пунктом 17 настоящих Правил, – при выявлении проезда крупногабаритного и (или) тяжеловесного автотранспортного средства без автомобиля сопровождения в случаях, предусмотренных пунктом 18 настоящих Правил;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разгрузки перевозчиком автотранспортного средства для приведения в соответствие с установленными на территории Республики Казахстан допустимыми параметрами автотранспортных средств, предназначенных для передвижения по автомобильным дорогам Республики Казахстан, а также выезда автотранспортного средства с территории Республики Казахстан через Государственную границу Республики Казахстан, совпадающую с таможенной границей Евразийского экономического союза, и оплаты суммы сбора за фактический пройденный путь – при выявлении проезда крупногабаритного и (или) тяжеловесного автотранспортного средства с грузом, не являющейся неделимом грузом либо жидким грузом, перевозимом в специализированных автомобилях-цистернах со специальным разрешением.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специального разрешения на проезд тяжеловесных и (или) крупногабаритных автотранспортных средств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услуга "Выдача специального разрешения на проезд тяжеловесных и (или) крупногабаритных автотранспортных средств" (далее - государственная услуга) оказывается территориальными подразделениями Комитета транспорта Министерства индустрии и инфраструктурного развития Республики Казахстан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 (далее – услугодатель) перевозчикам (далее - услугополучатель) посредством направления заявления по форме, согласно приложению 3 к настоящим Правилам (далее – заявление):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отечественный перевозчик – в Государственную корпорацию либо посредством веб-портала "электронного правительства" www.egov.kz, www.elicense.kz (далее - портал);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иностранный перевозчик – в уполномоченный орган либо органы государственных доходов.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предусмотрено в приложении 4 к настоящим Правилам в форме стандарта государственной услуги (далее - Стандарт).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приеме документов через Государственную корпорацию услугополучателю выдается расписка о приеме документов.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5 к настоящим Правилам.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обращении через портал услугополучателю в "личный кабинет" направляется статус о принятии запроса на государственную услугу.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сведений из соответствующих информационных систем указываются условия и перечень получаемых сведений согласно стандарта государственной услуги.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поступлении заявления в услугодателю производятся его регистрация и проверка содержащихся в нем сведений на предмет: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полноты предоставленной информации;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технических характеристик автотранспортного средства, предъявляемого к перевозке груза.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обращения заявителя через портал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Срок рассмотрения заявления на получение специального разрешения составляет 2 (два) рабочих дня, а в случаях, когда не требуется согласование маршрута перевозки – 1 (один) рабочий день со дня его регистрации.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Услугодатель в течение срока, указанного в пункте 38 настоящих Правил, уведомляют перевозчика о выдаче специального разрешения и сумме сбора за проезд автотранспортных средств по ставкам и в порядке, установленном Кодексом, подлежащей к оплате, или представляют мотивированный отказ в выдаче специального разрешения.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оплаты суммы сбора за проезд автотранспортных средств в течение десяти рабочих дней со дня уведомления перевозчика выдача специального разрешения не осуществляется.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Специальное разрешение выдается в срок не более 1 (одного) рабочего дня после установления маршрута движения и уплаты суммы сбора за проезд автотранспортных средств по территории Республики Казахстан по ставкам, установленным Кодексом.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Основания для отказа в оказании государственной услуги: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а также допустимых параметров автотранспортных средств, предназначенных для передвижения по автомобильным дорогам Республики Казахстан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(зарегистрированный в Реестре государственной регистрации нормативных правовых актов за № 11009);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согласующих организаций на запрос о согласовании, который требуется для оказания государственной услуги;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технические характеристики автотранспортного средства, установленные заводом-изготовителем, не позволяют осуществлять заявленного к перевозке крупногабаритного и (или) тяжеловесного груза;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оплаты суммы сбора за проезд автотранспортных средств в течение десяти рабочих дней со дня уведомления перевозчика выдача специального разрешения;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Услугодатель в ходе рассмотрения заявления в случаях, предусмотренным пунктам 16 Правил, производят согласование заявления перевозчика с согласовывающими организациями.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заявления составляет 1 (один) рабочий день со дня его поступления.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установленный срок ответа от согласовывающей организации, заявление перевозчика считается согласованным.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согласовании предлагаемого маршрута перевозки оцениваются несущая способность и пропускная способность автомобильных дорог, дорожных и иных инженерных сооружений по пути следования, в части обеспечения безопасности перевозки, сохранности дорог, дорожных и иных инженерных сооружений, необходимости принятия дополнительных мер по обеспечению безопасности движения на маршруте следования.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оценки несущей способности автомобильных дорог, дорожных и инженерных сооружений допускается использовать апробированные методы расчета, информацию о состоянии дорог, дорожных и иных инженерных сооружений, а также материалы дополнительных обследований.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Если пропуск крупногабаритного и (или) тяжеловесного автотранспортного средства по предложенному перевозчиком маршруту не имеет противопоказаний, то согласовывающая организация посредством информационных систем подтверждает свое решение.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случае, если по предложенному перевозчиком маршруту проезд крупногабаритного и (или) тяжеловесного транспортного средства не представляется возможным или если для его осуществления требуется проведение дополнительных мер по усилению дорожного покрытия и дорожных сооружений, согласовывающая организация уведомляет об этом услугодателя или предлагает другой маршрут следования при необходимости проведения укрепительных работ.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Заявление на получение специального разрешения рассматривается в 1 (один) рабочий день в случаях: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автотранспортного средства для ликвидации чрезвычайной ситуации природного или техногенного характера;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 транспортного средства (в случаях поломки) при условии соответствия технических характеристик и весогабаритных параметров транспортного средства, указанных в ранее полученном специальном разрешении;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продления срока действия специального разрешения за 2 (два) рабочих дня до окончания срока ранее полученного специального разрешения.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в подпунктах 2) и 3) настоящего пункта Правил сбор за проезд автотранспортных средств не взимается и в ранее полученном специальном разрешении не более одного раза вносятся изменения о замене транспортного средства или продлении срока действия специального разрешения.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в специальном разрешении не должен превышать 15 (пятнадцати) календарных дней.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Сведения и реквизиты, указанные в заявлении заверяются: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подписью первого руководителя (его заместителя или доверительным лицом) и печатью (при наличии), если перевозчик является юридическим лицом;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подписью и указанием данных документа, удостоверяющего личность, если перевозчик является физическим лицом;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подписью и указанием данных, содержащихся в свидетельстве о регистрации в качестве индивидуального предпринимателя, если перевозчик является индивидуальным предпринимателем.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сведения и реквизиты заверяются электронной цифровой подписью.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Специальное разрешение, действующее в течение указанного в нем срока, выдается на одно автотранспортное средство, перевозящее однотипный крупногабаритный и (или) тяжеловесный неделимый груз либо жидкий груз, перевозимый в специализированных автомобилях-цистернах груз по установленному маршруту.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выдается на срок до шести месяцев.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Специальные разрешения изготавливаются в электронном виде по форме, согласно приложению 1 к настоящим Правилам.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Сведения о выданных специальных разрешениях формируются в электронном информационном ресурсе уполномоченного органа.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транспорта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подлежит рассмотрению: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продлевается не более чем на десять рабочих дней в случаях необходимости: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Специальное разрешение на проезд тяжеловесных и (или) крупногабаритных автотранспортных средств по территории Республики Казахстан № _____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3"/>
        <w:gridCol w:w="1037"/>
      </w:tblGrid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АТС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пунктов, по которым проходит маршрут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пути, км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Параметры транспортного средства: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212"/>
        <w:gridCol w:w="1212"/>
        <w:gridCol w:w="1216"/>
        <w:gridCol w:w="1216"/>
        <w:gridCol w:w="1216"/>
        <w:gridCol w:w="1254"/>
        <w:gridCol w:w="1255"/>
        <w:gridCol w:w="980"/>
        <w:gridCol w:w="15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транспортного средства, в тоннах____________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груза, в тоннах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в метрах________________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метрах_____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метрах_____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 груза за заднюю внешнюю точку транспортного средств, в метрах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расположения осей колес и расстояние между ними, в метрах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по осям, в тоннах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Транспортные средства, выделенные для сопровождения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организации, транспортирующей груз: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2"/>
        <w:gridCol w:w="2218"/>
      </w:tblGrid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Наименование/ФИО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телефон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Движение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"____" __________ 20 ___ года по "____" __________ 20 ___ года, со скоростью не более 60 км/час по дорогам общего пользования, а на искусственных сооружениях – 10 км/час.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Особые условия движения: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осуществляется в соответствии с требованиями ПДД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по территории Республики Казахстан от 27 февраля 2015 года № 206 Приказ МИИР РК.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сбора за проезд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оплаты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 основными требованиями Правил организации и осуществления перевозок крупногабаритных и тяжеловесных грузов по территории Республики Казахстан ознакомились: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водитель основного тягача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(ФИО)лицо, сопровождающее груз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Разрешение выдано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органа, фамилия, имя, отчество (при его наличии), дата выдачи)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графы специального разрешения должны быть заполнены (незаполненные графы прочеркиваются) одинаковым цветом.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взвешивания (замера) параметров автотранспортного средства №_____ серия ______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г. час.__мин.__.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и время)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Мы, главный (ведущий) специалист(ы)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должностного лица,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водитель автотранспортного средства (представитель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документ, удостоверяющий личность (полномочия),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(при наличии), место местожительства (нахождения)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Марка автотранспортного средства (тягача) _________ гос.номер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прицепа/полуприцепа___________ гос.номер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Маршрут следования________________________ расстояние__________км.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груза _______________________ вес груза ______________т.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Сопроводительные документы: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(путевой лист, специальное разрешение (при наличии), кем и когда  выдано и др.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понятых (свидетелей):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место жительства, телефон,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место жительства, телефон,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правами и обязанностями,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754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ознакомлены.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взвешивания (замера) параметров автотранспортного средства составлен по исходным данным: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451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дороги,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 не должен выступать за заднюю внешнюю точку автотранспортного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масса,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 прицепа,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АТС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ось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ось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ось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ось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ось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ось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ось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Скатность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осями, 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(замер) произведено 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(название, номер, дата метрологической поверки технического средства измерения)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повторного взвешивания (замера) автотранспортного средства _____________, гос.номер _____________ весовые и (или) габаритные) параметры превышают/не превышают (нужное подчеркнуть) установленные допустимые параметры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 суммы сбора за проезд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к оплате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составил (и)_____________________________________________________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должность,)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должность,)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Понятые (свидетели):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 2.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подпись)                   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Копию акта получил (а)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водителя (представителя юридического лица, подпись)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(продления) специального разрешения на проезд тяжеловесных и (или) крупногабаритных автотранспортных средств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8"/>
        <w:gridCol w:w="2532"/>
      </w:tblGrid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(ИИН)/бизнес-идентификационный номер (БИН)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груза (в тоннах)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автомобиля: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прицепа (полуприцепа):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(в тоннах)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изотермического кузова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воздушной или эквивалентной ей подвески: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маршрута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территории городов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 (поездок):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водителя: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сопровождения: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проезда: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случаях продления специального разрешения или замены транспортного средства (нужное подчеркнуть)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ранее выданного специального разрешения: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автомобиля: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прицепа (полуприцепа):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</w:tbl>
    <w:bookmarkStart w:name="z18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весовые и габаритные параметры транспортного средства с учетом груза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1067"/>
        <w:gridCol w:w="1067"/>
        <w:gridCol w:w="1067"/>
        <w:gridCol w:w="1067"/>
        <w:gridCol w:w="1068"/>
        <w:gridCol w:w="1068"/>
        <w:gridCol w:w="1068"/>
        <w:gridCol w:w="1068"/>
        <w:gridCol w:w="1068"/>
      </w:tblGrid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дороги,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 груза за заднюю внешнюю точку транспортного средства,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 прицепа,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(скатность)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ось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ось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ось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ось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ось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ось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ось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метрах)</w:t>
            </w:r>
          </w:p>
          <w:bookmarkEnd w:id="168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Фактическая нагрузка на 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тоннах)</w:t>
            </w:r>
          </w:p>
          <w:bookmarkEnd w:id="169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Автотранспортное средство привлекается для ликвидации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природного или техногенного характера (Х)______________________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данные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неполнота и (или) недостоверная информация является основанием для отказа в приеме заявления.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2037"/>
        <w:gridCol w:w="97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специального разрешения на проезд тяжеловесных и (или) крупногабаритных автотранспортных средств"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подразделениями Комитета транспорта Министерства индустрии и инфраструктурного развития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 (далее – услугодатель).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www.elicense.kz (далее – портал).</w:t>
            </w:r>
          </w:p>
          <w:bookmarkEnd w:id="172"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уведомления о результате рассмотрения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случаях, когда требуется согласование маршрута перевозки – 2 (два) рабочих дня;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не требуется согласование маршрута перевозки –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привлечения автотранспортных средств для ликвидации чрезвычайных ситуаций природного или техногенного характера –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специального разрешения на проезд тяжеловесных и (или) крупногабаритных автотранспортных средств по территории Республики Казахстан (далее – специальное разрешение) (с момента поступления услугодателю в течение десяти рабочих дней платежного документа, подтверждающего оплату суммы сбора в республиканский бюджет) либо мотивированный ответ об отказе – 1 (один) рабочий день.</w:t>
            </w:r>
          </w:p>
          <w:bookmarkEnd w:id="173"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либо мотивированный ответ об 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через портал результат оказания государственной услуги направляется услугополучателю в кабинет пользователя в форме электронного документа, удостоверенного электронной цифровой подписью (далее – ЭЦП)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Проверить подлинность результата оказания государственной услуги можно на портале www.egov.kz.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всех необходимых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услугодателем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подтверждающего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Казахстан, за исключением случаев уплаты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личности, документа, подтверждающего полномочия и документа, подтверждающего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Казахстан, за исключением случаев уплаты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через портал – 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      </w:r>
          </w:p>
          <w:bookmarkEnd w:id="174"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проезд отечественных и иностранных крупногабаритных и (или) тяжеловесных автотранспортных средств по территории Республики Казахстан оплачивается в республиканский бюджет по ставке сбора,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от 25 декабря 2017 года "О налогах и других обязательных платежах в бюджет" (Налоговый кодекс).</w:t>
            </w:r>
          </w:p>
          <w:bookmarkEnd w:id="175"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17.30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нахождения услугодателя, в порядке очереди без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нахождения услугополучателя, в порядке очереди без ускоренного обслуживания, возможно бронирование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bookmarkEnd w:id="176"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3 к Правилу;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в бюджет суммы сбора за проезд крупногабаритных и (или) тяжеловесных автотранспортных средств по территории Республики Казахстан (с момента поступления уведомления).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3 к Правилу;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Казахстан, за исключением случаев оплаты через ПШЭП (с момента поступления уведомления).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портале в форме электронного документа, подписанный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bookmarkEnd w:id="177"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а также допустимых параметров автотранспортных средств, предназначенных для передвижения по автомобильным дорогам Республики Казахстан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342 (зарегистрированный в Реестре государственной регистрации нормативных правовых актов за № 11009);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согласующих организаций на запрос о согласовании, который требуется для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технические характеристики автотранспортного средства, установленные заводом-изготовителем, не позволяют осуществлять заявленного к перевозке крупногабаритного и (или) тяжеловесного груза;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отсутствия оплаты суммы сбора за проезд автотранспортных средств в течение десяти рабочих дней со дня уведомления перевозчика выдача специального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требуемых документов услугодателю выдается расписка о приеме соответствующих документов.</w:t>
            </w:r>
          </w:p>
          <w:bookmarkEnd w:id="178"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www.miid.gov.kz, раздел "Государственные услуги", раздела "Комитет транспорта";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17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3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80"/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 филиала Некоммерческого акционерного общества 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 оказание государственной услуги _______________________________________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81"/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(услугодатель)                               (подпись)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     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