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4f0b" w14:textId="15f4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совокупного дохода семьи (гражданина Республики Казахстан), претендующей на получение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апреля 2020 года № 226. Зарегистрирован в Министерстве юстиции Республики Казахстан 27 апреля 2020 года № 20498. Утратил силу приказом Министра промышленности и строительства Республики Казахстан от 8 декабря 2023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08.12.2023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предоставления жилищной помощи, утвержденные постановлением Правительства Республики Казахстан от 30 декабря 2009 года № 2314,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совокупного дохода семьи (гражданина Республики Казахстан), претендующей на получение жилищной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исчисления совокупного дохода семьи (гражданина Республики Казахстан), претендующей на получение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30 декабря 2009 года № 2314 "Об утверждении Правил предоставления жилищной помощи" и определяют исчисление совокупного дохода семьи (гражданина Республики Казахстан), претендующей на получение жилищной помощи.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3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- лица, которые в соответствии с Законом имеют право на получение жилищной помощи;</w:t>
      </w:r>
    </w:p>
    <w:bookmarkEnd w:id="13"/>
    <w:bookmarkStart w:name="z3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4"/>
    <w:bookmarkStart w:name="z3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жилищная помощь – выплата из местного бюджета, предоставляемая малообеспеченным семьям (гражданам) для компенсации разницы между расходами на содержание единственного жилища либо его части, находящегося в собственности или полученного из государственного жилищного фонда, или арендованного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Закон);</w:t>
      </w:r>
    </w:p>
    <w:bookmarkEnd w:id="15"/>
    <w:bookmarkStart w:name="z3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городов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совокупного дохода семьи (гражданина Республики Казахстан), претендующей на получение жилищной помощи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семьи (гражданина), претендующей на получение жилищной помощи, исчисляется уполномоченным органом, осуществляющим назначение жилищной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исчислении совокупного дохода семьи (гражданина) учитываются все виды доходов, полученные в Республике Казахстан и за ее пределами за расчетный период: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транспортных средств;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транспортных средств и другого имущества;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в виде безвозмездно полученных денег;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вознаграждений (интереса) по денежным вкладам и депозитам;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Доходы, указанные в подпунктах 5)-10) пункта 4 настоящих Правил учитываются по времени получения и подтверждаются письменным заявлением в произвольной форме с приложением подтверждающих документов.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Доходы от сдачи в аренду недвижимого имущества или транспортных средств подтверждаются предоставлением копии договора имущественного найма (аренды) с приложением подтверждающего документа об оплате нанимателя (арендатора).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Доход, полученный от продажи недвижимого и (или) движимого имущества, указанный семьей (гражданином), подтверждается копией договора купли- продажи.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недвижимого и (или) движимого имущества в том же квартале, когда была осуществлена их продажа, в совокупном доходе семьи (гражданина) учитывается разница между стоимостью приобретенного недвижимого и (или) движимого имущества и суммой, вырученной от продажи.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исчислении совокупного дохода семьи (гражданина) не рассматриваются в качестве дохода физического лица: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 с инвалидностью до семи лет;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 с инвалидностью с семи до восемнадцати лет первой, второй, третьей групп;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 с инвалидностью до семи лет;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 с инвалидностью с семи до восемнадцати лет первой, второй, третьей групп;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денежная помощь оказываемая в соответствии с Типовыми правилами;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помощь, за исключением безвозмездно полученных денег;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53"/>
    <w:bookmarkStart w:name="z3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54"/>
    <w:bookmarkStart w:name="z3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55"/>
    <w:bookmarkStart w:name="z3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56"/>
    <w:bookmarkStart w:name="z3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лицам с инвалидностью;</w:t>
      </w:r>
    </w:p>
    <w:bookmarkEnd w:id="57"/>
    <w:bookmarkStart w:name="z3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учреждений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исчислении совокупного дохода семьи в состав семьи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браке, зарегистрированные по месту жительства в пределах одного населенного пункта, за исключением: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на полном государственном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на срочной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находящихся в местах лишения свободы, на принудительном лечении.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 вне места жительства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жилищной помощи, учитывается на момент обращения за жилищной помощью.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индустрии и инфраструктурного развития РК от 31.12.2020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исчислении совокупного дохода семьи (гражданина),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(гражданина) исчисляется с даты выбытия за вычетом среднедушевого дохода, приходящегося на выбывшего члена семьи.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Порядок дополнен пунктом 9-1 в соответствии с приказом и.о. Министра индустрии и инфраструктурного развития РК от 31.12.2020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Среднедушевой доход семьи рассчитывается путем деления совокупного дохода семьи за расчетный период на количество месяцев в указанном периоде и число членов семьи.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Доходы, полученные в иностранной валюте, пересчитываются в национальную валюту по рыночному курсу обмена валют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"Об установлении порядка определения и применения рыночного курса обмена валют", (зарегистрированный в Реестре государственной регистрации нормативных правовых актов № 8378).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Доходы, полученные в натуральном выражении, учитываются в совокупном доходе семьи в денежном эквиваленте, указанном заявителем в сведениях о полученных доходах.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совокупного дохода не производится в случае представления семьей (гражданином) заведомо ложной информации и (или) недостоверных документов.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(гражданином)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68"/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Доходы, полученные в виде оплаты труда, социальных выплат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исчислении совокупного дохода семьи (гражданина) учитываются доходы, полученные в виде: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полученные от работодателя суммы в качестве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заработная плата, исчисляемая работодателем и выплачиваемая работнику за период, в течение которого работнику гарантируется сохранение его заработка;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трудовым законодательством Республики Казахстан;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жилищные выплаты военнослужащим и сотрудникам специальных государственных органов;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</w:p>
    <w:bookmarkEnd w:id="79"/>
    <w:bookmarkStart w:name="z3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пенсионных выплат, компенсационные выплаты к ним, назначаемые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Казахстан";</w:t>
      </w:r>
    </w:p>
    <w:bookmarkEnd w:id="80"/>
    <w:bookmarkStart w:name="z3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кормильца, кроме государственного социального пособия по инвалидности детям с инвалидностью до семи лет, детям с инвалидностью с семи до восемнадцати лет - первой, второй, третьей групп;</w:t>
      </w:r>
    </w:p>
    <w:bookmarkEnd w:id="81"/>
    <w:bookmarkStart w:name="z3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пособия, кроме специального государственного пособия детям с инвалидностью до семи лет, детям с инвалидностью с семи до восемнадцати лет - первой, второй, третьей групп;</w:t>
      </w:r>
    </w:p>
    <w:bookmarkEnd w:id="82"/>
    <w:bookmarkStart w:name="z3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83"/>
    <w:bookmarkStart w:name="z3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</w:p>
    <w:bookmarkEnd w:id="84"/>
    <w:bookmarkStart w:name="z3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одного года;</w:t>
      </w:r>
    </w:p>
    <w:bookmarkEnd w:id="85"/>
    <w:bookmarkStart w:name="z3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детей с инвалидностью, обучающихся на дому;</w:t>
      </w:r>
    </w:p>
    <w:bookmarkEnd w:id="86"/>
    <w:bookmarkStart w:name="z3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87"/>
    <w:bookmarkStart w:name="z3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содержание ребенка (детей), переданного патронатным воспитателям;</w:t>
      </w:r>
    </w:p>
    <w:bookmarkEnd w:id="88"/>
    <w:bookmarkStart w:name="z3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89"/>
    <w:bookmarkStart w:name="z3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</w:p>
    <w:bookmarkEnd w:id="90"/>
    <w:bookmarkStart w:name="z3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пожизненное содержание судье, пребывающему в отставке;</w:t>
      </w:r>
    </w:p>
    <w:bookmarkEnd w:id="91"/>
    <w:bookmarkStart w:name="z3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92"/>
    <w:bookmarkStart w:name="z3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93"/>
    <w:bookmarkStart w:name="z3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стипендии, в том числе государственная именная и именная стипендии, выплачиваемые интернам, магистрантам, докторантам, слушателям резидентуры и другим слушателям учебных заведений независимо от источника финансирования;</w:t>
      </w:r>
    </w:p>
    <w:bookmarkEnd w:id="94"/>
    <w:bookmarkStart w:name="z3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во внутригородском общественном транспорте, оказываемая за счет средств местных бюджетов;</w:t>
      </w:r>
    </w:p>
    <w:bookmarkEnd w:id="95"/>
    <w:bookmarkStart w:name="z3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 законодательством Республики Казахстан, а также сумма, выплачиваемая взамен этой помощи;</w:t>
      </w:r>
    </w:p>
    <w:bookmarkEnd w:id="96"/>
    <w:bookmarkStart w:name="z3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и доплаты ко всем видам выплат, установленных законодательными актами Республики Казахстан, органами местного государственного управления, учреждениями и организациями.";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состав совокупного дохода включаются единовременные выплаты и ежемесячные суммы, выплачиваемые работодателем в соответствии с трудовым законодательством Республики Казахстан о возмещении вреда, причиненного жизни и здоровью работников во время исполнения ими трудовых и служебных обязанностей.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единовременном получении дохода (в том числе задолженности по заработной плате, социальным выплатам, алиментам)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семьи за те месяцы, которые приходятся на расчетный период.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Вознаграждения, полученные по гражданско-правовому договору, в том числе на создание, издание, исполнение произведений науки, литературы, искусства, культуры,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семьи (гражданина) в размере доли, полученной от деления суммы вознаграждения на количество месяцев, за которые он получен, и умножается на количество месяцев, приходящихся на расчетный период.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Доходы, представленные заявителем, полученные в виде оплаты труда, подтверждаются справками от работодателя в произвольной форме.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доходов в виде социальных выплат за счет средств республиканского бюджета, подтверждается копией удостоверения получателя пенсии или пособия, либо справкой, выдаваемых отделениями Государственной корпорации "Правительство для граждан". 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Доходы от предпринимательской деятельности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исчислении совокупного дохода семьи (гражданина) от предпринимательской деятельности учитываются доходы: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отчетности, утвержденных приказом Министра финансов Республики Казахстан от 12 февраля 2018 года № 166 (зарегистрирован в Реестре государственной регистрации нормативных правовых актов № 16448).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осуществления предпринимательской деятельности лица за месяц определяется путем деления суммы дохода, задекларированного за предыдущий налоговый период, на количество месяцев в таком налоговом периоде, но не ниже размера 25-кратного месячного расчетного показателя. Совокупный доход определяется путем умножения полученной величины либо установленного к зачету размера дохода на три месяца.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индивидуальным предпринимателям, применяющим специальный налоговый режим на основе патента, сумма дохода за месяц определяется путем деления суммы дохода, задекларированного в расчете стоимости патента, на количество месяцев, указанное в таком расчете, но не ниже размера 25-кратного месячного расчетного показателя.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Доходы полученные по гражданско-правовому договору, подтверждаются копией договора и справкой заказчика о размере выплаты вознаграждения за выполненную работу (услугу), полученного за квартал, предшествовавший обращению.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без заключения гражданско-правового договора,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</w:t>
      </w:r>
    </w:p>
    <w:bookmarkEnd w:id="114"/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Доходы в виде алиментов на детей и других иждивенцев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составе совокупного дохода семьи учитываются алименты на детей и других иждивенцев.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семьи по времени их получения.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Получаемые членом семьи алименты учитываются в совокупном доходе семьи, а выплачиваемые членом семьи алименты на детей, проживающих в другой семье исключаются из его дохода.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в произвольной форме с приложением документов от соответствующих органов о нахождении указанного лица в розыске.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без учета алиментов в случаях, когда плательщик: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Центр занятости населения по месту жительства (при представлении справки по форме, утвержденной уполномоченным органом в сфере труда и социальной защиты населения);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в произвольной форме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азартными играми и пари, что подтверждается решением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и.о. Министра индустрии и инфраструктурного развития РК от 31.12.2020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совместном проживании супругов в случае если брак (супружество) между ними расторгнут либо не расторгнут, в совокупном доходе семьи (гражданина) полностью учитываются доходы супруга, с которого взысканы алименты.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(супружество) между супругами расторгнут, но алименты с одного из супругов не взысканы, в совокупном доходе семьи (гражданина) учитываются его доходы полностью независимо от факта их совместного проживания.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Доходы от личного подсобного хозяйства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состав совокупного дохода семьи (гражданина)включаются доходы, полученные от ведения личного подсобного хозяйства.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 семьи, рассчитывается на основании Перечня административно-территориальных районов по природным условиям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сухостепной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полупустынной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предгорно-пустынно-степной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Южно-Сибирской горной и предгорной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Возраста домашнего скота и птицы для продуктивного использования,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Индивидуальной карточки по нормам расчета дохода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bookmarkStart w:name="z3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(продуктивность), средний уровень производственных расходов, приведенные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а также цены, используемые для расчета доходов от личного подсобного хозяйства, корректируются местными исполнительными органами области (городах республиканского значения, столицы) с учетом особенностей регионов.</w:t>
      </w:r>
    </w:p>
    <w:bookmarkEnd w:id="132"/>
    <w:bookmarkStart w:name="z3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семьи (гражданина) на основании письменного заявления в произвольной форме.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за 1 килограмм продукции. Для определения дохода, убытка из стоимости произведенной продукции вычитается средний уровень расходов с одной сотки земли (одной головы)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Полученная величина делится на двенадцать месяцев и умножается на число месяцев в расчетном периоде.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расчета дохода используются среднегодовые цены предыдущего календарного года, сложившиеся в областях (городах республиканского значения, столице) на продукцию растениеводства и животноводства, формируемые органами статистики в сроки, предусмотренные Планом статистических работ (далее – План), который формируется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областными управлениями координации занятости и социальных программ, управлениями занятости и социальных программ городов республиканского значения, управление занятости, труда и социальной защиты городов республиканского значения, столицы.</w:t>
      </w:r>
    </w:p>
    <w:bookmarkEnd w:id="135"/>
    <w:bookmarkStart w:name="z3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домашнего скота, птицы непродуктивного возраста (молодняк) (приложение 8 к настоящим Правилам) учитывается лишь в случае его дарения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Планом.</w:t>
      </w:r>
    </w:p>
    <w:bookmarkEnd w:id="136"/>
    <w:bookmarkStart w:name="z3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семьи (гражданина)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Планом статистических работ на соответствующий год.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Совокупный доход семьи (гражданина) исчисляется без учета дохода от рабочего скота (лошадь, верблюд)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домашнего скота, птицы, кроме указанных в пункте 30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Индивидуальная карточка по нормам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уполномоченным органом на основе данных заявителя.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исчислении дохода от личного подсобного хозяйства местные исполнительные органы района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совокупный доход по ним не превышает установленную предельную допустимую величину.</w:t>
      </w:r>
    </w:p>
    <w:bookmarkEnd w:id="141"/>
    <w:bookmarkStart w:name="z3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 (города областного значения) в кратности к прожиточному минимуму, сложившемуся за предыдущий квартал.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Енбекшильдерский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Щучинский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Сандыктауский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Буландынский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Ерейментауский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Жаксынский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Тарановский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Зеленовский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Жаркаинский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БухарЖырауский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Зыряновский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Кокпектинский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Улытауский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Енбекшиказахский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Кербулакский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Каратальский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Панфиловский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Райымбекский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Саркандский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Талгарский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Ескельдинский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Уйгурский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Қордайский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г.Тараз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Махтааральский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Ордабасинский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Сайрамский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Сарыагашский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Толебийский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Тюлкибасский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Зайсанский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степной зоне</w:t>
      </w:r>
    </w:p>
    <w:bookmarkEnd w:id="171"/>
    <w:bookmarkStart w:name="z3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косточ-ковые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сухостепной зоне</w:t>
      </w:r>
    </w:p>
    <w:bookmarkEnd w:id="175"/>
    <w:bookmarkStart w:name="z3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полупустынной зоне</w:t>
      </w:r>
    </w:p>
    <w:bookmarkEnd w:id="180"/>
    <w:bookmarkStart w:name="z3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продук- ции с 1 головы, тен- 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тен- 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пустынной зоне</w:t>
      </w:r>
    </w:p>
    <w:bookmarkEnd w:id="183"/>
    <w:bookmarkStart w:name="z3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предгорно-пустынно-степной зоне</w:t>
      </w:r>
    </w:p>
    <w:bookmarkEnd w:id="188"/>
    <w:bookmarkStart w:name="z3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продук- 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тен-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продук- ции с 1 головы, тен- 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тен- 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направле- 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по нормам расчета дохода от личного подсобного хозяйства в Южно-Сибирской горной и предгорной зоне</w:t>
      </w:r>
    </w:p>
    <w:bookmarkEnd w:id="192"/>
    <w:bookmarkStart w:name="z3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домашнего скота и птицы для продуктивного использования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Казахстан), претендующей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9 - в редакции приказа и.о. Министра индустрии и инфраструктурного развития РК от 28.11.2022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по нормам расчета дохода от личного подсобного хозяйства</w:t>
      </w:r>
    </w:p>
    <w:bookmarkEnd w:id="196"/>
    <w:p>
      <w:pPr>
        <w:spacing w:after="0"/>
        <w:ind w:left="0"/>
        <w:jc w:val="both"/>
      </w:pPr>
      <w:bookmarkStart w:name="z359" w:id="197"/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заявителя 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Область, район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сельхозкультур, домашних животных,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соток, голов, 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зеленый корм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0" w:id="198"/>
      <w:r>
        <w:rPr>
          <w:rFonts w:ascii="Times New Roman"/>
          <w:b w:val="false"/>
          <w:i w:val="false"/>
          <w:color w:val="000000"/>
          <w:sz w:val="28"/>
        </w:rPr>
        <w:t>
      "___" ____________ 20__ г. 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 за данные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 подпись лица, осуществившего расчет)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