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516" w14:textId="dd90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233. Зарегистрирован в Министерстве юстиции Республики Казахстан 27 апреля 2020 года № 20493.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оборонной и аэрокосмической промышленности Республики Казахстан, и.о. Министра оборонной и аэрокосмической промышленности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Правила) разработаны в соответствии с 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оказании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физических и юридических лиц.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 (далее – государственная услуга) оказывается Министерством индустрии и инфраструктурного развития Республики Казахстан (далее – услугодатель) в соответствии с настоящими Правилами.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услугополучателям на платной основе. За оказание государственной услуги взимается лицензионный сбор за право занятия отдельными видами согласно пункту 6 перечня основных требований к оказанию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Перечень),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Физическое или юридическое лицо (далее – услугополучатель) для получения государственной услуги направляет услугодателю через веб-портал "электронного правительства" (далее – портал) документы согласно пункту 8 Перечня.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документов и сведений в день их поступления.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заявителя после окончания рабочего времени, в выходные и праздничные дни согласно трудовому 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лица, о государственной регистрации в качестве индивидуального предпринимателя, о лицензии, подтверждения оплаты в бюджет лицензионного сбора в случае оплаты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ПШЭП. Сведения о документах удостоверяющие личность, государственной регистрации (перерегистрации) юридического лица уполномоченный орган получает из соответствующих государственных информационных систем через ПШЭП.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– 15 (пятнадцать)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выдаче дубликатов лицензии и (или) приложения к лицензии – 2 (два) рабочих дня.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5 Правил услугодатель в течение 2 (двух) рабочих дней отказывает в дальнейшем рассмотрении заявления.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документов, услугодателем проверяется достоверность представленных документов и соответствие услугополучателя и (или) представленных документов требованиям, настоящих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выполнения действий указанных в пункте 8 настоящих Правил, оформляется 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положительный результат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06.04.2022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Казахстан, указаны в пункте 9 Перечня.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переоформлении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действий услугодателя в случае подачи на переоформление лицензии: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2"/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второй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после государственной регистрации подзаконного нормативного государственного акта, направляет информацию о внесенных изменениях и (или) дополнениях в настоящее Правила, определяющие порядок оказание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индустрии и инфраструктурного развития РК от 06.04.2022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</w:tbl>
    <w:bookmarkStart w:name="z1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выдаче дубликатов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лицензии, либо мотивированный ответ об отказе в оказании государственной услуги в случаях и по основаниям, предусмотренным пунктом 10 настоящего Перечня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– 22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безналичной форме через банки второго уровня или организации, осуществляющие отдельные виды банковских операций, а также оплата может осуществляться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получения лицензии либо заявление юридического лица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согласно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оборонной и аэрокосмической промышленности Республики Казахстан от 24 апреля 2019 года № 53/НҚ (зарегистрирован в Реестре государственной регистрации нормативных правовых актов за № 18594)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переоформления лицензии либо заявление юридического лица для переоформления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о которых содержатся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запрещенной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 государственного органа о несоответствии услугополучателя предъявляемым при лицензировании или при осуществлении разрешительных процедур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оказания государственной услуги размещен на интернет-ресурсе услугодателя – www.mdai.gov.kz.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233</w:t>
            </w:r>
          </w:p>
        </w:tc>
      </w:tr>
    </w:tbl>
    <w:bookmarkStart w:name="z13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оборонной и аэрокосмической промышленности Республики Казахстан, Министра индустрии и инфраструктурного развития Республики Казахстан и исполняющего обязанности Министра оборонной и аэрокосмической промышленности Республики Казахстан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№ 17968, опубликован 29 декабря 2018 года в Эталонном контрольном банке нормативных правовых актов Республики Казахстан).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оборонной и аэрокосмической промышленности Республики Казахстан от 18 февраля 2019 года № 28/НҚ "Об утверждении регламентов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№ 18329, опубликован 27 февраля 2019 года в Эталонном контрольном банке нормативных правовых актов Республики Казахстан).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октября 2019 года № 757 "О внесении изменений в приказ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№ 19459, опубликован 10 октября 2019 года в Эталонном контрольном банке нормативных правовых актов Республики Казахстан).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