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c577" w14:textId="71ec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марта 2015 года № 178 "Об утверждении Правил проведения электронного аукциона по продаже имущества (активов) должника (банкрота) и определении его организатора"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24 апреля 2020 года № 417. Зарегистрирован в Министерстве юстиции Республики Казахстан 25 апреля 2020 года № 20487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178 "Об утверждении Правил проведения электронного аукциона по продаже имущества (активов) должника (банкрота) и определении его организатора" (зарегистрирован в Реестре государственной регистрации нормативных правовых актов под № 10753, опубликован 28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электронного аукциона по продаже имущества банкрота и определении его организатора";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электронного аукциона по продаже имущества банкрота.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акционерное общество "Информационно-учетный центр" организатором электронного аукциона по продаже имущества банкрота.";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электронного аукциона по продаже имущества (активов) должника (банкрота), утвержденных указанным приказом: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электронного аукциона по продаже имущества банкрота";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электронного аукциона по продаже имущества банкрота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(далее – Закон) и определяют порядок проведения электронного аукциона по продаже имущества банкрота.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текущая цена – цена за лот, складывающаяся в ходе электронного аукциона;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оценщик – физическое лицо, осуществляющее профессиональную деятельность на основании свидетельства о присвоении квалификации "оценщик", выданного палатой оценщиков, и являющееся членом одной из палат оценщиков;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банкрот – должник, несостоятельность которого установлена вступившим в законную силу решением суда;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стартовая цена – цена лота по каждому объекту, которая устанавливается по результатам определения оценочной стоимости либо по балансовой стоимости объекта;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должник – физическое лицо, зарегистрированное в качестве индивидуального предпринимателя (далее – индивидуальный предприниматель) или юридическое лицо, в отношении которых применены процедуры, предусмотренные Законом;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минимальная цена – цена, ниже которой лот не может быть продан;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закрытый электронный аукцион – электронный аукцион по реализации имущества, ограниченного в обороте;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победитель – участник электронного аукциона, предложивший наиболее высокую цену за лот аукциона и подписавший протокол об итогах электронного аукциона;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гарантийный взнос – денежная сумма, вносимая физическим или юридическим лицом для участия в электронном аукционе;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 – физическое или юридическое лицо, зарегистрированное в установленном настоящими Правилами порядке для участия в электронном аукционе или закрытом электронном аукционе;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лот – предмет или несколько предметов, одновременно продаваемых на электронном аукционе;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реестра государственного имущества (далее – веб-портал реестра) – интернет-ресурс, размещенный в сети Интернет по адресу: www.gosreestr.kz, предоставляющий единую точку доступа к электронной базе данных по продаже имущества должников (далее – база данных);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продавец – временный, банкротный или реабилитационный управляющий;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покупатель – победитель электронного аукциона, подписавший договор купли-продажи;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цена продажи – окончательная цена лота, установленная в результате электронного аукциона;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– орган государственных доходов, осуществляющий государственное регулирование в области реабилитации и банкротства (за исключением банков, страховых (перестраховочных) организаций и накопительных пенсионных фондов);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организатор – юридическое лицо, определенное уполномоченным органом и заключившее с продавцом договор об оказании электронных услуг по проведению электронного аукциона по продаже имущества банкрота;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платежный шлюз "электронного правительства" (далее – ПШЭП)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электронный аукцион – форма торгов электронного аукциона, в том числе закрытого электронного аукциона, проводимая с использованием веб-портала реестра в электронном формате;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электронный аукционный зал (далее – аукционный зал) – раздел веб-портала реестра, обеспечивающий возможность ввода, хранения и обработки информации, необходимой для проведения электронного аукциона;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Продажа имущества банкрота осуществляется банкротным управляющим в порядке, установленном настоящими Правилами, путем проведения электронного аукциона в соответствии с планом продажи имущества банкрота (далее – План продажи), который утверждается комитетом кредиторов.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Реализация имущества банкрота, пакеты акций (доля участия) которого отнесены к стратегическим объектам, осуществляется путем проведения электронного аукциона в соответствии с требованиями настоящих Правил после получения решения Правительства Республики Казахстан о выдаче разрешения на его отчуждение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 Республики Казахстан от 1 марта 2011 года "О государственном имуществе".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Правительством Республики Казахстан особых условий и порядка реализации имущественной массы, а также дополнительных требований к покупателям, реализация имущества банкрота, отнесенного к стратегическим объектам, осуществляется с учетом решения Правительства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Продажа имущества, стоимость которого значительно снизится в течение срока до назначения банкротного управляющего (скоропортящиеся товары, скот и прочие товары, требующие срочной реализации), осуществляется временным управляющим путем проведения электронного аукциона на основании согласованного с уполномоченным органом Плана продажи скоропортящихся товаров, скота и прочих товаров, требующих срочной реализации,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выставляется на электронный аукцион по балансовой стоимости.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Плана продажи временного управляющего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Закона.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Продажа имущества должника, в отношении которого решением суда применена реабилитационная процедура, осуществляется реабилитационным управляющим путем проведения электронного аукциона на основании плана реабилитации.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 продажи имущества банкрота составляется банкротным управляющим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данных инвентаризации и оценки имущественной массы, а также на основании решения комитета кредиторов о выставлении имущества на электронный аукцион по балансовой стоимости.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продажи имущества банкрота утверждается комитетом кредиторов должника, за исключением случая, предусмотренного пунктом 5 настоящих Правил.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в имущественной массе банкрота имущественного комплекса, используемого в предпринимательской деятельности для производства товаров, выполнения работ и (или) оказания услуг, в Плане продажи обязательным условием является его реализация на аукционе единым лотом не менее двух раз.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составлении Плана продажи стартовая цена объектов продажи устанавливается продавцом на уровне оценочной стоимости либо балансовой стоимости.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выставляется на электронный аукцион по стартовой цене в размере ее номинального значения.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продажи с согласия комитета кредиторов может предусматривать минимальную цену лота, ниже которой лот не может быть продан, за исключением случая, предусмотренного пунктом 5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комитетом кредиторов минимальной цены лота, такая цена должна быть установлена не ниже пятидесяти процентов от стартовой цены лота.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электронный аукцион не состоялся, последующая реализация имущественной массы проводится не позднее десяти календарных дней со дня подписания акта о несостоявшемся аукционе, если собранием кредиторов не принято решение о прямой продаже либо о передаче имущественной массы в натуре.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электронный аукцион по единому лоту дважды не состоялся, последующая реализация имущества осуществляется раздельными лотами не позднее десяти календарных дней со дня подписания акта о несостоявшемся аукционе, если собранием кредиторов не принято решение о прямой продаже либо о передачи имущественной массы в натуре.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повторном выставлении имущества на электронный аукцион продавец с согласия комитета кредиторов вправе понизить стартовую цену лота не более чем на пятнадцать процентов от первоначальной стартовой цены. Снижение первоначальной стартовой цены допускается единожды.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установления стартовой цены объекта на уровне оценочной стоимости, привлечение оценщика продавцом производится на конкурсной основе методом запроса ценовых предложений с опубликованием информационного сообщения о проведении конкурса по закупу услуг по оценке имущества должника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казахском и русском языках на интернет-ресурсе уполномоченного органа.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со дня представления продавцом информационного сообщения о проведении конкурса по закупу услуг по оценке имущества банкрота размещает его на своем интернет-ресурсе.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конвертов с ценовыми предложениями осуществляется на заседании конкурсной комиссии в срок, установленный собранием или комитетом кредиторов. Победителем признается оценщик, предложивший наименьшую цену.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утверждения Плана продажи продавец не позднее двух рабочих дней обеспечивает внесение в базу данных на веб-портале реестра следующей информации по каждому лоту: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(если оно указано в документе, удостоверяющем личность) продавца;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– ИИН) продавца;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телефон и адрес продавца;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наименование/фамилия, имя, отчество (если оно указано в документе, удостоверяющем личность) банкрота;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ИИН или бизнес-идентификационный номер (далее – БИН) должника;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юридический адрес банкрота;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местонахождение объекта продажи;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основной профиль деятельности банкрота;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объекте продажи (наименование имущества, кадастровый номер недвижимого имущества, краткую характеристику, год выпуска/постройки, техническое состояние и другое);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банковские реквизиты банкрота;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дополнительная информация по решению продавца.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внесенной информации продавец обеспечивает включение в базу данных сканированные копии следующих документов: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оценке объекта продажи (при его наличии) либо протокольное решение комитета кредиторов о согласии выставить имущество по балансовой стоимости c приложением акта инвентаризации;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10 фотографий, позволяющих всесторонне и визуально оценить технические характеристики, внешний вид, выставляемого на электронной аукцион объекта продажи;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продажи, утвержденный комитетом кредиторов;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заседания комитета кредиторов об утверждении Плана продажи;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согласование государственных органов на реализацию прав на имущество банкрота, полученное в установленном законодательством порядке;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правоустанавливающие документы объектов продажи, на основании которых возникают, изменяются и (или) прекращаются права на недвижимое имущество.";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публикации информационного сообщения о проведении электронного аукциона на веб-портале реестра, продавец не менее чем за пятнадцать календарных дней до проведения электронного аукциона дополнительно вносит в базу данных по каждому лоту следующие сведения: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электронного аукциона;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лота;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стартовая цена лота;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минимальная цена лота (при наличии);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 гарантийного взноса;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банковские реквизиты организатора;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особые условия и дополнительные требования к покупателю, установленные законодательством Республики Казахстан, в том числе при реализации имущества, ограниченного в обороте, или стратегического объекта;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приема заявок;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телефон и адрес организатора;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дополнительная информация по решению продавца.";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Информационное сообщение об электронном аукционе по продаже имущества содержит следующие сведения: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проведения электронного аукциона;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наименование/фамилия, имя, отчество (если оно указано в документе, удостоверяющем личность) банкрота;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БИН/ИИН банкрота;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(если оно указано в документе, удостоверяющем личность) продавца;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ИИН продавца;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юридический адрес банкрота;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объекте продажи (наименование имущества, кадастровый номер недвижимого имущества, краткую характеристику, год выпуска/постройки, техническое состояние и другое);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местонахождение объекта продажи;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стартовая цена лота;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размер гарантийного взноса;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банковские реквизиты организатора;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приема заявок;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телефон и адрес организатора;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особые условия и дополнительные требования к покупателю, установленные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Закона, в том числе при реализации имущества, ограниченного в обороте, или стратегического объекта.";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Для регистрации в качестве участника электронного аукциона необходимо на веб-портале реестра зарегистрировать электронную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ЭЦП участника.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подачи электронной заявки предварительно необходимо зарегистрироваться на веб-портале реестра с указанием: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ИИН, фамилии, имени и отчества (если оно указано в документе, удостоверяющем личность);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БИН, полного наименования, фамилии, имени и отчества (если оно указано в документе, удостоверяющем личность) первого руководителя;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реквизитов банковского счета в банке второго уровня для возврата гарантийного взноса;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контактных данных (почтовый адрес, телефон, факс, е-mail).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участник в течение одного рабочего дня изменяет данные, внесенные на веб-портал реестра.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информационном сообщении особых условий или дополнительных требований, установленных законодательством Республики Казахстан к покупателям имущественной массы, участники электронного аукциона к электронной заявке прикрепляют сканированные копии документов, подтверждающие свое соответствие этим условиям и требованиям.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участию в закрытом электронном аукционе допускаются лица, имеющие право на приобретение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Закона.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закрытого электронного аукциона к электронной заявке также прикрепляют сканированные копии документов, подтверждающие свое соответствие условиям и требованиям закрытого электронного аукциона.";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аукциона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имущества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20__ года</w:t>
            </w:r>
          </w:p>
        </w:tc>
      </w:tr>
    </w:tbl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План продажи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скоропортящихся товаров, скота и прочих товаров,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требующих срочной реализации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(наименование/фамилия,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 и реквизиты должника (бизнес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Основной вид деятельности_______________________________________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Решением специализированного межрайонного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суда_____________________________________________________________ области (города)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индивидуального предпринимателя: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(если оно указано в документе, 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для юридического лица: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признано банкротом.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Имущество выставляется к реализации _____ лот (количество):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498"/>
        <w:gridCol w:w="3131"/>
        <w:gridCol w:w="2793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лота (наименование объекта продажи, физическое состояние, срок годности и другое)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имущества (тыс. тенге)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 цена (тыс.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продажи (при реализации имущества должника, ограниченного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обороте)______________________________________________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требования, установленные законодательством Республики Казахстан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покупателю_____________________________________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Временный управляющий_______________________________________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личность), подпись)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аукциона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имущества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кредиторов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20__ года</w:t>
            </w:r>
          </w:p>
        </w:tc>
      </w:tr>
    </w:tbl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План продажи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имущества банкрота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(наименование/фамилия,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удостоверяющем личность) и реквизиты должника (бизнес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номер/индивидуальный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Основной вид деятельности______________________________________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Решением специализированного межрайонного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суда_____________________________________________________________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(города) от "__" ______________20 __ года_______________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индивидуального предпринимателя: фамилия, имя, отчество (если оно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указано в документе, удостоверяющем личность),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юридического лица: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признано банкротом.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Приказом уполномоченного органа № ____ от "____" _____20__ года банкротным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управляющим назначен_____________________________________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Инвентаризация имущества должника произведена временным (банкротным) управляющим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__20__ года по "__"_20__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имущества должника проведена____________________________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индивидуального предпринимателя: фамилия, имя, отчество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оно указано в документе, удостоверяющем личность),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лица: наименование, бизнес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номер/индивидуальный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имеющее государственную лицензию на право осуществления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оценке имущества, регистрационный номер_______________________________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от "____"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договору от "____" ________ 20___ года с "____" _______20____ года по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_________20__ года проведена оценка.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Имущество выставляется к реализации _____________ лот (количество):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159"/>
        <w:gridCol w:w="2098"/>
        <w:gridCol w:w="2099"/>
        <w:gridCol w:w="3284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лота (кадастровый номер, год выпуска/постройки, техническое состояние и другое)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(тыс. тенге)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 цена (тыс. тенге)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 (тыс. тенге)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продажи (при реализации имущества должника, ограниченного в обороте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стратегического объекта)_____________________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требования, установленные законодательством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решением Правительства Республики Казахстан по стратегическим объектам (при наличии),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покупателю_____________________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Банкротный управляющий________________________________________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личность), подпись)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аукциона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продаже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Информационное сообщение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проведении конкурса по закупу услуг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имущества должника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объявляет конкурс по закупу услуг по оценке имущества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индивидуального предпринимателя: фамилия, имя, отчество (если оно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указано в документе, удостоверяющем личность),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для юридического лица: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находящегося по адресу:_______________________________________________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(юридический адрес/адрес должника,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состав имущества должника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 оценки, год выпуска/постройки, техническое состояние и 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Заявки для участия в конкурсе принимаются в течение десяти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дней со дня опубликования настоящего объявления с ___ до ___, перерыв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обед с ____ до ____ по адресу___________________________________________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(город, улица, номер дома, номер квартиры/комнаты,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Претензии по организации конкурса принимаются с ___ до ___, перерыв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обед с __ до __ по адресу:____________________________________________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уполномоченного органа или его территориального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улица, дом, кабинет, номер телефона, электронная почта)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аукциона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имущества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участие в электронном аукционе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продаже имущества банкрота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информационное сообщение о продаже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имущества банкрота и ознакомившись с Правилами проведения 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аукциона по продаже имущества банкрота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индивидуального предпринимателя: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(если оно указано в документе, 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для юридического лица: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желает принять участие в электронном аукционе, который состоится в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часа (-ов) "__" __ 20__ года на веб-портале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Мною (нами) внесен (-о) _________ гарантийный (-х) взнос (-ов)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участия в электронном аукционе (количество) общей суммой________________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(цифрами)__________________________ (__________________) тенге нарасчетный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 организатора (прописью)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(указываются реквизиты расчетного счета)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внесенных гарантийных взносах: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6538"/>
        <w:gridCol w:w="1264"/>
        <w:gridCol w:w="1265"/>
        <w:gridCol w:w="1969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гарантийного взноса и наименование объекта продажи, по которому внесен гарантийный взнос для участия в электронных аукционах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тенге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 (мы) осведомлен (-ы), что не подлежат регистрации в качестве участника: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физическое (юридическое) лицо, которое не соответствует особым условиям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дополнительным требованиям, указанным в информационном сообщении о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электронного аукциона к покупателям объекта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продавец.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Согласен (-ы) с тем, что в случае обнаружения моего (нашего) несоответствия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требованиям, предъявляемым к участнику, я (мы) лишаюсь (-емся) права участия в электронном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аукционе, подписанный мной (нами) протокол о результатах торгов и договор купли-продажи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признаны недействительными.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В случае, если я (мы) буду (-ем) определен (-ы) победителем (-ями) торгов, принимаю (-ем)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себя обязательства подписать протокол о результатах торгов в день проведения 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аукциона и подписать договор купли-продажи в течение десяти календарных дней со дня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электронного аукциона.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Согласен (-ы) с тем, что сумма внесенного мною (нами) гарантийного взноса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возвращается и остается у продавца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отказа подписать протокол о результатах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отказа подписать договор купли-продажи в установленный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неисполнения и/или ненадлежащего исполнения мною (нами) обязательств по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обнаружения моего (нашего) несоответствия требованиям, предъявляемым к участнику.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Настоящая заявка вместе с протоколом о результатах торгов имеет силу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до заключения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Представляю (-ем) сведения о себе: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индивидуального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Паспортные данные_________________________________________________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Бенефициара_____________________________________________________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 (факса)________________________________________________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Бенефициара_____________________________________________________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удостоверяющем личность) физического лица или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ридического лица и фамилия, имя, отчество (если оно указано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документе, удостоверяющем личность) руководителя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представителя юридического лица, действующих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основании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Принята веб-порталом реестра государственного имущества "__" ___ 20__ года ____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Аукционный номер участника ___________________________________.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