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f510" w14:textId="9ccf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иностранных дел Республики Казахстан от 3 апреля 2015 года № 11-1-2/130 "Об утверждении Правил постановки на учет в Министерстве иностранных дел Республики Казахстан и осуществления загранучреждениями Республики Казахстан контроля за детьми, являющимися гражданами Республики Казахстан, переданными на усыновление иностранцам"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23 апреля 2020 года № 11-4/137. Зарегистрирован в Министерстве юстиции Республики Казахстан 24 апреля 2020 года № 20479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3 апреля 2015 года № 11-1-2/130 "Об утверждении Правил постановки на учет в Министерстве иностранных дел Республики Казахстан и осуществления загранучреждениями Республики Казахстан контроля за детьми, являющимися гражданами Республики Казахстан, переданными на усыновление иностранцам" (зарегистрирован в Реестре государственной регистрации нормативных правовых актов за № 11240, опубликован 25 июня 2015 года в информационно-правовой системе "Әділет")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пунктом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240, 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детей, являющихся гражданами Республики Казахстан, на усыновление, утвержденных постановлением Правительства Республики Казахстан от 30 марта 2012 года № 380,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в Министерстве иностранных дел Республики Казахстан и осуществления загранучреждениями Республики Казахстан контроля за детьми, являющимися гражданами Республики Казахстан, переданными на усыновление иностранцам,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Постановка на учет";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Для постановки детей на учет усыновителями либо их доверенными лицами (далее – заявитель) предоставляются в Министерство следующие документы: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постановке на учет детей,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двух экземплярах;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персональная карточка учета детей, заполненная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двух экземплярах;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 паспорта гражданина Республики Казахстан (далее – паспорт), выданный ребенку - гражданину Республики Казахстан, переданному на усыновление иностранцам (далее – ребенок), с разрешительной записью органов внутренних дел о выезде за границу на постоянное место жительства;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удостоверяющие личность усыновителей (для идентификации личности и сверки);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две цветные фотографии ребенка размером 3,5 х 4,5 сантиметров;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рождении ребенка (для сверки);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решение суда об удовлетворении заявления иностранцев об усыновлении, заверенное судом (для сверки).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"Постановка на учет детей, являющихся гражданами Республики Казахстан, переданных на усыновление (удочерение) иностранцам" (далее – государственная услуга),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стандарте государственной услуги согласно приложению 2-1 к настоящим Правилам.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на учет детей производится в течение пяти рабочих дней со дня подачи документов, указанных в пункте 2 настоящих Правил.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предоставления неполных данных при заполнении и/или подачи неполного пакета документов, указанных в пункте 2 настоящих Правил, либо документов с истекшим сроком действия, прием документов для постановки на учет детей не осуществляется и заявителю выдается расписка об отказе в приеме документов.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допущенных недостатков документы подаются повторно на общих основаниях.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предоставления заявителем полного пакета документов, указанных в пункте 2 настоящих Правил, сотрудник ответственного структурного подразделения Министерства осуществляет прием и регистрацию заявления. Документы, указанные в подпунктах 3), 4), 6), 7) пункта 2 настоящих Правил, копируются в двух экземплярах для формирования дела.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4), 6), 7) пункта 2 настоящих Правил, возвращаются заявителю.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является отметка на его копии о регистрации в канцелярии Министерства с указанием даты его получения, фамилии, имени и отчества (при его наличии) принимавшего лица и времени приема пакета документов.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Министерства в течение пяти рабочих дней проверяет полученные документы на соответствие требованиям настоящих Правил и производит постановку детей на учет либо отказывает заявителю в оказании государственной услуги.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постановки на учет документ, указанный в подпункте 3) пункта 2 настоящих Правил, возвращается заявителю.";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В постановке на учет детей может быть отказано по следующим основаниям: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государственной услуги, и (или) данных (сведений), содержащихся в них;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данных и сведений, необходимых для оказания государственной услуги, требованиям настоящих Правил.";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6-1, 6-2 следующего содержания: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15 апреля 2013 года "О государственных услугах" (далее – Закон о государственных услугах) Министерство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Жалоба на решения, действия (бездействие) Министерства и (или) его должностных лиц по вопросам оказания государственной услуги может быть подана на имя руководителя Министерства,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заявителя, поступившая в адрес Министерства, непосредственно оказывающего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пяти рабочих дней со дня ее регистрации.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результатом оказания государственной услуги заявитель вправе обратиться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государственных услугах.";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Осуществление загранучреждениями Республики Казахстан контроля за детьми";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Перемена места жительства детей";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иностранных дел Республики Казахстан.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11-4/137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 в Министерстве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детьми,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усыновление иностранцам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гражданина/ки (фамилия,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номер телефона: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о постановке на учет детей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на учет моего/мою сына/дочь гражданина/ку Республики Казахстан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основании решения суда __________________________ №____________ от "___"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__________20___года.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ребенке (фамилия, имя, отчество (при его наличии), дата и место рождения):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паспорт № ___________ кем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дата выдачи - срок действия _____________ проживавший/шая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адресу: ________________________________ и имеющий/щая разрешение на въезд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проживание в 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Сообщаю, что в Республике Казахстан проживают следующие ближайшие родственники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ребенка (фамилия, имя, отчество (при его наличии) и адрес места жительства):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Мне известно, что усыновленный мной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ребенок_____________________________________________ в соответствии с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до достижения совершеннолетия (18 лет) сохраняет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и консульское должностное лицо в любое время имеет право посетить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усыновителя с целью проверки соответствия условий проживания, воспитания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перемены места проживания __________________________ проинформирую за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(десять) рабочих дней до отбытия загранучреждение Республики Казахстан, находящееся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адресу: 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___________20__года.                         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 заявителя)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11-4/137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 в Министерстве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детьми,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усыновление иностранцам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Министерство иностранных дел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Республики Казахстан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394"/>
        <w:gridCol w:w="4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7" w:id="5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для фото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3,5 х 4,5</w:t>
                  </w:r>
                </w:p>
                <w:bookmarkEnd w:id="52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Персональная карточка учета детей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(после усыновления)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Фамилия, имя, отчество (при его наличии):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(до усыновления)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Пол: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Дата и место рождения: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Серия и номер паспорта _____________ кем и когда выдан___________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Место жительства (регистрации) в Казахстане перед выездом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границу_____________________________________________________________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Решение суда: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(номер, дата и место)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Усыновители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Приемный отец: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Приемная мать: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Адрес проживания в стране и номер телефона: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Свидетельство о рождении: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(данные)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Ближайшие родственники в Республике Казахстан: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Отметка о постановке на консульский учет или снятии с учета: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_______________20___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(для служебных отметок) 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11-4/137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 в Министерстве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детьми,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усыновление иностранцам</w:t>
            </w:r>
          </w:p>
        </w:tc>
      </w:tr>
    </w:tbl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детей, являющихся гражданами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переданных на усыновление (удочерение) иностранцам"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2206"/>
        <w:gridCol w:w="9549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 и выдача результатов оказания государственной услуги осуществляются через услугодателя.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сдачи физическим лицом (далее - услугополучатель) пакета документов услугодателю – 5 (пять) рабочих дней.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детей, являющихся гражданами Республики Казахстан, переданных на усыновление иностранцам (вкладыш в паспорт), либо мотивированный отказ.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бумажная.</w:t>
            </w:r>
          </w:p>
          <w:bookmarkEnd w:id="56"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 включительно, с 9.00 до 18.30 часов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выдача результатов оказания государственной услуги осуществляется с 09:00 до 17:30 часов,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интернет-ресурсе Министерства www.mfa.gov.kz.</w:t>
            </w:r>
          </w:p>
          <w:bookmarkEnd w:id="57"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постановке на учет детей, в двух экземплярах;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персональная карточка учета детей, в двух экземплярах;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оригинал паспорта гражданина Республики Казахстан, выданный ребенку - гражданину Республики Казахстан, переданному на усыновление иностранцам, с разрешительной записью органов внутренних дел о выезде за границу на постоянное место жительства;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документы, удостоверяющие личность усыновителей (удочерителей) (для идентификации личности и сверки);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две цветные фотографии ребенка размером 3,5 х 4,5 сантиметров;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свидетельство о рождении ребенка (для сверки);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решение суда об удовлетворении заявления иностранцев об усыновлении (удочерении), заверенное судом (для сверки).</w:t>
            </w:r>
          </w:p>
          <w:bookmarkEnd w:id="58"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оказания государственной услуги, требованиям настоящих Правил.</w:t>
            </w:r>
          </w:p>
          <w:bookmarkEnd w:id="59"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посредством единого контакт 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 ресурсе www.mfa.gov.kz., раздел "Государственные услуги", единого контакт-центра по вопросам оказания государственных услуг: 1414, 8 800 080 7777.</w:t>
            </w:r>
          </w:p>
          <w:bookmarkEnd w:id="6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