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98a3" w14:textId="6019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семьи и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571" w:id="2"/>
    <w:p>
      <w:pPr>
        <w:spacing w:after="0"/>
        <w:ind w:left="0"/>
        <w:jc w:val="both"/>
      </w:pPr>
      <w:r>
        <w:rPr>
          <w:rFonts w:ascii="Times New Roman"/>
          <w:b w:val="false"/>
          <w:i w:val="false"/>
          <w:color w:val="000000"/>
          <w:sz w:val="28"/>
        </w:rPr>
        <w:t xml:space="preserve">
      1) Правила оказания государственных услуг "Выдача справок по опеке и попечительству"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572" w:id="3"/>
    <w:p>
      <w:pPr>
        <w:spacing w:after="0"/>
        <w:ind w:left="0"/>
        <w:jc w:val="both"/>
      </w:pPr>
      <w:r>
        <w:rPr>
          <w:rFonts w:ascii="Times New Roman"/>
          <w:b w:val="false"/>
          <w:i w:val="false"/>
          <w:color w:val="000000"/>
          <w:sz w:val="28"/>
        </w:rPr>
        <w:t xml:space="preserve">
      2) Правила оказания государственных услуг "Выдача справок для распоряжения имуществом несовершеннолетних"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573" w:id="4"/>
    <w:p>
      <w:pPr>
        <w:spacing w:after="0"/>
        <w:ind w:left="0"/>
        <w:jc w:val="both"/>
      </w:pPr>
      <w:r>
        <w:rPr>
          <w:rFonts w:ascii="Times New Roman"/>
          <w:b w:val="false"/>
          <w:i w:val="false"/>
          <w:color w:val="000000"/>
          <w:sz w:val="28"/>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574" w:id="5"/>
    <w:p>
      <w:pPr>
        <w:spacing w:after="0"/>
        <w:ind w:left="0"/>
        <w:jc w:val="both"/>
      </w:pPr>
      <w:r>
        <w:rPr>
          <w:rFonts w:ascii="Times New Roman"/>
          <w:b w:val="false"/>
          <w:i w:val="false"/>
          <w:color w:val="000000"/>
          <w:sz w:val="28"/>
        </w:rPr>
        <w:t xml:space="preserve">
      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575" w:id="6"/>
    <w:p>
      <w:pPr>
        <w:spacing w:after="0"/>
        <w:ind w:left="0"/>
        <w:jc w:val="both"/>
      </w:pPr>
      <w:r>
        <w:rPr>
          <w:rFonts w:ascii="Times New Roman"/>
          <w:b w:val="false"/>
          <w:i w:val="false"/>
          <w:color w:val="000000"/>
          <w:sz w:val="28"/>
        </w:rPr>
        <w:t xml:space="preserve">
      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576" w:id="7"/>
    <w:p>
      <w:pPr>
        <w:spacing w:after="0"/>
        <w:ind w:left="0"/>
        <w:jc w:val="both"/>
      </w:pPr>
      <w:r>
        <w:rPr>
          <w:rFonts w:ascii="Times New Roman"/>
          <w:b w:val="false"/>
          <w:i w:val="false"/>
          <w:color w:val="000000"/>
          <w:sz w:val="28"/>
        </w:rPr>
        <w:t xml:space="preserve">
      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577" w:id="8"/>
    <w:p>
      <w:pPr>
        <w:spacing w:after="0"/>
        <w:ind w:left="0"/>
        <w:jc w:val="both"/>
      </w:pPr>
      <w:r>
        <w:rPr>
          <w:rFonts w:ascii="Times New Roman"/>
          <w:b w:val="false"/>
          <w:i w:val="false"/>
          <w:color w:val="000000"/>
          <w:sz w:val="28"/>
        </w:rPr>
        <w:t xml:space="preserve">
      7) Правила оказания государственных услуг "Назначение, возврат и размер единовременной денежной выплаты в связи с усыновлением ребенка-сироты и (или) ребенка, оставшегося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578" w:id="9"/>
    <w:p>
      <w:pPr>
        <w:spacing w:after="0"/>
        <w:ind w:left="0"/>
        <w:jc w:val="both"/>
      </w:pPr>
      <w:r>
        <w:rPr>
          <w:rFonts w:ascii="Times New Roman"/>
          <w:b w:val="false"/>
          <w:i w:val="false"/>
          <w:color w:val="000000"/>
          <w:sz w:val="28"/>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79" w:id="10"/>
    <w:p>
      <w:pPr>
        <w:spacing w:after="0"/>
        <w:ind w:left="0"/>
        <w:jc w:val="both"/>
      </w:pPr>
      <w:r>
        <w:rPr>
          <w:rFonts w:ascii="Times New Roman"/>
          <w:b w:val="false"/>
          <w:i w:val="false"/>
          <w:color w:val="000000"/>
          <w:sz w:val="28"/>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80" w:id="11"/>
    <w:p>
      <w:pPr>
        <w:spacing w:after="0"/>
        <w:ind w:left="0"/>
        <w:jc w:val="both"/>
      </w:pPr>
      <w:r>
        <w:rPr>
          <w:rFonts w:ascii="Times New Roman"/>
          <w:b w:val="false"/>
          <w:i w:val="false"/>
          <w:color w:val="000000"/>
          <w:sz w:val="28"/>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581" w:id="12"/>
    <w:p>
      <w:pPr>
        <w:spacing w:after="0"/>
        <w:ind w:left="0"/>
        <w:jc w:val="both"/>
      </w:pPr>
      <w:r>
        <w:rPr>
          <w:rFonts w:ascii="Times New Roman"/>
          <w:b w:val="false"/>
          <w:i w:val="false"/>
          <w:color w:val="000000"/>
          <w:sz w:val="28"/>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582" w:id="13"/>
    <w:p>
      <w:pPr>
        <w:spacing w:after="0"/>
        <w:ind w:left="0"/>
        <w:jc w:val="both"/>
      </w:pPr>
      <w:r>
        <w:rPr>
          <w:rFonts w:ascii="Times New Roman"/>
          <w:b w:val="false"/>
          <w:i w:val="false"/>
          <w:color w:val="000000"/>
          <w:sz w:val="28"/>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583" w:id="14"/>
    <w:p>
      <w:pPr>
        <w:spacing w:after="0"/>
        <w:ind w:left="0"/>
        <w:jc w:val="both"/>
      </w:pPr>
      <w:r>
        <w:rPr>
          <w:rFonts w:ascii="Times New Roman"/>
          <w:b w:val="false"/>
          <w:i w:val="false"/>
          <w:color w:val="000000"/>
          <w:sz w:val="28"/>
        </w:rPr>
        <w:t xml:space="preserve">
      13) Правила оказания государственных услуг "Оказание финансовой и материальной помощи обучающимся и воспитанникам организаций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19" w:id="16"/>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16"/>
    <w:bookmarkStart w:name="z20"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1"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8"/>
    <w:bookmarkStart w:name="z22" w:id="19"/>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2) настоящего пункта.</w:t>
      </w:r>
    </w:p>
    <w:bookmarkEnd w:id="19"/>
    <w:bookmarkStart w:name="z23" w:id="2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20"/>
    <w:bookmarkStart w:name="z24" w:id="2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26"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8" w:id="23"/>
    <w:p>
      <w:pPr>
        <w:spacing w:after="0"/>
        <w:ind w:left="0"/>
        <w:jc w:val="left"/>
      </w:pPr>
      <w:r>
        <w:rPr>
          <w:rFonts w:ascii="Times New Roman"/>
          <w:b/>
          <w:i w:val="false"/>
          <w:color w:val="000000"/>
        </w:rPr>
        <w:t xml:space="preserve"> Правила оказания государственной услуги "Выдача справок по опеке и попечительству"</w:t>
      </w:r>
    </w:p>
    <w:bookmarkEnd w:id="23"/>
    <w:bookmarkStart w:name="z29" w:id="24"/>
    <w:p>
      <w:pPr>
        <w:spacing w:after="0"/>
        <w:ind w:left="0"/>
        <w:jc w:val="left"/>
      </w:pPr>
      <w:r>
        <w:rPr>
          <w:rFonts w:ascii="Times New Roman"/>
          <w:b/>
          <w:i w:val="false"/>
          <w:color w:val="000000"/>
        </w:rPr>
        <w:t xml:space="preserve"> Глава 1. Общие положения</w:t>
      </w:r>
    </w:p>
    <w:bookmarkEnd w:id="24"/>
    <w:bookmarkStart w:name="z30" w:id="2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6"/>
    <w:p>
      <w:pPr>
        <w:spacing w:after="0"/>
        <w:ind w:left="0"/>
        <w:jc w:val="left"/>
      </w:pPr>
      <w:r>
        <w:rPr>
          <w:rFonts w:ascii="Times New Roman"/>
          <w:b/>
          <w:i w:val="false"/>
          <w:color w:val="000000"/>
        </w:rPr>
        <w:t xml:space="preserve"> Глава 2. Порядок оказания государственной услуги</w:t>
      </w:r>
    </w:p>
    <w:bookmarkEnd w:id="26"/>
    <w:bookmarkStart w:name="z1126" w:id="27"/>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bookmarkEnd w:id="27"/>
    <w:bookmarkStart w:name="z1128" w:id="28"/>
    <w:p>
      <w:pPr>
        <w:spacing w:after="0"/>
        <w:ind w:left="0"/>
        <w:jc w:val="both"/>
      </w:pPr>
      <w:r>
        <w:rPr>
          <w:rFonts w:ascii="Times New Roman"/>
          <w:b w:val="false"/>
          <w:i w:val="false"/>
          <w:color w:val="000000"/>
          <w:sz w:val="28"/>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29"/>
    <w:p>
      <w:pPr>
        <w:spacing w:after="0"/>
        <w:ind w:left="0"/>
        <w:jc w:val="both"/>
      </w:pPr>
      <w:r>
        <w:rPr>
          <w:rFonts w:ascii="Times New Roman"/>
          <w:b w:val="false"/>
          <w:i w:val="false"/>
          <w:color w:val="000000"/>
          <w:sz w:val="28"/>
        </w:rPr>
        <w:t>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9"/>
    <w:bookmarkStart w:name="z1129" w:id="3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bookmarkEnd w:id="31"/>
    <w:bookmarkStart w:name="z40" w:id="32"/>
    <w:p>
      <w:pPr>
        <w:spacing w:after="0"/>
        <w:ind w:left="0"/>
        <w:jc w:val="both"/>
      </w:pPr>
      <w:r>
        <w:rPr>
          <w:rFonts w:ascii="Times New Roman"/>
          <w:b w:val="false"/>
          <w:i w:val="false"/>
          <w:color w:val="000000"/>
          <w:sz w:val="28"/>
        </w:rPr>
        <w:t xml:space="preserve">
      6. Справка по опеке и попечительству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bookmarkEnd w:id="33"/>
    <w:bookmarkStart w:name="z881" w:id="34"/>
    <w:p>
      <w:pPr>
        <w:spacing w:after="0"/>
        <w:ind w:left="0"/>
        <w:jc w:val="both"/>
      </w:pPr>
      <w:r>
        <w:rPr>
          <w:rFonts w:ascii="Times New Roman"/>
          <w:b w:val="false"/>
          <w:i w:val="false"/>
          <w:color w:val="000000"/>
          <w:sz w:val="28"/>
        </w:rPr>
        <w:t>
      7-1. Внесение данных в информационную систему мониторинга оказания государственных услуг автоматизировано.</w:t>
      </w:r>
    </w:p>
    <w:bookmarkEnd w:id="34"/>
    <w:bookmarkStart w:name="z1130" w:id="3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6"/>
    <w:bookmarkStart w:name="z43" w:id="37"/>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7" w:id="38"/>
    <w:p>
      <w:pPr>
        <w:spacing w:after="0"/>
        <w:ind w:left="0"/>
        <w:jc w:val="both"/>
      </w:pPr>
      <w:r>
        <w:rPr>
          <w:rFonts w:ascii="Times New Roman"/>
          <w:b w:val="false"/>
          <w:i w:val="false"/>
          <w:color w:val="000000"/>
          <w:sz w:val="28"/>
        </w:rPr>
        <w:t>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опекуна (попечителя)</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тел. _____________________</w:t>
            </w:r>
          </w:p>
        </w:tc>
      </w:tr>
    </w:tbl>
    <w:bookmarkStart w:name="z1015" w:id="39"/>
    <w:p>
      <w:pPr>
        <w:spacing w:after="0"/>
        <w:ind w:left="0"/>
        <w:jc w:val="left"/>
      </w:pPr>
      <w:r>
        <w:rPr>
          <w:rFonts w:ascii="Times New Roman"/>
          <w:b/>
          <w:i w:val="false"/>
          <w:color w:val="000000"/>
        </w:rPr>
        <w:t xml:space="preserve">                                Заявление</w:t>
      </w:r>
    </w:p>
    <w:bookmarkEnd w:id="3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6" w:id="40"/>
      <w:r>
        <w:rPr>
          <w:rFonts w:ascii="Times New Roman"/>
          <w:b w:val="false"/>
          <w:i w:val="false"/>
          <w:color w:val="000000"/>
          <w:sz w:val="28"/>
        </w:rPr>
        <w:t>
      Прошу Вас выдать справку об опеке и попечительству над несовершеннолетним(и)</w:t>
      </w:r>
    </w:p>
    <w:bookmarkEnd w:id="40"/>
    <w:p>
      <w:pPr>
        <w:spacing w:after="0"/>
        <w:ind w:left="0"/>
        <w:jc w:val="both"/>
      </w:pPr>
      <w:r>
        <w:rPr>
          <w:rFonts w:ascii="Times New Roman"/>
          <w:b w:val="false"/>
          <w:i w:val="false"/>
          <w:color w:val="000000"/>
          <w:sz w:val="28"/>
        </w:rPr>
        <w:t>ребенком (детьми), проживающим(и)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Дети:</w:t>
      </w:r>
    </w:p>
    <w:p>
      <w:pPr>
        <w:spacing w:after="0"/>
        <w:ind w:left="0"/>
        <w:jc w:val="both"/>
      </w:pPr>
      <w:r>
        <w:rPr>
          <w:rFonts w:ascii="Times New Roman"/>
          <w:b w:val="false"/>
          <w:i w:val="false"/>
          <w:color w:val="000000"/>
          <w:sz w:val="28"/>
        </w:rPr>
        <w:t>1. 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w:t>
      </w:r>
    </w:p>
    <w:p>
      <w:pPr>
        <w:spacing w:after="0"/>
        <w:ind w:left="0"/>
        <w:jc w:val="both"/>
      </w:pPr>
      <w:r>
        <w:rPr>
          <w:rFonts w:ascii="Times New Roman"/>
          <w:b w:val="false"/>
          <w:i w:val="false"/>
          <w:color w:val="000000"/>
          <w:sz w:val="28"/>
        </w:rPr>
        <w:t>(услугополучатель указывает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 услугодатель из соответствующих государственных</w:t>
      </w:r>
    </w:p>
    <w:p>
      <w:pPr>
        <w:spacing w:after="0"/>
        <w:ind w:left="0"/>
        <w:jc w:val="both"/>
      </w:pPr>
      <w:r>
        <w:rPr>
          <w:rFonts w:ascii="Times New Roman"/>
          <w:b w:val="false"/>
          <w:i w:val="false"/>
          <w:color w:val="000000"/>
          <w:sz w:val="28"/>
        </w:rPr>
        <w:t>информационных систем через шлюз "электронного правительства" получает данные о</w:t>
      </w:r>
    </w:p>
    <w:p>
      <w:pPr>
        <w:spacing w:after="0"/>
        <w:ind w:left="0"/>
        <w:jc w:val="both"/>
      </w:pPr>
      <w:r>
        <w:rPr>
          <w:rFonts w:ascii="Times New Roman"/>
          <w:b w:val="false"/>
          <w:i w:val="false"/>
          <w:color w:val="000000"/>
          <w:sz w:val="28"/>
        </w:rPr>
        <w:t>дате рождения и № свидетельства о рождении ребенка).</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опекуна (попечителя)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 и</w:t>
            </w:r>
            <w:r>
              <w:br/>
            </w:r>
            <w:r>
              <w:rPr>
                <w:rFonts w:ascii="Times New Roman"/>
                <w:b w:val="false"/>
                <w:i w:val="false"/>
                <w:color w:val="000000"/>
                <w:sz w:val="20"/>
              </w:rPr>
              <w:t>попечительству"</w:t>
            </w:r>
          </w:p>
        </w:tc>
      </w:tr>
    </w:tbl>
    <w:bookmarkStart w:name="z1016" w:id="4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справок по опеке и попечительству"</w:t>
      </w:r>
    </w:p>
    <w:bookmarkEnd w:id="41"/>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заявления и выдача результата оказания государственной услуги осуществляются через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42"/>
    <w:p>
      <w:pPr>
        <w:spacing w:after="0"/>
        <w:ind w:left="0"/>
        <w:jc w:val="left"/>
      </w:pPr>
      <w:r>
        <w:rPr>
          <w:rFonts w:ascii="Times New Roman"/>
          <w:b/>
          <w:i w:val="false"/>
          <w:color w:val="000000"/>
        </w:rPr>
        <w:t xml:space="preserve">                          Справка об опеке и попечительству</w:t>
      </w:r>
    </w:p>
    <w:bookmarkEnd w:id="42"/>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7" w:id="43"/>
      <w:r>
        <w:rPr>
          <w:rFonts w:ascii="Times New Roman"/>
          <w:b w:val="false"/>
          <w:i w:val="false"/>
          <w:color w:val="000000"/>
          <w:sz w:val="28"/>
        </w:rPr>
        <w:t>
      Настоящая справка об опеке и попечительству выдана гражданину(ке)</w:t>
      </w:r>
    </w:p>
    <w:bookmarkEnd w:id="4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проживающему (ей) по адресу</w:t>
      </w:r>
    </w:p>
    <w:p>
      <w:pPr>
        <w:spacing w:after="0"/>
        <w:ind w:left="0"/>
        <w:jc w:val="both"/>
      </w:pPr>
      <w:r>
        <w:rPr>
          <w:rFonts w:ascii="Times New Roman"/>
          <w:b w:val="false"/>
          <w:i w:val="false"/>
          <w:color w:val="000000"/>
          <w:sz w:val="28"/>
        </w:rPr>
        <w:t>____________________________________________________________________, в том, что</w:t>
      </w:r>
    </w:p>
    <w:p>
      <w:pPr>
        <w:spacing w:after="0"/>
        <w:ind w:left="0"/>
        <w:jc w:val="both"/>
      </w:pPr>
      <w:r>
        <w:rPr>
          <w:rFonts w:ascii="Times New Roman"/>
          <w:b w:val="false"/>
          <w:i w:val="false"/>
          <w:color w:val="000000"/>
          <w:sz w:val="28"/>
        </w:rPr>
        <w:t>он (она) согласно приказа руководителя отдела (управления) образования районов и городов</w:t>
      </w:r>
    </w:p>
    <w:p>
      <w:pPr>
        <w:spacing w:after="0"/>
        <w:ind w:left="0"/>
        <w:jc w:val="both"/>
      </w:pPr>
      <w:r>
        <w:rPr>
          <w:rFonts w:ascii="Times New Roman"/>
          <w:b w:val="false"/>
          <w:i w:val="false"/>
          <w:color w:val="000000"/>
          <w:sz w:val="28"/>
        </w:rPr>
        <w:t>областного значения, городов Астана, Алматы и Шымкент ___________№ ________ от</w:t>
      </w:r>
    </w:p>
    <w:p>
      <w:pPr>
        <w:spacing w:after="0"/>
        <w:ind w:left="0"/>
        <w:jc w:val="both"/>
      </w:pPr>
      <w:r>
        <w:rPr>
          <w:rFonts w:ascii="Times New Roman"/>
          <w:b w:val="false"/>
          <w:i w:val="false"/>
          <w:color w:val="000000"/>
          <w:sz w:val="28"/>
        </w:rPr>
        <w:t>"____"________20__ года действительно назначен (а) опекуном (попечителем)</w:t>
      </w:r>
    </w:p>
    <w:p>
      <w:pPr>
        <w:spacing w:after="0"/>
        <w:ind w:left="0"/>
        <w:jc w:val="both"/>
      </w:pPr>
      <w:r>
        <w:rPr>
          <w:rFonts w:ascii="Times New Roman"/>
          <w:b w:val="false"/>
          <w:i w:val="false"/>
          <w:color w:val="000000"/>
          <w:sz w:val="28"/>
        </w:rPr>
        <w:t>(нужное подчеркнуть) над ребенком _________________________ "____"__________ года</w:t>
      </w:r>
    </w:p>
    <w:p>
      <w:pPr>
        <w:spacing w:after="0"/>
        <w:ind w:left="0"/>
        <w:jc w:val="both"/>
      </w:pPr>
      <w:r>
        <w:rPr>
          <w:rFonts w:ascii="Times New Roman"/>
          <w:b w:val="false"/>
          <w:i w:val="false"/>
          <w:color w:val="000000"/>
          <w:sz w:val="28"/>
        </w:rPr>
        <w:t>рождения (фамилия, имя, отчество (при его наличии) и над его (ее) имуществом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Мать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Отец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Руководитель органа 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6" w:id="44"/>
    <w:p>
      <w:pPr>
        <w:spacing w:after="0"/>
        <w:ind w:left="0"/>
        <w:jc w:val="left"/>
      </w:pPr>
      <w:r>
        <w:rPr>
          <w:rFonts w:ascii="Times New Roman"/>
          <w:b/>
          <w:i w:val="false"/>
          <w:color w:val="000000"/>
        </w:rPr>
        <w:t xml:space="preserve"> Правила оказания государственной услуги "Выдача справок для распоряжения имуществом несовершеннолетних"</w:t>
      </w:r>
    </w:p>
    <w:bookmarkEnd w:id="44"/>
    <w:bookmarkStart w:name="z67" w:id="45"/>
    <w:p>
      <w:pPr>
        <w:spacing w:after="0"/>
        <w:ind w:left="0"/>
        <w:jc w:val="left"/>
      </w:pPr>
      <w:r>
        <w:rPr>
          <w:rFonts w:ascii="Times New Roman"/>
          <w:b/>
          <w:i w:val="false"/>
          <w:color w:val="000000"/>
        </w:rPr>
        <w:t xml:space="preserve"> Глава 1. Общие положения</w:t>
      </w:r>
    </w:p>
    <w:bookmarkEnd w:id="45"/>
    <w:bookmarkStart w:name="z68" w:id="4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7"/>
    <w:p>
      <w:pPr>
        <w:spacing w:after="0"/>
        <w:ind w:left="0"/>
        <w:jc w:val="left"/>
      </w:pPr>
      <w:r>
        <w:rPr>
          <w:rFonts w:ascii="Times New Roman"/>
          <w:b/>
          <w:i w:val="false"/>
          <w:color w:val="000000"/>
        </w:rPr>
        <w:t xml:space="preserve"> Глава 2. Порядок оказания государственной услуги</w:t>
      </w:r>
    </w:p>
    <w:bookmarkEnd w:id="47"/>
    <w:bookmarkStart w:name="z74" w:id="48"/>
    <w:p>
      <w:pPr>
        <w:spacing w:after="0"/>
        <w:ind w:left="0"/>
        <w:jc w:val="both"/>
      </w:pPr>
      <w:r>
        <w:rPr>
          <w:rFonts w:ascii="Times New Roman"/>
          <w:b w:val="false"/>
          <w:i w:val="false"/>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bookmarkEnd w:id="49"/>
    <w:bookmarkStart w:name="z76" w:id="50"/>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1"/>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8" w:id="52"/>
    <w:p>
      <w:pPr>
        <w:spacing w:after="0"/>
        <w:ind w:left="0"/>
        <w:jc w:val="both"/>
      </w:pPr>
      <w:r>
        <w:rPr>
          <w:rFonts w:ascii="Times New Roman"/>
          <w:b w:val="false"/>
          <w:i w:val="false"/>
          <w:color w:val="000000"/>
          <w:sz w:val="28"/>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52"/>
    <w:bookmarkStart w:name="z954" w:id="5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53"/>
    <w:bookmarkStart w:name="z955" w:id="5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4"/>
    <w:bookmarkStart w:name="z956" w:id="55"/>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56"/>
    <w:p>
      <w:pPr>
        <w:spacing w:after="0"/>
        <w:ind w:left="0"/>
        <w:jc w:val="both"/>
      </w:pPr>
      <w:r>
        <w:rPr>
          <w:rFonts w:ascii="Times New Roman"/>
          <w:b w:val="false"/>
          <w:i w:val="false"/>
          <w:color w:val="000000"/>
          <w:sz w:val="28"/>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bookmarkEnd w:id="56"/>
    <w:bookmarkStart w:name="z887" w:id="57"/>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7"/>
    <w:bookmarkStart w:name="z957" w:id="58"/>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8"/>
    <w:bookmarkStart w:name="z958" w:id="5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9"/>
    <w:bookmarkStart w:name="z959" w:id="60"/>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61"/>
    <w:bookmarkStart w:name="z83" w:id="62"/>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2"/>
    <w:bookmarkStart w:name="z1149" w:id="6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63"/>
    <w:bookmarkStart w:name="z1150" w:id="6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4"/>
    <w:bookmarkStart w:name="z1151" w:id="6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5"/>
    <w:bookmarkStart w:name="z1152" w:id="66"/>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66"/>
    <w:bookmarkStart w:name="z1153" w:id="6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7"/>
    <w:bookmarkStart w:name="z1154" w:id="68"/>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68"/>
    <w:bookmarkStart w:name="z1155" w:id="69"/>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1020" w:id="71"/>
    <w:p>
      <w:pPr>
        <w:spacing w:after="0"/>
        <w:ind w:left="0"/>
        <w:jc w:val="left"/>
      </w:pPr>
      <w:r>
        <w:rPr>
          <w:rFonts w:ascii="Times New Roman"/>
          <w:b/>
          <w:i w:val="false"/>
          <w:color w:val="000000"/>
        </w:rPr>
        <w:t xml:space="preserve">              Заявление для распоряжения имуществом несовершеннолетних</w:t>
      </w:r>
    </w:p>
    <w:bookmarkEnd w:id="71"/>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7" w:id="72"/>
      <w:r>
        <w:rPr>
          <w:rFonts w:ascii="Times New Roman"/>
          <w:b w:val="false"/>
          <w:i w:val="false"/>
          <w:color w:val="000000"/>
          <w:sz w:val="28"/>
        </w:rPr>
        <w:t>
      Прошу Вашего разрешения (выбрать нужное): - распорядиться</w:t>
      </w:r>
    </w:p>
    <w:bookmarkEnd w:id="72"/>
    <w:p>
      <w:pPr>
        <w:spacing w:after="0"/>
        <w:ind w:left="0"/>
        <w:jc w:val="both"/>
      </w:pPr>
      <w:r>
        <w:rPr>
          <w:rFonts w:ascii="Times New Roman"/>
          <w:b w:val="false"/>
          <w:i w:val="false"/>
          <w:color w:val="000000"/>
          <w:sz w:val="28"/>
        </w:rPr>
        <w:t>наследуемым имуществом ______________________________________________________,</w:t>
      </w:r>
    </w:p>
    <w:p>
      <w:pPr>
        <w:spacing w:after="0"/>
        <w:ind w:left="0"/>
        <w:jc w:val="both"/>
      </w:pPr>
      <w:r>
        <w:rPr>
          <w:rFonts w:ascii="Times New Roman"/>
          <w:b w:val="false"/>
          <w:i w:val="false"/>
          <w:color w:val="000000"/>
          <w:sz w:val="28"/>
        </w:rPr>
        <w:t xml:space="preserve">расположенного по адресу:_____________________________________________________, </w:t>
      </w:r>
    </w:p>
    <w:p>
      <w:pPr>
        <w:spacing w:after="0"/>
        <w:ind w:left="0"/>
        <w:jc w:val="both"/>
      </w:pPr>
      <w:r>
        <w:rPr>
          <w:rFonts w:ascii="Times New Roman"/>
          <w:b w:val="false"/>
          <w:i w:val="false"/>
          <w:color w:val="000000"/>
          <w:sz w:val="28"/>
        </w:rPr>
        <w:t>в 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указывается согласно записи в свидетельстве</w:t>
      </w:r>
    </w:p>
    <w:p>
      <w:pPr>
        <w:spacing w:after="0"/>
        <w:ind w:left="0"/>
        <w:jc w:val="both"/>
      </w:pPr>
      <w:r>
        <w:rPr>
          <w:rFonts w:ascii="Times New Roman"/>
          <w:b w:val="false"/>
          <w:i w:val="false"/>
          <w:color w:val="000000"/>
          <w:sz w:val="28"/>
        </w:rPr>
        <w:t xml:space="preserve"> о праве на наследство) в связи со смертью вкладчика (фамилия, имя, отчество</w:t>
      </w:r>
    </w:p>
    <w:p>
      <w:pPr>
        <w:spacing w:after="0"/>
        <w:ind w:left="0"/>
        <w:jc w:val="both"/>
      </w:pPr>
      <w:r>
        <w:rPr>
          <w:rFonts w:ascii="Times New Roman"/>
          <w:b w:val="false"/>
          <w:i w:val="false"/>
          <w:color w:val="000000"/>
          <w:sz w:val="28"/>
        </w:rPr>
        <w:t xml:space="preserve"> (при его наличии)) ____________;</w:t>
      </w:r>
    </w:p>
    <w:p>
      <w:pPr>
        <w:spacing w:after="0"/>
        <w:ind w:left="0"/>
        <w:jc w:val="both"/>
      </w:pPr>
      <w:r>
        <w:rPr>
          <w:rFonts w:ascii="Times New Roman"/>
          <w:b w:val="false"/>
          <w:i w:val="false"/>
          <w:color w:val="000000"/>
          <w:sz w:val="28"/>
        </w:rPr>
        <w:t>- 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принадлежащего на праве собственности несовершеннолетнему(им) ребенку (детям);</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w:t>
      </w:r>
    </w:p>
    <w:p>
      <w:pPr>
        <w:spacing w:after="0"/>
        <w:ind w:left="0"/>
        <w:jc w:val="both"/>
      </w:pPr>
      <w:r>
        <w:rPr>
          <w:rFonts w:ascii="Times New Roman"/>
          <w:b w:val="false"/>
          <w:i w:val="false"/>
          <w:color w:val="000000"/>
          <w:sz w:val="28"/>
        </w:rPr>
        <w:t>в_____________________________ (наименование организации)</w:t>
      </w:r>
    </w:p>
    <w:p>
      <w:pPr>
        <w:spacing w:after="0"/>
        <w:ind w:left="0"/>
        <w:jc w:val="both"/>
      </w:pPr>
      <w:r>
        <w:rPr>
          <w:rFonts w:ascii="Times New Roman"/>
          <w:b w:val="false"/>
          <w:i w:val="false"/>
          <w:color w:val="000000"/>
          <w:sz w:val="28"/>
        </w:rPr>
        <w:t>несовершеннолетних детей;</w:t>
      </w:r>
    </w:p>
    <w:p>
      <w:pPr>
        <w:spacing w:after="0"/>
        <w:ind w:left="0"/>
        <w:jc w:val="both"/>
      </w:pPr>
      <w:r>
        <w:rPr>
          <w:rFonts w:ascii="Times New Roman"/>
          <w:b w:val="false"/>
          <w:i w:val="false"/>
          <w:color w:val="000000"/>
          <w:sz w:val="28"/>
        </w:rPr>
        <w:t>- на отчуждение имущества (или _____ доли от имущества) _________________,</w:t>
      </w:r>
    </w:p>
    <w:p>
      <w:pPr>
        <w:spacing w:after="0"/>
        <w:ind w:left="0"/>
        <w:jc w:val="both"/>
      </w:pPr>
      <w:r>
        <w:rPr>
          <w:rFonts w:ascii="Times New Roman"/>
          <w:b w:val="false"/>
          <w:i w:val="false"/>
          <w:color w:val="000000"/>
          <w:sz w:val="28"/>
        </w:rPr>
        <w:t>расположенного по адресу: __________________________, принадлежащего на праве</w:t>
      </w:r>
    </w:p>
    <w:p>
      <w:pPr>
        <w:spacing w:after="0"/>
        <w:ind w:left="0"/>
        <w:jc w:val="both"/>
      </w:pPr>
      <w:r>
        <w:rPr>
          <w:rFonts w:ascii="Times New Roman"/>
          <w:b w:val="false"/>
          <w:i w:val="false"/>
          <w:color w:val="000000"/>
          <w:sz w:val="28"/>
        </w:rPr>
        <w:t>собственности несовершеннолетнему (-ей, -им); - на залог имущества (или _____доли от</w:t>
      </w:r>
    </w:p>
    <w:p>
      <w:pPr>
        <w:spacing w:after="0"/>
        <w:ind w:left="0"/>
        <w:jc w:val="both"/>
      </w:pPr>
      <w:r>
        <w:rPr>
          <w:rFonts w:ascii="Times New Roman"/>
          <w:b w:val="false"/>
          <w:i w:val="false"/>
          <w:color w:val="000000"/>
          <w:sz w:val="28"/>
        </w:rPr>
        <w:t>имущества) 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 (-ей, -им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отношении имущества несовершеннолетнего (их) ребенка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детей, год рождения, № свидетельства</w:t>
      </w:r>
    </w:p>
    <w:p>
      <w:pPr>
        <w:spacing w:after="0"/>
        <w:ind w:left="0"/>
        <w:jc w:val="both"/>
      </w:pPr>
      <w:r>
        <w:rPr>
          <w:rFonts w:ascii="Times New Roman"/>
          <w:b w:val="false"/>
          <w:i w:val="false"/>
          <w:color w:val="000000"/>
          <w:sz w:val="28"/>
        </w:rPr>
        <w:t>о рождении),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(подпись заявителя(ей))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bl>
    <w:bookmarkStart w:name="z1021" w:id="7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73"/>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для распоряжения имуществом несовершеннолетних в форме электронного документа одного из законного представителя ребенка (детей);</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4) электронная копия свидетельства о праве на наследство по закону (от нотариуса) (в случае получение наследства по закону);</w:t>
            </w:r>
          </w:p>
          <w:p>
            <w:pPr>
              <w:spacing w:after="20"/>
              <w:ind w:left="20"/>
              <w:jc w:val="both"/>
            </w:pPr>
            <w:r>
              <w:rPr>
                <w:rFonts w:ascii="Times New Roman"/>
                <w:b w:val="false"/>
                <w:i w:val="false"/>
                <w:color w:val="000000"/>
                <w:sz w:val="20"/>
              </w:rPr>
              <w:t>
5) электронные копии документов, подтверждающие наличие имущества (при отсутствии сведений в соответствующих информационных системах);</w:t>
            </w:r>
          </w:p>
          <w:p>
            <w:pPr>
              <w:spacing w:after="20"/>
              <w:ind w:left="20"/>
              <w:jc w:val="both"/>
            </w:pPr>
            <w:r>
              <w:rPr>
                <w:rFonts w:ascii="Times New Roman"/>
                <w:b w:val="false"/>
                <w:i w:val="false"/>
                <w:color w:val="000000"/>
                <w:sz w:val="20"/>
              </w:rPr>
              <w:t>
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Гражданским кодексом</w:t>
            </w:r>
            <w:r>
              <w:rPr>
                <w:rFonts w:ascii="Times New Roman"/>
                <w:b w:val="false"/>
                <w:i w:val="false"/>
                <w:color w:val="000000"/>
                <w:sz w:val="20"/>
              </w:rPr>
              <w:t xml:space="preserve"> Республики Казахстан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 w:id="74"/>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для распоряжения имуществом несовершеннолетних детей</w:t>
      </w:r>
    </w:p>
    <w:bookmarkEnd w:id="74"/>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8" w:id="75"/>
      <w:r>
        <w:rPr>
          <w:rFonts w:ascii="Times New Roman"/>
          <w:b w:val="false"/>
          <w:i w:val="false"/>
          <w:color w:val="000000"/>
          <w:sz w:val="28"/>
        </w:rPr>
        <w:t>
      Управление образования городов республиканского значения и столицы, отдел</w:t>
      </w:r>
    </w:p>
    <w:bookmarkEnd w:id="75"/>
    <w:p>
      <w:pPr>
        <w:spacing w:after="0"/>
        <w:ind w:left="0"/>
        <w:jc w:val="both"/>
      </w:pPr>
      <w:r>
        <w:rPr>
          <w:rFonts w:ascii="Times New Roman"/>
          <w:b w:val="false"/>
          <w:i w:val="false"/>
          <w:color w:val="000000"/>
          <w:sz w:val="28"/>
        </w:rPr>
        <w:t>образования районов, городов областного значения разрешает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"___" _____________ _____ года рождения, удостоверение личности № ______</w:t>
      </w:r>
    </w:p>
    <w:p>
      <w:pPr>
        <w:spacing w:after="0"/>
        <w:ind w:left="0"/>
        <w:jc w:val="both"/>
      </w:pPr>
      <w:r>
        <w:rPr>
          <w:rFonts w:ascii="Times New Roman"/>
          <w:b w:val="false"/>
          <w:i w:val="false"/>
          <w:color w:val="000000"/>
          <w:sz w:val="28"/>
        </w:rPr>
        <w:t xml:space="preserve">от ___________ года, выдано __________, законному(-ым) представителю (-ям) </w:t>
      </w:r>
    </w:p>
    <w:p>
      <w:pPr>
        <w:spacing w:after="0"/>
        <w:ind w:left="0"/>
        <w:jc w:val="both"/>
      </w:pPr>
      <w:r>
        <w:rPr>
          <w:rFonts w:ascii="Times New Roman"/>
          <w:b w:val="false"/>
          <w:i w:val="false"/>
          <w:color w:val="000000"/>
          <w:sz w:val="28"/>
        </w:rPr>
        <w:t>(родителям (родителю), опекуну или попечителю, патронатному воспитателю и</w:t>
      </w:r>
    </w:p>
    <w:p>
      <w:pPr>
        <w:spacing w:after="0"/>
        <w:ind w:left="0"/>
        <w:jc w:val="both"/>
      </w:pPr>
      <w:r>
        <w:rPr>
          <w:rFonts w:ascii="Times New Roman"/>
          <w:b w:val="false"/>
          <w:i w:val="false"/>
          <w:color w:val="000000"/>
          <w:sz w:val="28"/>
        </w:rPr>
        <w:t>другим заменяющим их лицам) несовершеннолетнего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года рождения)</w:t>
      </w:r>
    </w:p>
    <w:p>
      <w:pPr>
        <w:spacing w:after="0"/>
        <w:ind w:left="0"/>
        <w:jc w:val="both"/>
      </w:pPr>
      <w:r>
        <w:rPr>
          <w:rFonts w:ascii="Times New Roman"/>
          <w:b w:val="false"/>
          <w:i w:val="false"/>
          <w:color w:val="000000"/>
          <w:sz w:val="28"/>
        </w:rPr>
        <w:t>распорядиться имуществом несовершеннолетнего ребенка (детей) в виде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имущества) с причитающимся инвестиционным доходом, пеней и иными</w:t>
      </w:r>
    </w:p>
    <w:p>
      <w:pPr>
        <w:spacing w:after="0"/>
        <w:ind w:left="0"/>
        <w:jc w:val="both"/>
      </w:pPr>
      <w:r>
        <w:rPr>
          <w:rFonts w:ascii="Times New Roman"/>
          <w:b w:val="false"/>
          <w:i w:val="false"/>
          <w:color w:val="000000"/>
          <w:sz w:val="28"/>
        </w:rPr>
        <w:t>поступлениями в соответствии с законодательством, согласно свидетельству</w:t>
      </w:r>
    </w:p>
    <w:p>
      <w:pPr>
        <w:spacing w:after="0"/>
        <w:ind w:left="0"/>
        <w:jc w:val="both"/>
      </w:pPr>
      <w:r>
        <w:rPr>
          <w:rFonts w:ascii="Times New Roman"/>
          <w:b w:val="false"/>
          <w:i w:val="false"/>
          <w:color w:val="000000"/>
          <w:sz w:val="28"/>
        </w:rPr>
        <w:t>о праве на наследство по закону/завещанию от ___________ года,</w:t>
      </w:r>
    </w:p>
    <w:p>
      <w:pPr>
        <w:spacing w:after="0"/>
        <w:ind w:left="0"/>
        <w:jc w:val="both"/>
      </w:pPr>
      <w:r>
        <w:rPr>
          <w:rFonts w:ascii="Times New Roman"/>
          <w:b w:val="false"/>
          <w:i w:val="false"/>
          <w:color w:val="000000"/>
          <w:sz w:val="28"/>
        </w:rPr>
        <w:t>выданного нотариусом (государственная лицензия № ____ от ___________ года,</w:t>
      </w:r>
    </w:p>
    <w:p>
      <w:pPr>
        <w:spacing w:after="0"/>
        <w:ind w:left="0"/>
        <w:jc w:val="both"/>
      </w:pPr>
      <w:r>
        <w:rPr>
          <w:rFonts w:ascii="Times New Roman"/>
          <w:b w:val="false"/>
          <w:i w:val="false"/>
          <w:color w:val="000000"/>
          <w:sz w:val="28"/>
        </w:rPr>
        <w:t>выдана _____________________________________________________________),</w:t>
      </w:r>
    </w:p>
    <w:p>
      <w:pPr>
        <w:spacing w:after="0"/>
        <w:ind w:left="0"/>
        <w:jc w:val="both"/>
      </w:pPr>
      <w:r>
        <w:rPr>
          <w:rFonts w:ascii="Times New Roman"/>
          <w:b w:val="false"/>
          <w:i w:val="false"/>
          <w:color w:val="000000"/>
          <w:sz w:val="28"/>
        </w:rPr>
        <w:t xml:space="preserve"> в связи со смертью вкладчика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наследодателя)</w:t>
      </w:r>
    </w:p>
    <w:p>
      <w:pPr>
        <w:spacing w:after="0"/>
        <w:ind w:left="0"/>
        <w:jc w:val="both"/>
      </w:pPr>
      <w:r>
        <w:rPr>
          <w:rFonts w:ascii="Times New Roman"/>
          <w:b w:val="false"/>
          <w:i w:val="false"/>
          <w:color w:val="000000"/>
          <w:sz w:val="28"/>
        </w:rPr>
        <w:t>в целях ___________________________________________________________________</w:t>
      </w:r>
    </w:p>
    <w:p>
      <w:pPr>
        <w:spacing w:after="0"/>
        <w:ind w:left="0"/>
        <w:jc w:val="both"/>
      </w:pPr>
      <w:r>
        <w:rPr>
          <w:rFonts w:ascii="Times New Roman"/>
          <w:b w:val="false"/>
          <w:i w:val="false"/>
          <w:color w:val="000000"/>
          <w:sz w:val="28"/>
        </w:rPr>
        <w:t xml:space="preserve"> в _________________________________________________________ указать вид сделки</w:t>
      </w:r>
    </w:p>
    <w:p>
      <w:pPr>
        <w:spacing w:after="0"/>
        <w:ind w:left="0"/>
        <w:jc w:val="both"/>
      </w:pPr>
      <w:r>
        <w:rPr>
          <w:rFonts w:ascii="Times New Roman"/>
          <w:b w:val="false"/>
          <w:i w:val="false"/>
          <w:color w:val="000000"/>
          <w:sz w:val="28"/>
        </w:rPr>
        <w:t xml:space="preserve">       (наименование организации куда представляется справка)</w:t>
      </w:r>
    </w:p>
    <w:p>
      <w:pPr>
        <w:spacing w:after="0"/>
        <w:ind w:left="0"/>
        <w:jc w:val="both"/>
      </w:pPr>
      <w:r>
        <w:rPr>
          <w:rFonts w:ascii="Times New Roman"/>
          <w:b w:val="false"/>
          <w:i w:val="false"/>
          <w:color w:val="000000"/>
          <w:sz w:val="28"/>
        </w:rPr>
        <w:t xml:space="preserve"> Руководитель 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2" w:id="76"/>
    <w:p>
      <w:pPr>
        <w:spacing w:after="0"/>
        <w:ind w:left="0"/>
        <w:jc w:val="left"/>
      </w:pPr>
      <w:r>
        <w:rPr>
          <w:rFonts w:ascii="Times New Roman"/>
          <w:b/>
          <w:i w:val="false"/>
          <w:color w:val="000000"/>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76"/>
    <w:bookmarkStart w:name="z113" w:id="77"/>
    <w:p>
      <w:pPr>
        <w:spacing w:after="0"/>
        <w:ind w:left="0"/>
        <w:jc w:val="left"/>
      </w:pPr>
      <w:r>
        <w:rPr>
          <w:rFonts w:ascii="Times New Roman"/>
          <w:b/>
          <w:i w:val="false"/>
          <w:color w:val="000000"/>
        </w:rPr>
        <w:t xml:space="preserve"> Глава 1. Общие положения</w:t>
      </w:r>
    </w:p>
    <w:bookmarkEnd w:id="77"/>
    <w:bookmarkStart w:name="z114" w:id="78"/>
    <w:p>
      <w:pPr>
        <w:spacing w:after="0"/>
        <w:ind w:left="0"/>
        <w:jc w:val="both"/>
      </w:pPr>
      <w:r>
        <w:rPr>
          <w:rFonts w:ascii="Times New Roman"/>
          <w:b w:val="false"/>
          <w:i w:val="false"/>
          <w:color w:val="000000"/>
          <w:sz w:val="28"/>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79"/>
    <w:p>
      <w:pPr>
        <w:spacing w:after="0"/>
        <w:ind w:left="0"/>
        <w:jc w:val="left"/>
      </w:pPr>
      <w:r>
        <w:rPr>
          <w:rFonts w:ascii="Times New Roman"/>
          <w:b/>
          <w:i w:val="false"/>
          <w:color w:val="000000"/>
        </w:rPr>
        <w:t xml:space="preserve"> Глава 2. Порядок оказания государственной услуги</w:t>
      </w:r>
    </w:p>
    <w:bookmarkEnd w:id="79"/>
    <w:bookmarkStart w:name="z123" w:id="80"/>
    <w:p>
      <w:pPr>
        <w:spacing w:after="0"/>
        <w:ind w:left="0"/>
        <w:jc w:val="both"/>
      </w:pPr>
      <w:r>
        <w:rPr>
          <w:rFonts w:ascii="Times New Roman"/>
          <w:b w:val="false"/>
          <w:i w:val="false"/>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81"/>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81"/>
    <w:bookmarkStart w:name="z125" w:id="82"/>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8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83"/>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8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84"/>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85"/>
    <w:p>
      <w:pPr>
        <w:spacing w:after="0"/>
        <w:ind w:left="0"/>
        <w:jc w:val="both"/>
      </w:pPr>
      <w:r>
        <w:rPr>
          <w:rFonts w:ascii="Times New Roman"/>
          <w:b w:val="false"/>
          <w:i w:val="false"/>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5"/>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86"/>
    <w:p>
      <w:pPr>
        <w:spacing w:after="0"/>
        <w:ind w:left="0"/>
        <w:jc w:val="both"/>
      </w:pPr>
      <w:r>
        <w:rPr>
          <w:rFonts w:ascii="Times New Roman"/>
          <w:b w:val="false"/>
          <w:i w:val="false"/>
          <w:color w:val="000000"/>
          <w:sz w:val="28"/>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6"/>
    <w:bookmarkStart w:name="z893" w:id="87"/>
    <w:p>
      <w:pPr>
        <w:spacing w:after="0"/>
        <w:ind w:left="0"/>
        <w:jc w:val="both"/>
      </w:pPr>
      <w:r>
        <w:rPr>
          <w:rFonts w:ascii="Times New Roman"/>
          <w:b w:val="false"/>
          <w:i w:val="false"/>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9" w:id="88"/>
    <w:p>
      <w:pPr>
        <w:spacing w:after="0"/>
        <w:ind w:left="0"/>
        <w:jc w:val="both"/>
      </w:pPr>
      <w:r>
        <w:rPr>
          <w:rFonts w:ascii="Times New Roman"/>
          <w:b w:val="false"/>
          <w:i w:val="false"/>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8"/>
    <w:bookmarkStart w:name="z960" w:id="8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89"/>
    <w:bookmarkStart w:name="z961" w:id="9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90"/>
    <w:bookmarkStart w:name="z962" w:id="91"/>
    <w:p>
      <w:pPr>
        <w:spacing w:after="0"/>
        <w:ind w:left="0"/>
        <w:jc w:val="both"/>
      </w:pPr>
      <w:r>
        <w:rPr>
          <w:rFonts w:ascii="Times New Roman"/>
          <w:b w:val="false"/>
          <w:i w:val="false"/>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92"/>
    <w:p>
      <w:pPr>
        <w:spacing w:after="0"/>
        <w:ind w:left="0"/>
        <w:jc w:val="both"/>
      </w:pPr>
      <w:r>
        <w:rPr>
          <w:rFonts w:ascii="Times New Roman"/>
          <w:b w:val="false"/>
          <w:i w:val="false"/>
          <w:color w:val="000000"/>
          <w:sz w:val="28"/>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92"/>
    <w:bookmarkStart w:name="z138" w:id="9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93"/>
    <w:bookmarkStart w:name="z139" w:id="94"/>
    <w:p>
      <w:pPr>
        <w:spacing w:after="0"/>
        <w:ind w:left="0"/>
        <w:jc w:val="both"/>
      </w:pPr>
      <w:r>
        <w:rPr>
          <w:rFonts w:ascii="Times New Roman"/>
          <w:b w:val="false"/>
          <w:i w:val="false"/>
          <w:color w:val="000000"/>
          <w:sz w:val="28"/>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bookmarkEnd w:id="94"/>
    <w:bookmarkStart w:name="z946" w:id="95"/>
    <w:p>
      <w:pPr>
        <w:spacing w:after="0"/>
        <w:ind w:left="0"/>
        <w:jc w:val="both"/>
      </w:pPr>
      <w:r>
        <w:rPr>
          <w:rFonts w:ascii="Times New Roman"/>
          <w:b w:val="false"/>
          <w:i w:val="false"/>
          <w:color w:val="000000"/>
          <w:sz w:val="28"/>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96"/>
    <w:p>
      <w:pPr>
        <w:spacing w:after="0"/>
        <w:ind w:left="0"/>
        <w:jc w:val="both"/>
      </w:pPr>
      <w:r>
        <w:rPr>
          <w:rFonts w:ascii="Times New Roman"/>
          <w:b w:val="false"/>
          <w:i w:val="false"/>
          <w:color w:val="000000"/>
          <w:sz w:val="28"/>
        </w:rPr>
        <w:t>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bookmarkEnd w:id="96"/>
    <w:bookmarkStart w:name="z894" w:id="97"/>
    <w:p>
      <w:pPr>
        <w:spacing w:after="0"/>
        <w:ind w:left="0"/>
        <w:jc w:val="both"/>
      </w:pPr>
      <w:r>
        <w:rPr>
          <w:rFonts w:ascii="Times New Roman"/>
          <w:b w:val="false"/>
          <w:i w:val="false"/>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7"/>
    <w:bookmarkStart w:name="z963" w:id="98"/>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98"/>
    <w:bookmarkStart w:name="z964" w:id="9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99"/>
    <w:bookmarkStart w:name="z965" w:id="100"/>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0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01"/>
    <w:bookmarkStart w:name="z142" w:id="102"/>
    <w:p>
      <w:pPr>
        <w:spacing w:after="0"/>
        <w:ind w:left="0"/>
        <w:jc w:val="both"/>
      </w:pPr>
      <w:r>
        <w:rPr>
          <w:rFonts w:ascii="Times New Roman"/>
          <w:b w:val="false"/>
          <w:i w:val="false"/>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03"/>
    <w:p>
      <w:pPr>
        <w:spacing w:after="0"/>
        <w:ind w:left="0"/>
        <w:jc w:val="both"/>
      </w:pPr>
      <w:r>
        <w:rPr>
          <w:rFonts w:ascii="Times New Roman"/>
          <w:b w:val="false"/>
          <w:i w:val="false"/>
          <w:color w:val="000000"/>
          <w:sz w:val="28"/>
        </w:rPr>
        <w:t>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 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p>
        </w:tc>
      </w:tr>
    </w:tbl>
    <w:bookmarkStart w:name="z1025" w:id="104"/>
    <w:p>
      <w:pPr>
        <w:spacing w:after="0"/>
        <w:ind w:left="0"/>
        <w:jc w:val="left"/>
      </w:pPr>
      <w:r>
        <w:rPr>
          <w:rFonts w:ascii="Times New Roman"/>
          <w:b/>
          <w:i w:val="false"/>
          <w:color w:val="000000"/>
        </w:rPr>
        <w:t xml:space="preserve">                                      Заявление</w:t>
      </w:r>
    </w:p>
    <w:bookmarkEnd w:id="104"/>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1" w:id="105"/>
      <w:r>
        <w:rPr>
          <w:rFonts w:ascii="Times New Roman"/>
          <w:b w:val="false"/>
          <w:i w:val="false"/>
          <w:color w:val="000000"/>
          <w:sz w:val="28"/>
        </w:rPr>
        <w:t>
      Прошу Вас установить опеку (или попечительство) над несовершеннолетним (и)</w:t>
      </w:r>
    </w:p>
    <w:bookmarkEnd w:id="105"/>
    <w:p>
      <w:pPr>
        <w:spacing w:after="0"/>
        <w:ind w:left="0"/>
        <w:jc w:val="both"/>
      </w:pPr>
      <w:r>
        <w:rPr>
          <w:rFonts w:ascii="Times New Roman"/>
          <w:b w:val="false"/>
          <w:i w:val="false"/>
          <w:color w:val="000000"/>
          <w:sz w:val="28"/>
        </w:rPr>
        <w:t>ребенком-сиротой (детьми-сиротами), ребенком (детьми), оставшимся без попечения</w:t>
      </w:r>
    </w:p>
    <w:p>
      <w:pPr>
        <w:spacing w:after="0"/>
        <w:ind w:left="0"/>
        <w:jc w:val="both"/>
      </w:pPr>
      <w:r>
        <w:rPr>
          <w:rFonts w:ascii="Times New Roman"/>
          <w:b w:val="false"/>
          <w:i w:val="false"/>
          <w:color w:val="000000"/>
          <w:sz w:val="28"/>
        </w:rPr>
        <w:t>родителей:</w:t>
      </w:r>
    </w:p>
    <w:p>
      <w:pPr>
        <w:spacing w:after="0"/>
        <w:ind w:left="0"/>
        <w:jc w:val="both"/>
      </w:pPr>
      <w:r>
        <w:rPr>
          <w:rFonts w:ascii="Times New Roman"/>
          <w:b w:val="false"/>
          <w:i w:val="false"/>
          <w:color w:val="000000"/>
          <w:sz w:val="28"/>
        </w:rPr>
        <w:t xml:space="preserve">       1._______________________________________________________________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2. 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w:t>
      </w:r>
    </w:p>
    <w:p>
      <w:pPr>
        <w:spacing w:after="0"/>
        <w:ind w:left="0"/>
        <w:jc w:val="both"/>
      </w:pPr>
      <w:r>
        <w:rPr>
          <w:rFonts w:ascii="Times New Roman"/>
          <w:b w:val="false"/>
          <w:i w:val="false"/>
          <w:color w:val="000000"/>
          <w:sz w:val="28"/>
        </w:rPr>
        <w:t xml:space="preserve">       проживающим(и) по адресу: 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bl>
    <w:bookmarkStart w:name="z1026" w:id="106"/>
    <w:p>
      <w:pPr>
        <w:spacing w:after="0"/>
        <w:ind w:left="0"/>
        <w:jc w:val="left"/>
      </w:pPr>
      <w:r>
        <w:rPr>
          <w:rFonts w:ascii="Times New Roman"/>
          <w:b/>
          <w:i w:val="false"/>
          <w:color w:val="000000"/>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106"/>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8) сведения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9)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11)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состоит в браке;</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6) электронные копии документов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 112;</w:t>
            </w:r>
          </w:p>
          <w:p>
            <w:pPr>
              <w:spacing w:after="20"/>
              <w:ind w:left="20"/>
              <w:jc w:val="both"/>
            </w:pPr>
            <w:r>
              <w:rPr>
                <w:rFonts w:ascii="Times New Roman"/>
                <w:b w:val="false"/>
                <w:i w:val="false"/>
                <w:color w:val="000000"/>
                <w:sz w:val="20"/>
              </w:rPr>
              <w:t>
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8" w:id="107"/>
    <w:p>
      <w:pPr>
        <w:spacing w:after="0"/>
        <w:ind w:left="0"/>
        <w:jc w:val="left"/>
      </w:pPr>
      <w:r>
        <w:rPr>
          <w:rFonts w:ascii="Times New Roman"/>
          <w:b/>
          <w:i w:val="false"/>
          <w:color w:val="000000"/>
        </w:rPr>
        <w:t xml:space="preserve">                    Расписка об отказе в приеме документов</w:t>
      </w:r>
    </w:p>
    <w:bookmarkEnd w:id="107"/>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2" w:id="10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108"/>
    <w:p>
      <w:pPr>
        <w:spacing w:after="0"/>
        <w:ind w:left="0"/>
        <w:jc w:val="both"/>
      </w:pPr>
      <w:r>
        <w:rPr>
          <w:rFonts w:ascii="Times New Roman"/>
          <w:b w:val="false"/>
          <w:i w:val="false"/>
          <w:color w:val="000000"/>
          <w:sz w:val="28"/>
        </w:rPr>
        <w:t>государственных услугах", отдел №__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 ___________________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____________ 20___ года</w:t>
            </w:r>
            <w:r>
              <w:br/>
            </w:r>
            <w:r>
              <w:rPr>
                <w:rFonts w:ascii="Times New Roman"/>
                <w:b w:val="false"/>
                <w:i w:val="false"/>
                <w:color w:val="000000"/>
                <w:sz w:val="20"/>
              </w:rPr>
              <w:t>дата, подпись, место печати</w:t>
            </w:r>
          </w:p>
        </w:tc>
      </w:tr>
    </w:tbl>
    <w:bookmarkStart w:name="z1030" w:id="109"/>
    <w:p>
      <w:pPr>
        <w:spacing w:after="0"/>
        <w:ind w:left="0"/>
        <w:jc w:val="left"/>
      </w:pPr>
      <w:r>
        <w:rPr>
          <w:rFonts w:ascii="Times New Roman"/>
          <w:b/>
          <w:i w:val="false"/>
          <w:color w:val="000000"/>
        </w:rPr>
        <w:t xml:space="preserve">                                АКТ</w:t>
      </w:r>
      <w:r>
        <w:br/>
      </w:r>
      <w:r>
        <w:rPr>
          <w:rFonts w:ascii="Times New Roman"/>
          <w:b/>
          <w:i w:val="false"/>
          <w:color w:val="000000"/>
        </w:rPr>
        <w:t xml:space="preserve">             обследования жилищно-бытовых условий лиц, желающих</w:t>
      </w:r>
      <w:r>
        <w:br/>
      </w:r>
      <w:r>
        <w:rPr>
          <w:rFonts w:ascii="Times New Roman"/>
          <w:b/>
          <w:i w:val="false"/>
          <w:color w:val="000000"/>
        </w:rPr>
        <w:t xml:space="preserve">             принять ребенка (детей) под опеку или попечительство</w:t>
      </w:r>
    </w:p>
    <w:bookmarkEnd w:id="109"/>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31" w:id="110"/>
      <w:r>
        <w:rPr>
          <w:rFonts w:ascii="Times New Roman"/>
          <w:b w:val="false"/>
          <w:i w:val="false"/>
          <w:color w:val="000000"/>
          <w:sz w:val="28"/>
        </w:rPr>
        <w:t>
      Дата проведения обследования ____________________________________</w:t>
      </w:r>
    </w:p>
    <w:bookmarkEnd w:id="110"/>
    <w:p>
      <w:pPr>
        <w:spacing w:after="0"/>
        <w:ind w:left="0"/>
        <w:jc w:val="both"/>
      </w:pPr>
      <w:r>
        <w:rPr>
          <w:rFonts w:ascii="Times New Roman"/>
          <w:b w:val="false"/>
          <w:i w:val="false"/>
          <w:color w:val="000000"/>
          <w:sz w:val="28"/>
        </w:rPr>
        <w:t>Обследование проведено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 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 попечительству: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Проводилось обследование условий жизни</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собственника жилья______________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Общая площадь ___________ (квадратный метр) жилая площадь ____________</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Количество жилых комнат _________ прописаны ______(постоянно, временно)</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(наличие отдельного спального места для</w:t>
      </w:r>
    </w:p>
    <w:p>
      <w:pPr>
        <w:spacing w:after="0"/>
        <w:ind w:left="0"/>
        <w:jc w:val="both"/>
      </w:pPr>
      <w:r>
        <w:rPr>
          <w:rFonts w:ascii="Times New Roman"/>
          <w:b w:val="false"/>
          <w:i w:val="false"/>
          <w:color w:val="000000"/>
          <w:sz w:val="28"/>
        </w:rPr>
        <w:t>ребенка, подготовки уроков, отдыха, наличие мебели)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1034" w:id="111"/>
      <w:r>
        <w:rPr>
          <w:rFonts w:ascii="Times New Roman"/>
          <w:b w:val="false"/>
          <w:i w:val="false"/>
          <w:color w:val="000000"/>
          <w:sz w:val="28"/>
        </w:rPr>
        <w:t>
      4. Сведения о доходах семьи: общая сумма ______________________, в том числе</w:t>
      </w:r>
    </w:p>
    <w:bookmarkEnd w:id="111"/>
    <w:p>
      <w:pPr>
        <w:spacing w:after="0"/>
        <w:ind w:left="0"/>
        <w:jc w:val="both"/>
      </w:pPr>
      <w:r>
        <w:rPr>
          <w:rFonts w:ascii="Times New Roman"/>
          <w:b w:val="false"/>
          <w:i w:val="false"/>
          <w:color w:val="000000"/>
          <w:sz w:val="28"/>
        </w:rPr>
        <w:t>заработная плата, другие доходы ________________________ (расписать).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Характеристика семьи (межличностные взаимоотношения в семье, личные</w:t>
      </w:r>
    </w:p>
    <w:p>
      <w:pPr>
        <w:spacing w:after="0"/>
        <w:ind w:left="0"/>
        <w:jc w:val="both"/>
      </w:pPr>
      <w:r>
        <w:rPr>
          <w:rFonts w:ascii="Times New Roman"/>
          <w:b w:val="false"/>
          <w:i w:val="false"/>
          <w:color w:val="000000"/>
          <w:sz w:val="28"/>
        </w:rPr>
        <w:t>качества, интересы, опыт общения с детьми, готовность всех членов семьи к приему детей)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Мотивы для приема ребенка на воспитание в семью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Заключение (наличие условий для передачи ребенка (детей) под опеку или</w:t>
      </w:r>
    </w:p>
    <w:p>
      <w:pPr>
        <w:spacing w:after="0"/>
        <w:ind w:left="0"/>
        <w:jc w:val="both"/>
      </w:pPr>
      <w:r>
        <w:rPr>
          <w:rFonts w:ascii="Times New Roman"/>
          <w:b w:val="false"/>
          <w:i w:val="false"/>
          <w:color w:val="000000"/>
          <w:sz w:val="28"/>
        </w:rPr>
        <w:t>попечительство)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 ____________________________________</w:t>
      </w:r>
    </w:p>
    <w:p>
      <w:pPr>
        <w:spacing w:after="0"/>
        <w:ind w:left="0"/>
        <w:jc w:val="both"/>
      </w:pPr>
      <w:r>
        <w:rPr>
          <w:rFonts w:ascii="Times New Roman"/>
          <w:b w:val="false"/>
          <w:i w:val="false"/>
          <w:color w:val="000000"/>
          <w:sz w:val="28"/>
        </w:rPr>
        <w:t xml:space="preserve">       (подпись)             (инициалы, фамилия)_______________(дата)</w:t>
      </w:r>
    </w:p>
    <w:p>
      <w:pPr>
        <w:spacing w:after="0"/>
        <w:ind w:left="0"/>
        <w:jc w:val="both"/>
      </w:pPr>
      <w:r>
        <w:rPr>
          <w:rFonts w:ascii="Times New Roman"/>
          <w:b w:val="false"/>
          <w:i w:val="false"/>
          <w:color w:val="000000"/>
          <w:sz w:val="28"/>
        </w:rPr>
        <w:t xml:space="preserve"> Ознакомлены:___________________________________________________________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 лиц, желающих принять ребенка</w:t>
      </w:r>
    </w:p>
    <w:p>
      <w:pPr>
        <w:spacing w:after="0"/>
        <w:ind w:left="0"/>
        <w:jc w:val="both"/>
      </w:pPr>
      <w:r>
        <w:rPr>
          <w:rFonts w:ascii="Times New Roman"/>
          <w:b w:val="false"/>
          <w:i w:val="false"/>
          <w:color w:val="000000"/>
          <w:sz w:val="28"/>
        </w:rPr>
        <w:t>(детей) под опеку или попечительство)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9" w:id="112"/>
    <w:p>
      <w:pPr>
        <w:spacing w:after="0"/>
        <w:ind w:left="0"/>
        <w:jc w:val="left"/>
      </w:pPr>
      <w:r>
        <w:rPr>
          <w:rFonts w:ascii="Times New Roman"/>
          <w:b/>
          <w:i w:val="false"/>
          <w:color w:val="000000"/>
        </w:rPr>
        <w:t xml:space="preserve">                                      Приказ</w:t>
      </w:r>
      <w:r>
        <w:br/>
      </w:r>
      <w:r>
        <w:rPr>
          <w:rFonts w:ascii="Times New Roman"/>
          <w:b/>
          <w:i w:val="false"/>
          <w:color w:val="000000"/>
        </w:rPr>
        <w:t xml:space="preserve">                   об установлении опеки или попечительства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органа)</w:t>
      </w:r>
    </w:p>
    <w:bookmarkEnd w:id="112"/>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_______20__ года</w:t>
            </w:r>
          </w:p>
        </w:tc>
      </w:tr>
    </w:tbl>
    <w:p>
      <w:pPr>
        <w:spacing w:after="0"/>
        <w:ind w:left="0"/>
        <w:jc w:val="both"/>
      </w:pPr>
      <w:bookmarkStart w:name="z1164" w:id="113"/>
      <w:r>
        <w:rPr>
          <w:rFonts w:ascii="Times New Roman"/>
          <w:b w:val="false"/>
          <w:i w:val="false"/>
          <w:color w:val="000000"/>
          <w:sz w:val="28"/>
        </w:rPr>
        <w:t xml:space="preserve">
      В соответствии со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Кодекса Республики Казахстан "О браке</w:t>
      </w:r>
    </w:p>
    <w:bookmarkEnd w:id="113"/>
    <w:p>
      <w:pPr>
        <w:spacing w:after="0"/>
        <w:ind w:left="0"/>
        <w:jc w:val="both"/>
      </w:pPr>
      <w:r>
        <w:rPr>
          <w:rFonts w:ascii="Times New Roman"/>
          <w:b w:val="false"/>
          <w:i w:val="false"/>
          <w:color w:val="000000"/>
          <w:sz w:val="28"/>
        </w:rPr>
        <w:t xml:space="preserve"> (супружестве) и семье", на основании заявления </w:t>
      </w:r>
    </w:p>
    <w:p>
      <w:pPr>
        <w:spacing w:after="0"/>
        <w:ind w:left="0"/>
        <w:jc w:val="both"/>
      </w:pPr>
      <w:r>
        <w:rPr>
          <w:rFonts w:ascii="Times New Roman"/>
          <w:b w:val="false"/>
          <w:i w:val="false"/>
          <w:color w:val="000000"/>
          <w:sz w:val="28"/>
        </w:rPr>
        <w:t>____________________________________и представленных документов</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ПРИКАЗЫВАЮ:</w:t>
      </w:r>
    </w:p>
    <w:p>
      <w:pPr>
        <w:spacing w:after="0"/>
        <w:ind w:left="0"/>
        <w:jc w:val="both"/>
      </w:pPr>
      <w:r>
        <w:rPr>
          <w:rFonts w:ascii="Times New Roman"/>
          <w:b w:val="false"/>
          <w:i w:val="false"/>
          <w:color w:val="000000"/>
          <w:sz w:val="28"/>
        </w:rPr>
        <w:t xml:space="preserve">       1. Установить опеку (попечительство) над несовершеннолетними детьми,</w:t>
      </w:r>
    </w:p>
    <w:p>
      <w:pPr>
        <w:spacing w:after="0"/>
        <w:ind w:left="0"/>
        <w:jc w:val="both"/>
      </w:pPr>
      <w:r>
        <w:rPr>
          <w:rFonts w:ascii="Times New Roman"/>
          <w:b w:val="false"/>
          <w:i w:val="false"/>
          <w:color w:val="000000"/>
          <w:sz w:val="28"/>
        </w:rPr>
        <w:t>оставшимися без попечения родителей, согласно приложению: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Опекун (попечитель)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Опекаемый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оформления опеки и попечительства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год рождения, опека (попечительство)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5" w:id="114"/>
      <w:r>
        <w:rPr>
          <w:rFonts w:ascii="Times New Roman"/>
          <w:b w:val="false"/>
          <w:i w:val="false"/>
          <w:color w:val="000000"/>
          <w:sz w:val="28"/>
        </w:rPr>
        <w:t>
      2. Закрепить имеющееся жилье за _______________________________</w:t>
      </w:r>
    </w:p>
    <w:bookmarkEnd w:id="114"/>
    <w:p>
      <w:pPr>
        <w:spacing w:after="0"/>
        <w:ind w:left="0"/>
        <w:jc w:val="both"/>
      </w:pPr>
      <w:r>
        <w:rPr>
          <w:rFonts w:ascii="Times New Roman"/>
          <w:b w:val="false"/>
          <w:i w:val="false"/>
          <w:color w:val="000000"/>
          <w:sz w:val="28"/>
        </w:rPr>
        <w:t xml:space="preserve">       Руководитель 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67" w:id="115"/>
    <w:p>
      <w:pPr>
        <w:spacing w:after="0"/>
        <w:ind w:left="0"/>
        <w:jc w:val="left"/>
      </w:pPr>
      <w:r>
        <w:rPr>
          <w:rFonts w:ascii="Times New Roman"/>
          <w:b/>
          <w:i w:val="false"/>
          <w:color w:val="000000"/>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15"/>
    <w:p>
      <w:pPr>
        <w:spacing w:after="0"/>
        <w:ind w:left="0"/>
        <w:jc w:val="both"/>
      </w:pPr>
      <w:r>
        <w:rPr>
          <w:rFonts w:ascii="Times New Roman"/>
          <w:b w:val="false"/>
          <w:i w:val="false"/>
          <w:color w:val="ff0000"/>
          <w:sz w:val="28"/>
        </w:rPr>
        <w:t xml:space="preserve">
      Сноска. Приложение 4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20" w:id="116"/>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16"/>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8" w:id="117"/>
    <w:p>
      <w:pPr>
        <w:spacing w:after="0"/>
        <w:ind w:left="0"/>
        <w:jc w:val="left"/>
      </w:pPr>
      <w:r>
        <w:rPr>
          <w:rFonts w:ascii="Times New Roman"/>
          <w:b/>
          <w:i w:val="false"/>
          <w:color w:val="000000"/>
        </w:rPr>
        <w:t xml:space="preserve"> Глава 1. Общие положения</w:t>
      </w:r>
    </w:p>
    <w:bookmarkEnd w:id="117"/>
    <w:bookmarkStart w:name="z1169" w:id="118"/>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Кодекса Республики Казахстан "О браке (супружестве) и семье" (далее-Кодекс),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18"/>
    <w:bookmarkStart w:name="z1170" w:id="119"/>
    <w:p>
      <w:pPr>
        <w:spacing w:after="0"/>
        <w:ind w:left="0"/>
        <w:jc w:val="both"/>
      </w:pPr>
      <w:r>
        <w:rPr>
          <w:rFonts w:ascii="Times New Roman"/>
          <w:b w:val="false"/>
          <w:i w:val="false"/>
          <w:color w:val="000000"/>
          <w:sz w:val="28"/>
        </w:rPr>
        <w:t>
      2. Назначение и выплата пособия производится опекунам или попечителям на содержание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bookmarkEnd w:id="119"/>
    <w:bookmarkStart w:name="z1171" w:id="120"/>
    <w:p>
      <w:pPr>
        <w:spacing w:after="0"/>
        <w:ind w:left="0"/>
        <w:jc w:val="left"/>
      </w:pPr>
      <w:r>
        <w:rPr>
          <w:rFonts w:ascii="Times New Roman"/>
          <w:b/>
          <w:i w:val="false"/>
          <w:color w:val="000000"/>
        </w:rPr>
        <w:t xml:space="preserve"> Глава 2. Порядок оказания государственной услуги</w:t>
      </w:r>
    </w:p>
    <w:bookmarkEnd w:id="120"/>
    <w:bookmarkStart w:name="z1172" w:id="121"/>
    <w:p>
      <w:pPr>
        <w:spacing w:after="0"/>
        <w:ind w:left="0"/>
        <w:jc w:val="both"/>
      </w:pPr>
      <w:r>
        <w:rPr>
          <w:rFonts w:ascii="Times New Roman"/>
          <w:b w:val="false"/>
          <w:i w:val="false"/>
          <w:color w:val="000000"/>
          <w:sz w:val="28"/>
        </w:rPr>
        <w:t xml:space="preserve">
      3. Для получения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1"/>
    <w:bookmarkStart w:name="z1173" w:id="122"/>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122"/>
    <w:bookmarkStart w:name="z1174" w:id="123"/>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bookmarkEnd w:id="123"/>
    <w:bookmarkStart w:name="z1175" w:id="124"/>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4"/>
    <w:bookmarkStart w:name="z1176" w:id="125"/>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125"/>
    <w:bookmarkStart w:name="z1177" w:id="12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26"/>
    <w:bookmarkStart w:name="z1178" w:id="127"/>
    <w:p>
      <w:pPr>
        <w:spacing w:after="0"/>
        <w:ind w:left="0"/>
        <w:jc w:val="both"/>
      </w:pPr>
      <w:r>
        <w:rPr>
          <w:rFonts w:ascii="Times New Roman"/>
          <w:b w:val="false"/>
          <w:i w:val="false"/>
          <w:color w:val="000000"/>
          <w:sz w:val="28"/>
        </w:rPr>
        <w:t>
      7.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bookmarkEnd w:id="127"/>
    <w:bookmarkStart w:name="z1179" w:id="128"/>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28"/>
    <w:bookmarkStart w:name="z1180" w:id="129"/>
    <w:p>
      <w:pPr>
        <w:spacing w:after="0"/>
        <w:ind w:left="0"/>
        <w:jc w:val="both"/>
      </w:pPr>
      <w:r>
        <w:rPr>
          <w:rFonts w:ascii="Times New Roman"/>
          <w:b w:val="false"/>
          <w:i w:val="false"/>
          <w:color w:val="000000"/>
          <w:sz w:val="28"/>
        </w:rPr>
        <w:t xml:space="preserve">
      Услугодатель и работник Государственной корпорации получает согласие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bookmarkEnd w:id="129"/>
    <w:bookmarkStart w:name="z1181" w:id="13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0"/>
    <w:bookmarkStart w:name="z1182" w:id="131"/>
    <w:p>
      <w:pPr>
        <w:spacing w:after="0"/>
        <w:ind w:left="0"/>
        <w:jc w:val="both"/>
      </w:pPr>
      <w:r>
        <w:rPr>
          <w:rFonts w:ascii="Times New Roman"/>
          <w:b w:val="false"/>
          <w:i w:val="false"/>
          <w:color w:val="000000"/>
          <w:sz w:val="28"/>
        </w:rPr>
        <w:t xml:space="preserve">
      9. По итогам проверки документов услугодатель готовит решение о назначении пособия услугополучателям на содержание ребенка-сироты (детей-сирот) и ребенка (детей), оставшегося без попечения родителей,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bookmarkEnd w:id="131"/>
    <w:bookmarkStart w:name="z1183" w:id="132"/>
    <w:p>
      <w:pPr>
        <w:spacing w:after="0"/>
        <w:ind w:left="0"/>
        <w:jc w:val="both"/>
      </w:pPr>
      <w:r>
        <w:rPr>
          <w:rFonts w:ascii="Times New Roman"/>
          <w:b w:val="false"/>
          <w:i w:val="false"/>
          <w:color w:val="000000"/>
          <w:sz w:val="28"/>
        </w:rPr>
        <w:t>
      10.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(либо его представителя по нотариально заверенной доверенности).</w:t>
      </w:r>
    </w:p>
    <w:bookmarkEnd w:id="132"/>
    <w:bookmarkStart w:name="z1184" w:id="13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133"/>
    <w:bookmarkStart w:name="z1185" w:id="134"/>
    <w:p>
      <w:pPr>
        <w:spacing w:after="0"/>
        <w:ind w:left="0"/>
        <w:jc w:val="both"/>
      </w:pPr>
      <w:r>
        <w:rPr>
          <w:rFonts w:ascii="Times New Roman"/>
          <w:b w:val="false"/>
          <w:i w:val="false"/>
          <w:color w:val="000000"/>
          <w:sz w:val="28"/>
        </w:rPr>
        <w:t>
      11.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 (один) рабочий день.</w:t>
      </w:r>
    </w:p>
    <w:bookmarkEnd w:id="134"/>
    <w:bookmarkStart w:name="z1186" w:id="135"/>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 xml:space="preserve">пункта 2 </w:t>
      </w:r>
      <w:r>
        <w:rPr>
          <w:rFonts w:ascii="Times New Roman"/>
          <w:b w:val="false"/>
          <w:i w:val="false"/>
          <w:color w:val="000000"/>
          <w:sz w:val="28"/>
        </w:rPr>
        <w:t>статьи 5 Закона.</w:t>
      </w:r>
    </w:p>
    <w:bookmarkEnd w:id="135"/>
    <w:bookmarkStart w:name="z1187" w:id="13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Государственную корпорацию и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136"/>
    <w:bookmarkStart w:name="z1188" w:id="137"/>
    <w:p>
      <w:pPr>
        <w:spacing w:after="0"/>
        <w:ind w:left="0"/>
        <w:jc w:val="left"/>
      </w:pPr>
      <w:r>
        <w:rPr>
          <w:rFonts w:ascii="Times New Roman"/>
          <w:b/>
          <w:i w:val="false"/>
          <w:color w:val="000000"/>
        </w:rPr>
        <w:t xml:space="preserve"> Глава 3. Порядок назначения пособия услугополучателям на содержание ребенка-сироты (детей-сирот) и ребенка (детей), оставшегося без попечения родителей</w:t>
      </w:r>
    </w:p>
    <w:bookmarkEnd w:id="137"/>
    <w:bookmarkStart w:name="z1189" w:id="138"/>
    <w:p>
      <w:pPr>
        <w:spacing w:after="0"/>
        <w:ind w:left="0"/>
        <w:jc w:val="both"/>
      </w:pPr>
      <w:r>
        <w:rPr>
          <w:rFonts w:ascii="Times New Roman"/>
          <w:b w:val="false"/>
          <w:i w:val="false"/>
          <w:color w:val="000000"/>
          <w:sz w:val="28"/>
        </w:rPr>
        <w:t>
      13. Пособие услугополучателям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38"/>
    <w:bookmarkStart w:name="z1190" w:id="139"/>
    <w:p>
      <w:pPr>
        <w:spacing w:after="0"/>
        <w:ind w:left="0"/>
        <w:jc w:val="both"/>
      </w:pPr>
      <w:r>
        <w:rPr>
          <w:rFonts w:ascii="Times New Roman"/>
          <w:b w:val="false"/>
          <w:i w:val="false"/>
          <w:color w:val="000000"/>
          <w:sz w:val="28"/>
        </w:rPr>
        <w:t>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bookmarkEnd w:id="139"/>
    <w:bookmarkStart w:name="z1191" w:id="140"/>
    <w:p>
      <w:pPr>
        <w:spacing w:after="0"/>
        <w:ind w:left="0"/>
        <w:jc w:val="both"/>
      </w:pPr>
      <w:r>
        <w:rPr>
          <w:rFonts w:ascii="Times New Roman"/>
          <w:b w:val="false"/>
          <w:i w:val="false"/>
          <w:color w:val="000000"/>
          <w:sz w:val="28"/>
        </w:rPr>
        <w:t>
      14.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bookmarkEnd w:id="140"/>
    <w:bookmarkStart w:name="z1192" w:id="141"/>
    <w:p>
      <w:pPr>
        <w:spacing w:after="0"/>
        <w:ind w:left="0"/>
        <w:jc w:val="both"/>
      </w:pPr>
      <w:r>
        <w:rPr>
          <w:rFonts w:ascii="Times New Roman"/>
          <w:b w:val="false"/>
          <w:i w:val="false"/>
          <w:color w:val="000000"/>
          <w:sz w:val="28"/>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1"/>
    <w:bookmarkStart w:name="z1193" w:id="142"/>
    <w:p>
      <w:pPr>
        <w:spacing w:after="0"/>
        <w:ind w:left="0"/>
        <w:jc w:val="both"/>
      </w:pPr>
      <w:r>
        <w:rPr>
          <w:rFonts w:ascii="Times New Roman"/>
          <w:b w:val="false"/>
          <w:i w:val="false"/>
          <w:color w:val="000000"/>
          <w:sz w:val="28"/>
        </w:rPr>
        <w:t>
      15.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bookmarkEnd w:id="142"/>
    <w:bookmarkStart w:name="z1194" w:id="143"/>
    <w:p>
      <w:pPr>
        <w:spacing w:after="0"/>
        <w:ind w:left="0"/>
        <w:jc w:val="both"/>
      </w:pPr>
      <w:r>
        <w:rPr>
          <w:rFonts w:ascii="Times New Roman"/>
          <w:b w:val="false"/>
          <w:i w:val="false"/>
          <w:color w:val="000000"/>
          <w:sz w:val="28"/>
        </w:rPr>
        <w:t>
      16.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bookmarkEnd w:id="143"/>
    <w:bookmarkStart w:name="z1195" w:id="144"/>
    <w:p>
      <w:pPr>
        <w:spacing w:after="0"/>
        <w:ind w:left="0"/>
        <w:jc w:val="both"/>
      </w:pPr>
      <w:r>
        <w:rPr>
          <w:rFonts w:ascii="Times New Roman"/>
          <w:b w:val="false"/>
          <w:i w:val="false"/>
          <w:color w:val="000000"/>
          <w:sz w:val="28"/>
        </w:rPr>
        <w:t xml:space="preserve">
      17.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которые повлекут за собой прекращение их выплаты.</w:t>
      </w:r>
    </w:p>
    <w:bookmarkEnd w:id="144"/>
    <w:bookmarkStart w:name="z1196" w:id="145"/>
    <w:p>
      <w:pPr>
        <w:spacing w:after="0"/>
        <w:ind w:left="0"/>
        <w:jc w:val="both"/>
      </w:pPr>
      <w:r>
        <w:rPr>
          <w:rFonts w:ascii="Times New Roman"/>
          <w:b w:val="false"/>
          <w:i w:val="false"/>
          <w:color w:val="000000"/>
          <w:sz w:val="28"/>
        </w:rPr>
        <w:t>
      18.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bookmarkEnd w:id="145"/>
    <w:bookmarkStart w:name="z1197" w:id="146"/>
    <w:p>
      <w:pPr>
        <w:spacing w:after="0"/>
        <w:ind w:left="0"/>
        <w:jc w:val="both"/>
      </w:pPr>
      <w:r>
        <w:rPr>
          <w:rFonts w:ascii="Times New Roman"/>
          <w:b w:val="false"/>
          <w:i w:val="false"/>
          <w:color w:val="000000"/>
          <w:sz w:val="28"/>
        </w:rPr>
        <w:t>
      19. Услугополучатель не позднее 5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7 (семи) рабочих дней со дня получения извещения о перемене места жительства направляет личное дело подопечного услугодателю по новому месту жительства. При этом в личном деле подопечного указывается дата, по которой произведена выплата пособия.</w:t>
      </w:r>
    </w:p>
    <w:bookmarkEnd w:id="146"/>
    <w:bookmarkStart w:name="z1198" w:id="147"/>
    <w:p>
      <w:pPr>
        <w:spacing w:after="0"/>
        <w:ind w:left="0"/>
        <w:jc w:val="both"/>
      </w:pPr>
      <w:r>
        <w:rPr>
          <w:rFonts w:ascii="Times New Roman"/>
          <w:b w:val="false"/>
          <w:i w:val="false"/>
          <w:color w:val="000000"/>
          <w:sz w:val="28"/>
        </w:rPr>
        <w:t>
      Возобновление выплаты пособия по новому месту жительства осуществляется с даты окончания выплаты по прежнему месту жительства в течение 5 (пяти) рабочих дней.</w:t>
      </w:r>
    </w:p>
    <w:bookmarkEnd w:id="147"/>
    <w:bookmarkStart w:name="z1199" w:id="148"/>
    <w:p>
      <w:pPr>
        <w:spacing w:after="0"/>
        <w:ind w:left="0"/>
        <w:jc w:val="both"/>
      </w:pPr>
      <w:r>
        <w:rPr>
          <w:rFonts w:ascii="Times New Roman"/>
          <w:b w:val="false"/>
          <w:i w:val="false"/>
          <w:color w:val="000000"/>
          <w:sz w:val="28"/>
        </w:rPr>
        <w:t>
      20.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bookmarkEnd w:id="148"/>
    <w:bookmarkStart w:name="z1200" w:id="149"/>
    <w:p>
      <w:pPr>
        <w:spacing w:after="0"/>
        <w:ind w:left="0"/>
        <w:jc w:val="both"/>
      </w:pPr>
      <w:r>
        <w:rPr>
          <w:rFonts w:ascii="Times New Roman"/>
          <w:b w:val="false"/>
          <w:i w:val="false"/>
          <w:color w:val="000000"/>
          <w:sz w:val="28"/>
        </w:rPr>
        <w:t>
      21. Не назначается пособие на содержание ребенка-сироты (детей-сирот) и ребенка (детей), оставшегося без попечения родителей, при:</w:t>
      </w:r>
    </w:p>
    <w:bookmarkEnd w:id="149"/>
    <w:bookmarkStart w:name="z1201" w:id="150"/>
    <w:p>
      <w:pPr>
        <w:spacing w:after="0"/>
        <w:ind w:left="0"/>
        <w:jc w:val="both"/>
      </w:pPr>
      <w:r>
        <w:rPr>
          <w:rFonts w:ascii="Times New Roman"/>
          <w:b w:val="false"/>
          <w:i w:val="false"/>
          <w:color w:val="000000"/>
          <w:sz w:val="28"/>
        </w:rPr>
        <w:t>
      1) нахождении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bookmarkEnd w:id="150"/>
    <w:bookmarkStart w:name="z1202" w:id="151"/>
    <w:p>
      <w:pPr>
        <w:spacing w:after="0"/>
        <w:ind w:left="0"/>
        <w:jc w:val="both"/>
      </w:pPr>
      <w:r>
        <w:rPr>
          <w:rFonts w:ascii="Times New Roman"/>
          <w:b w:val="false"/>
          <w:i w:val="false"/>
          <w:color w:val="000000"/>
          <w:sz w:val="28"/>
        </w:rPr>
        <w:t>
      2)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51"/>
    <w:bookmarkStart w:name="z1203" w:id="152"/>
    <w:p>
      <w:pPr>
        <w:spacing w:after="0"/>
        <w:ind w:left="0"/>
        <w:jc w:val="both"/>
      </w:pPr>
      <w:r>
        <w:rPr>
          <w:rFonts w:ascii="Times New Roman"/>
          <w:b w:val="false"/>
          <w:i w:val="false"/>
          <w:color w:val="000000"/>
          <w:sz w:val="28"/>
        </w:rPr>
        <w:t>
      3) наличии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bookmarkEnd w:id="152"/>
    <w:bookmarkStart w:name="z1204" w:id="153"/>
    <w:p>
      <w:pPr>
        <w:spacing w:after="0"/>
        <w:ind w:left="0"/>
        <w:jc w:val="both"/>
      </w:pPr>
      <w:r>
        <w:rPr>
          <w:rFonts w:ascii="Times New Roman"/>
          <w:b w:val="false"/>
          <w:i w:val="false"/>
          <w:color w:val="000000"/>
          <w:sz w:val="28"/>
        </w:rPr>
        <w:t>
      22.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при:</w:t>
      </w:r>
    </w:p>
    <w:bookmarkEnd w:id="153"/>
    <w:bookmarkStart w:name="z1205" w:id="154"/>
    <w:p>
      <w:pPr>
        <w:spacing w:after="0"/>
        <w:ind w:left="0"/>
        <w:jc w:val="both"/>
      </w:pPr>
      <w:r>
        <w:rPr>
          <w:rFonts w:ascii="Times New Roman"/>
          <w:b w:val="false"/>
          <w:i w:val="false"/>
          <w:color w:val="000000"/>
          <w:sz w:val="28"/>
        </w:rPr>
        <w:t>
      1) достижении подопечным совершеннолетия;</w:t>
      </w:r>
    </w:p>
    <w:bookmarkEnd w:id="154"/>
    <w:bookmarkStart w:name="z1206" w:id="155"/>
    <w:p>
      <w:pPr>
        <w:spacing w:after="0"/>
        <w:ind w:left="0"/>
        <w:jc w:val="both"/>
      </w:pPr>
      <w:r>
        <w:rPr>
          <w:rFonts w:ascii="Times New Roman"/>
          <w:b w:val="false"/>
          <w:i w:val="false"/>
          <w:color w:val="000000"/>
          <w:sz w:val="28"/>
        </w:rPr>
        <w:t>
      2) устройстве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bookmarkEnd w:id="155"/>
    <w:bookmarkStart w:name="z1207" w:id="156"/>
    <w:p>
      <w:pPr>
        <w:spacing w:after="0"/>
        <w:ind w:left="0"/>
        <w:jc w:val="both"/>
      </w:pPr>
      <w:r>
        <w:rPr>
          <w:rFonts w:ascii="Times New Roman"/>
          <w:b w:val="false"/>
          <w:i w:val="false"/>
          <w:color w:val="000000"/>
          <w:sz w:val="28"/>
        </w:rPr>
        <w:t>
      3) усыновлении подопечного ребенка (детей);</w:t>
      </w:r>
    </w:p>
    <w:bookmarkEnd w:id="156"/>
    <w:bookmarkStart w:name="z1208" w:id="157"/>
    <w:p>
      <w:pPr>
        <w:spacing w:after="0"/>
        <w:ind w:left="0"/>
        <w:jc w:val="both"/>
      </w:pPr>
      <w:r>
        <w:rPr>
          <w:rFonts w:ascii="Times New Roman"/>
          <w:b w:val="false"/>
          <w:i w:val="false"/>
          <w:color w:val="000000"/>
          <w:sz w:val="28"/>
        </w:rPr>
        <w:t xml:space="preserve">
      4) освобождении и отстранении опекуна или попечителя от исполнения своих обязанностей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57"/>
    <w:bookmarkStart w:name="z1209" w:id="158"/>
    <w:p>
      <w:pPr>
        <w:spacing w:after="0"/>
        <w:ind w:left="0"/>
        <w:jc w:val="both"/>
      </w:pPr>
      <w:r>
        <w:rPr>
          <w:rFonts w:ascii="Times New Roman"/>
          <w:b w:val="false"/>
          <w:i w:val="false"/>
          <w:color w:val="000000"/>
          <w:sz w:val="28"/>
        </w:rPr>
        <w:t>
      5) вступлении в брак подопечного ребенка (детей);</w:t>
      </w:r>
    </w:p>
    <w:bookmarkEnd w:id="158"/>
    <w:bookmarkStart w:name="z1210" w:id="159"/>
    <w:p>
      <w:pPr>
        <w:spacing w:after="0"/>
        <w:ind w:left="0"/>
        <w:jc w:val="both"/>
      </w:pPr>
      <w:r>
        <w:rPr>
          <w:rFonts w:ascii="Times New Roman"/>
          <w:b w:val="false"/>
          <w:i w:val="false"/>
          <w:color w:val="000000"/>
          <w:sz w:val="28"/>
        </w:rPr>
        <w:t xml:space="preserve">
      6) объявлении ребенка-сироты (детей-сирот) и ребенка (детей), оставшегося без попечения родителей, полностью дееспособным (эмансипированным) согласно </w:t>
      </w:r>
      <w:r>
        <w:rPr>
          <w:rFonts w:ascii="Times New Roman"/>
          <w:b w:val="false"/>
          <w:i w:val="false"/>
          <w:color w:val="000000"/>
          <w:sz w:val="28"/>
        </w:rPr>
        <w:t>статье 22-1</w:t>
      </w:r>
      <w:r>
        <w:rPr>
          <w:rFonts w:ascii="Times New Roman"/>
          <w:b w:val="false"/>
          <w:i w:val="false"/>
          <w:color w:val="000000"/>
          <w:sz w:val="28"/>
        </w:rPr>
        <w:t xml:space="preserve"> Гражданского кодекса Республики Казахстан;</w:t>
      </w:r>
    </w:p>
    <w:bookmarkEnd w:id="159"/>
    <w:bookmarkStart w:name="z1211" w:id="160"/>
    <w:p>
      <w:pPr>
        <w:spacing w:after="0"/>
        <w:ind w:left="0"/>
        <w:jc w:val="both"/>
      </w:pPr>
      <w:r>
        <w:rPr>
          <w:rFonts w:ascii="Times New Roman"/>
          <w:b w:val="false"/>
          <w:i w:val="false"/>
          <w:color w:val="000000"/>
          <w:sz w:val="28"/>
        </w:rPr>
        <w:t>
      7) возвращении родителям ребенка-сироты (детей-сирот) и ребенка (детей), оставшегося без попечения родителей, на основания заключения отдела;</w:t>
      </w:r>
    </w:p>
    <w:bookmarkEnd w:id="160"/>
    <w:bookmarkStart w:name="z1212" w:id="161"/>
    <w:p>
      <w:pPr>
        <w:spacing w:after="0"/>
        <w:ind w:left="0"/>
        <w:jc w:val="both"/>
      </w:pPr>
      <w:r>
        <w:rPr>
          <w:rFonts w:ascii="Times New Roman"/>
          <w:b w:val="false"/>
          <w:i w:val="false"/>
          <w:color w:val="000000"/>
          <w:sz w:val="28"/>
        </w:rPr>
        <w:t>
      8) смерти ребенка (детей);</w:t>
      </w:r>
    </w:p>
    <w:bookmarkEnd w:id="161"/>
    <w:bookmarkStart w:name="z1213" w:id="162"/>
    <w:p>
      <w:pPr>
        <w:spacing w:after="0"/>
        <w:ind w:left="0"/>
        <w:jc w:val="both"/>
      </w:pPr>
      <w:r>
        <w:rPr>
          <w:rFonts w:ascii="Times New Roman"/>
          <w:b w:val="false"/>
          <w:i w:val="false"/>
          <w:color w:val="000000"/>
          <w:sz w:val="28"/>
        </w:rPr>
        <w:t>
      9)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62"/>
    <w:bookmarkStart w:name="z1214" w:id="163"/>
    <w:p>
      <w:pPr>
        <w:spacing w:after="0"/>
        <w:ind w:left="0"/>
        <w:jc w:val="both"/>
      </w:pPr>
      <w:r>
        <w:rPr>
          <w:rFonts w:ascii="Times New Roman"/>
          <w:b w:val="false"/>
          <w:i w:val="false"/>
          <w:color w:val="000000"/>
          <w:sz w:val="28"/>
        </w:rPr>
        <w:t>
      23.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163"/>
    <w:bookmarkStart w:name="z1215" w:id="164"/>
    <w:p>
      <w:pPr>
        <w:spacing w:after="0"/>
        <w:ind w:left="0"/>
        <w:jc w:val="both"/>
      </w:pPr>
      <w:r>
        <w:rPr>
          <w:rFonts w:ascii="Times New Roman"/>
          <w:b w:val="false"/>
          <w:i w:val="false"/>
          <w:color w:val="000000"/>
          <w:sz w:val="28"/>
        </w:rPr>
        <w:t>
      24.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5 (пяти) рабочих дней.</w:t>
      </w:r>
    </w:p>
    <w:bookmarkEnd w:id="164"/>
    <w:bookmarkStart w:name="z1216" w:id="165"/>
    <w:p>
      <w:pPr>
        <w:spacing w:after="0"/>
        <w:ind w:left="0"/>
        <w:jc w:val="both"/>
      </w:pPr>
      <w:r>
        <w:rPr>
          <w:rFonts w:ascii="Times New Roman"/>
          <w:b w:val="false"/>
          <w:i w:val="false"/>
          <w:color w:val="000000"/>
          <w:sz w:val="28"/>
        </w:rPr>
        <w:t>
      25. Услугодатель в течение 5 (пяти) рабочих дней со дня принятия решения о прекращении выплаты пособия извещает об этом услуполучателей.</w:t>
      </w:r>
    </w:p>
    <w:bookmarkEnd w:id="165"/>
    <w:bookmarkStart w:name="z1217" w:id="166"/>
    <w:p>
      <w:pPr>
        <w:spacing w:after="0"/>
        <w:ind w:left="0"/>
        <w:jc w:val="both"/>
      </w:pPr>
      <w:r>
        <w:rPr>
          <w:rFonts w:ascii="Times New Roman"/>
          <w:b w:val="false"/>
          <w:i w:val="false"/>
          <w:color w:val="000000"/>
          <w:sz w:val="28"/>
        </w:rPr>
        <w:t>
      26. Неправомерно выплаченные и полученные пособия взыскиваются с услугополучателя,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bookmarkEnd w:id="166"/>
    <w:bookmarkStart w:name="z1218" w:id="167"/>
    <w:p>
      <w:pPr>
        <w:spacing w:after="0"/>
        <w:ind w:left="0"/>
        <w:jc w:val="left"/>
      </w:pPr>
      <w:r>
        <w:rPr>
          <w:rFonts w:ascii="Times New Roman"/>
          <w:b/>
          <w:i w:val="false"/>
          <w:color w:val="000000"/>
        </w:rPr>
        <w:t xml:space="preserve"> Глава 4. Размер выплаты услугополучателям пособия на содержание ребенка-сироты (детей-сирот) и ребенка (детей),  оставшегося без попечения родителей</w:t>
      </w:r>
    </w:p>
    <w:bookmarkEnd w:id="167"/>
    <w:bookmarkStart w:name="z1219" w:id="168"/>
    <w:p>
      <w:pPr>
        <w:spacing w:after="0"/>
        <w:ind w:left="0"/>
        <w:jc w:val="both"/>
      </w:pPr>
      <w:r>
        <w:rPr>
          <w:rFonts w:ascii="Times New Roman"/>
          <w:b w:val="false"/>
          <w:i w:val="false"/>
          <w:color w:val="000000"/>
          <w:sz w:val="28"/>
        </w:rPr>
        <w:t>
      27. Размер выплаты услугополучателям пособия на содержание ребенка-сироты (детей-сирот) и ребенка (детей), оставшегося без попечения родителей, составляет 10 (десять) месячных расчетных показателей в месяц.</w:t>
      </w:r>
    </w:p>
    <w:bookmarkEnd w:id="168"/>
    <w:bookmarkStart w:name="z1220" w:id="169"/>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169"/>
    <w:bookmarkStart w:name="z1221" w:id="170"/>
    <w:p>
      <w:pPr>
        <w:spacing w:after="0"/>
        <w:ind w:left="0"/>
        <w:jc w:val="both"/>
      </w:pPr>
      <w:r>
        <w:rPr>
          <w:rFonts w:ascii="Times New Roman"/>
          <w:b w:val="false"/>
          <w:i w:val="false"/>
          <w:color w:val="000000"/>
          <w:sz w:val="28"/>
        </w:rPr>
        <w:t>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0"/>
    <w:bookmarkStart w:name="z1222" w:id="17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71"/>
    <w:bookmarkStart w:name="z1223" w:id="17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72"/>
    <w:bookmarkStart w:name="z1224" w:id="17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73"/>
    <w:bookmarkStart w:name="z1225" w:id="17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74"/>
    <w:bookmarkStart w:name="z1226" w:id="17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75"/>
    <w:bookmarkStart w:name="z1227" w:id="17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76"/>
    <w:bookmarkStart w:name="z1228" w:id="17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77"/>
    <w:bookmarkStart w:name="z1229" w:id="178"/>
    <w:p>
      <w:pPr>
        <w:spacing w:after="0"/>
        <w:ind w:left="0"/>
        <w:jc w:val="both"/>
      </w:pPr>
      <w:r>
        <w:rPr>
          <w:rFonts w:ascii="Times New Roman"/>
          <w:b w:val="false"/>
          <w:i w:val="false"/>
          <w:color w:val="000000"/>
          <w:sz w:val="28"/>
        </w:rPr>
        <w:t>
      29.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p>
        </w:tc>
      </w:tr>
    </w:tbl>
    <w:bookmarkStart w:name="z1231" w:id="179"/>
    <w:p>
      <w:pPr>
        <w:spacing w:after="0"/>
        <w:ind w:left="0"/>
        <w:jc w:val="left"/>
      </w:pPr>
      <w:r>
        <w:rPr>
          <w:rFonts w:ascii="Times New Roman"/>
          <w:b/>
          <w:i w:val="false"/>
          <w:color w:val="000000"/>
        </w:rPr>
        <w:t xml:space="preserve"> Заявление</w:t>
      </w:r>
      <w:r>
        <w:br/>
      </w:r>
      <w:r>
        <w:rPr>
          <w:rFonts w:ascii="Times New Roman"/>
          <w:b/>
          <w:i w:val="false"/>
          <w:color w:val="000000"/>
        </w:rPr>
        <w:t>услугополучателя для назначения пособия на содержание ребенка-сироты (детей-сирот) и ребенка (детей), оставшегося без попечения родителей</w:t>
      </w:r>
    </w:p>
    <w:bookmarkEnd w:id="179"/>
    <w:p>
      <w:pPr>
        <w:spacing w:after="0"/>
        <w:ind w:left="0"/>
        <w:jc w:val="both"/>
      </w:pPr>
      <w:bookmarkStart w:name="z1232" w:id="180"/>
      <w:r>
        <w:rPr>
          <w:rFonts w:ascii="Times New Roman"/>
          <w:b w:val="false"/>
          <w:i w:val="false"/>
          <w:color w:val="000000"/>
          <w:sz w:val="28"/>
        </w:rPr>
        <w:t>
      Прошу назначить пособие на содержание ребенка (детей), оставшегося без попечения</w:t>
      </w:r>
    </w:p>
    <w:bookmarkEnd w:id="180"/>
    <w:p>
      <w:pPr>
        <w:spacing w:after="0"/>
        <w:ind w:left="0"/>
        <w:jc w:val="both"/>
      </w:pPr>
      <w:r>
        <w:rPr>
          <w:rFonts w:ascii="Times New Roman"/>
          <w:b w:val="false"/>
          <w:i w:val="false"/>
          <w:color w:val="000000"/>
          <w:sz w:val="28"/>
        </w:rPr>
        <w:t>родителей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 индивидуальный</w:t>
      </w:r>
    </w:p>
    <w:p>
      <w:pPr>
        <w:spacing w:after="0"/>
        <w:ind w:left="0"/>
        <w:jc w:val="both"/>
      </w:pPr>
      <w:r>
        <w:rPr>
          <w:rFonts w:ascii="Times New Roman"/>
          <w:b w:val="false"/>
          <w:i w:val="false"/>
          <w:color w:val="000000"/>
          <w:sz w:val="28"/>
        </w:rPr>
        <w:t xml:space="preserve">                         идентификационный номер ребенка (детей)</w:t>
      </w:r>
    </w:p>
    <w:bookmarkStart w:name="z1233" w:id="181"/>
    <w:p>
      <w:pPr>
        <w:spacing w:after="0"/>
        <w:ind w:left="0"/>
        <w:jc w:val="both"/>
      </w:pPr>
      <w:r>
        <w:rPr>
          <w:rFonts w:ascii="Times New Roman"/>
          <w:b w:val="false"/>
          <w:i w:val="false"/>
          <w:color w:val="000000"/>
          <w:sz w:val="28"/>
        </w:rPr>
        <w:t>
      Услугополучатель:</w:t>
      </w:r>
    </w:p>
    <w:bookmarkEnd w:id="181"/>
    <w:bookmarkStart w:name="z1234" w:id="182"/>
    <w:p>
      <w:pPr>
        <w:spacing w:after="0"/>
        <w:ind w:left="0"/>
        <w:jc w:val="both"/>
      </w:pPr>
      <w:r>
        <w:rPr>
          <w:rFonts w:ascii="Times New Roman"/>
          <w:b w:val="false"/>
          <w:i w:val="false"/>
          <w:color w:val="000000"/>
          <w:sz w:val="28"/>
        </w:rPr>
        <w:t>
      Фамилия ________________________________________________________________</w:t>
      </w:r>
    </w:p>
    <w:bookmarkEnd w:id="182"/>
    <w:bookmarkStart w:name="z1235" w:id="183"/>
    <w:p>
      <w:pPr>
        <w:spacing w:after="0"/>
        <w:ind w:left="0"/>
        <w:jc w:val="both"/>
      </w:pPr>
      <w:r>
        <w:rPr>
          <w:rFonts w:ascii="Times New Roman"/>
          <w:b w:val="false"/>
          <w:i w:val="false"/>
          <w:color w:val="000000"/>
          <w:sz w:val="28"/>
        </w:rPr>
        <w:t>
      Имя _____________Отчество (при его наличии) ______ опекуна или попечителя</w:t>
      </w:r>
    </w:p>
    <w:bookmarkEnd w:id="183"/>
    <w:bookmarkStart w:name="z1236" w:id="184"/>
    <w:p>
      <w:pPr>
        <w:spacing w:after="0"/>
        <w:ind w:left="0"/>
        <w:jc w:val="both"/>
      </w:pPr>
      <w:r>
        <w:rPr>
          <w:rFonts w:ascii="Times New Roman"/>
          <w:b w:val="false"/>
          <w:i w:val="false"/>
          <w:color w:val="000000"/>
          <w:sz w:val="28"/>
        </w:rPr>
        <w:t>
      Адрес ________________________________________________________________</w:t>
      </w:r>
    </w:p>
    <w:bookmarkEnd w:id="184"/>
    <w:bookmarkStart w:name="z1237" w:id="185"/>
    <w:p>
      <w:pPr>
        <w:spacing w:after="0"/>
        <w:ind w:left="0"/>
        <w:jc w:val="both"/>
      </w:pPr>
      <w:r>
        <w:rPr>
          <w:rFonts w:ascii="Times New Roman"/>
          <w:b w:val="false"/>
          <w:i w:val="false"/>
          <w:color w:val="000000"/>
          <w:sz w:val="28"/>
        </w:rPr>
        <w:t>
      Решение органа о назначении опекуном или попечителем</w:t>
      </w:r>
    </w:p>
    <w:bookmarkEnd w:id="185"/>
    <w:bookmarkStart w:name="z1238" w:id="186"/>
    <w:p>
      <w:pPr>
        <w:spacing w:after="0"/>
        <w:ind w:left="0"/>
        <w:jc w:val="both"/>
      </w:pPr>
      <w:r>
        <w:rPr>
          <w:rFonts w:ascii="Times New Roman"/>
          <w:b w:val="false"/>
          <w:i w:val="false"/>
          <w:color w:val="000000"/>
          <w:sz w:val="28"/>
        </w:rPr>
        <w:t>
      №_________ от "__" _______ 20 __года</w:t>
      </w:r>
    </w:p>
    <w:bookmarkEnd w:id="186"/>
    <w:bookmarkStart w:name="z1239" w:id="187"/>
    <w:p>
      <w:pPr>
        <w:spacing w:after="0"/>
        <w:ind w:left="0"/>
        <w:jc w:val="both"/>
      </w:pPr>
      <w:r>
        <w:rPr>
          <w:rFonts w:ascii="Times New Roman"/>
          <w:b w:val="false"/>
          <w:i w:val="false"/>
          <w:color w:val="000000"/>
          <w:sz w:val="28"/>
        </w:rPr>
        <w:t>
      Вид документа, удостоверяющего личность услугополучателя _____________</w:t>
      </w:r>
    </w:p>
    <w:bookmarkEnd w:id="187"/>
    <w:bookmarkStart w:name="z1240" w:id="188"/>
    <w:p>
      <w:pPr>
        <w:spacing w:after="0"/>
        <w:ind w:left="0"/>
        <w:jc w:val="both"/>
      </w:pPr>
      <w:r>
        <w:rPr>
          <w:rFonts w:ascii="Times New Roman"/>
          <w:b w:val="false"/>
          <w:i w:val="false"/>
          <w:color w:val="000000"/>
          <w:sz w:val="28"/>
        </w:rPr>
        <w:t>
      Серия _______ номер ______ кем выдано __________________________________</w:t>
      </w:r>
    </w:p>
    <w:bookmarkEnd w:id="188"/>
    <w:bookmarkStart w:name="z1241" w:id="189"/>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89"/>
    <w:bookmarkStart w:name="z1242" w:id="190"/>
    <w:p>
      <w:pPr>
        <w:spacing w:after="0"/>
        <w:ind w:left="0"/>
        <w:jc w:val="both"/>
      </w:pPr>
      <w:r>
        <w:rPr>
          <w:rFonts w:ascii="Times New Roman"/>
          <w:b w:val="false"/>
          <w:i w:val="false"/>
          <w:color w:val="000000"/>
          <w:sz w:val="28"/>
        </w:rPr>
        <w:t>
      № лицевого счета __________</w:t>
      </w:r>
    </w:p>
    <w:bookmarkEnd w:id="190"/>
    <w:bookmarkStart w:name="z1243" w:id="191"/>
    <w:p>
      <w:pPr>
        <w:spacing w:after="0"/>
        <w:ind w:left="0"/>
        <w:jc w:val="both"/>
      </w:pPr>
      <w:r>
        <w:rPr>
          <w:rFonts w:ascii="Times New Roman"/>
          <w:b w:val="false"/>
          <w:i w:val="false"/>
          <w:color w:val="000000"/>
          <w:sz w:val="28"/>
        </w:rPr>
        <w:t>
      Наименование банка ____ ______________________</w:t>
      </w:r>
    </w:p>
    <w:bookmarkEnd w:id="191"/>
    <w:p>
      <w:pPr>
        <w:spacing w:after="0"/>
        <w:ind w:left="0"/>
        <w:jc w:val="both"/>
      </w:pPr>
      <w:bookmarkStart w:name="z1244" w:id="192"/>
      <w:r>
        <w:rPr>
          <w:rFonts w:ascii="Times New Roman"/>
          <w:b w:val="false"/>
          <w:i w:val="false"/>
          <w:color w:val="000000"/>
          <w:sz w:val="28"/>
        </w:rPr>
        <w:t>
      При возникновении изменений в личных данных обязуюсь в течение 15 (пятнадцати)</w:t>
      </w:r>
    </w:p>
    <w:bookmarkEnd w:id="192"/>
    <w:p>
      <w:pPr>
        <w:spacing w:after="0"/>
        <w:ind w:left="0"/>
        <w:jc w:val="both"/>
      </w:pPr>
      <w:r>
        <w:rPr>
          <w:rFonts w:ascii="Times New Roman"/>
          <w:b w:val="false"/>
          <w:i w:val="false"/>
          <w:color w:val="000000"/>
          <w:sz w:val="28"/>
        </w:rPr>
        <w:t>рабочих дней сообщить о них.</w:t>
      </w:r>
    </w:p>
    <w:p>
      <w:pPr>
        <w:spacing w:after="0"/>
        <w:ind w:left="0"/>
        <w:jc w:val="both"/>
      </w:pPr>
      <w:bookmarkStart w:name="z1245" w:id="193"/>
      <w:r>
        <w:rPr>
          <w:rFonts w:ascii="Times New Roman"/>
          <w:b w:val="false"/>
          <w:i w:val="false"/>
          <w:color w:val="000000"/>
          <w:sz w:val="28"/>
        </w:rPr>
        <w:t>
      Предупрежден(а) об ответственности за предоставление недостоверных сведений и</w:t>
      </w:r>
    </w:p>
    <w:bookmarkEnd w:id="193"/>
    <w:p>
      <w:pPr>
        <w:spacing w:after="0"/>
        <w:ind w:left="0"/>
        <w:jc w:val="both"/>
      </w:pPr>
      <w:r>
        <w:rPr>
          <w:rFonts w:ascii="Times New Roman"/>
          <w:b w:val="false"/>
          <w:i w:val="false"/>
          <w:color w:val="000000"/>
          <w:sz w:val="28"/>
        </w:rPr>
        <w:t>поддельных документов.</w:t>
      </w:r>
    </w:p>
    <w:p>
      <w:pPr>
        <w:spacing w:after="0"/>
        <w:ind w:left="0"/>
        <w:jc w:val="both"/>
      </w:pPr>
      <w:bookmarkStart w:name="z1246" w:id="194"/>
      <w:r>
        <w:rPr>
          <w:rFonts w:ascii="Times New Roman"/>
          <w:b w:val="false"/>
          <w:i w:val="false"/>
          <w:color w:val="000000"/>
          <w:sz w:val="28"/>
        </w:rPr>
        <w:t xml:space="preserve">
      Согласен (-а) на использования сведений, составляющих охраняемую </w:t>
      </w:r>
      <w:r>
        <w:rPr>
          <w:rFonts w:ascii="Times New Roman"/>
          <w:b w:val="false"/>
          <w:i w:val="false"/>
          <w:color w:val="000000"/>
          <w:sz w:val="28"/>
        </w:rPr>
        <w:t>Законом</w:t>
      </w:r>
    </w:p>
    <w:bookmarkEnd w:id="194"/>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bookmarkStart w:name="z1247" w:id="195"/>
      <w:r>
        <w:rPr>
          <w:rFonts w:ascii="Times New Roman"/>
          <w:b w:val="false"/>
          <w:i w:val="false"/>
          <w:color w:val="000000"/>
          <w:sz w:val="28"/>
        </w:rPr>
        <w:t>
      "__" _____________ 20 ___года                               ___________________</w:t>
      </w:r>
    </w:p>
    <w:bookmarkEnd w:id="195"/>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1249" w:id="196"/>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пособия услугополучателям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заявления"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свидетельстве о рождении ребенка (детей),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pPr>
              <w:spacing w:after="20"/>
              <w:ind w:left="20"/>
              <w:jc w:val="both"/>
            </w:pPr>
            <w:r>
              <w:rPr>
                <w:rFonts w:ascii="Times New Roman"/>
                <w:b w:val="false"/>
                <w:i w:val="false"/>
                <w:color w:val="000000"/>
                <w:sz w:val="20"/>
              </w:rPr>
              <w:t>
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pPr>
              <w:spacing w:after="20"/>
              <w:ind w:left="20"/>
              <w:jc w:val="both"/>
            </w:pPr>
            <w:r>
              <w:rPr>
                <w:rFonts w:ascii="Times New Roman"/>
                <w:b w:val="false"/>
                <w:i w:val="false"/>
                <w:color w:val="000000"/>
                <w:sz w:val="20"/>
              </w:rPr>
              <w:t>
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1251" w:id="197"/>
    <w:p>
      <w:pPr>
        <w:spacing w:after="0"/>
        <w:ind w:left="0"/>
        <w:jc w:val="left"/>
      </w:pPr>
      <w:r>
        <w:rPr>
          <w:rFonts w:ascii="Times New Roman"/>
          <w:b/>
          <w:i w:val="false"/>
          <w:color w:val="000000"/>
        </w:rPr>
        <w:t xml:space="preserve"> Расписка об отказе в приеме документов</w:t>
      </w:r>
    </w:p>
    <w:bookmarkEnd w:id="197"/>
    <w:bookmarkStart w:name="z1252" w:id="19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bookmarkEnd w:id="198"/>
    <w:bookmarkStart w:name="z1253" w:id="199"/>
    <w:p>
      <w:pPr>
        <w:spacing w:after="0"/>
        <w:ind w:left="0"/>
        <w:jc w:val="both"/>
      </w:pPr>
      <w:r>
        <w:rPr>
          <w:rFonts w:ascii="Times New Roman"/>
          <w:b w:val="false"/>
          <w:i w:val="false"/>
          <w:color w:val="000000"/>
          <w:sz w:val="28"/>
        </w:rPr>
        <w:t>
      Наименование отсутствующих документов:</w:t>
      </w:r>
    </w:p>
    <w:bookmarkEnd w:id="199"/>
    <w:bookmarkStart w:name="z1254" w:id="200"/>
    <w:p>
      <w:pPr>
        <w:spacing w:after="0"/>
        <w:ind w:left="0"/>
        <w:jc w:val="both"/>
      </w:pPr>
      <w:r>
        <w:rPr>
          <w:rFonts w:ascii="Times New Roman"/>
          <w:b w:val="false"/>
          <w:i w:val="false"/>
          <w:color w:val="000000"/>
          <w:sz w:val="28"/>
        </w:rPr>
        <w:t>
      1)________________________________________;</w:t>
      </w:r>
    </w:p>
    <w:bookmarkEnd w:id="200"/>
    <w:bookmarkStart w:name="z1255" w:id="201"/>
    <w:p>
      <w:pPr>
        <w:spacing w:after="0"/>
        <w:ind w:left="0"/>
        <w:jc w:val="both"/>
      </w:pPr>
      <w:r>
        <w:rPr>
          <w:rFonts w:ascii="Times New Roman"/>
          <w:b w:val="false"/>
          <w:i w:val="false"/>
          <w:color w:val="000000"/>
          <w:sz w:val="28"/>
        </w:rPr>
        <w:t>
      2)________________________________________;</w:t>
      </w:r>
    </w:p>
    <w:bookmarkEnd w:id="201"/>
    <w:bookmarkStart w:name="z1256" w:id="202"/>
    <w:p>
      <w:pPr>
        <w:spacing w:after="0"/>
        <w:ind w:left="0"/>
        <w:jc w:val="both"/>
      </w:pPr>
      <w:r>
        <w:rPr>
          <w:rFonts w:ascii="Times New Roman"/>
          <w:b w:val="false"/>
          <w:i w:val="false"/>
          <w:color w:val="000000"/>
          <w:sz w:val="28"/>
        </w:rPr>
        <w:t>
      3)________________________________________.</w:t>
      </w:r>
    </w:p>
    <w:bookmarkEnd w:id="202"/>
    <w:p>
      <w:pPr>
        <w:spacing w:after="0"/>
        <w:ind w:left="0"/>
        <w:jc w:val="both"/>
      </w:pPr>
      <w:bookmarkStart w:name="z1257" w:id="203"/>
      <w:r>
        <w:rPr>
          <w:rFonts w:ascii="Times New Roman"/>
          <w:b w:val="false"/>
          <w:i w:val="false"/>
          <w:color w:val="000000"/>
          <w:sz w:val="28"/>
        </w:rPr>
        <w:t>
      Настоящая расписка составлена в 2 (двух) экземплярах, по одному для каждой стороны.</w:t>
      </w:r>
    </w:p>
    <w:bookmarkEnd w:id="20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 корпорации</w:t>
      </w:r>
    </w:p>
    <w:p>
      <w:pPr>
        <w:spacing w:after="0"/>
        <w:ind w:left="0"/>
        <w:jc w:val="both"/>
      </w:pPr>
      <w:bookmarkStart w:name="z1258" w:id="204"/>
      <w:r>
        <w:rPr>
          <w:rFonts w:ascii="Times New Roman"/>
          <w:b w:val="false"/>
          <w:i w:val="false"/>
          <w:color w:val="000000"/>
          <w:sz w:val="28"/>
        </w:rPr>
        <w:t>
      Исполнитель:  __________________________________________________________</w:t>
      </w:r>
    </w:p>
    <w:bookmarkEnd w:id="204"/>
    <w:p>
      <w:pPr>
        <w:spacing w:after="0"/>
        <w:ind w:left="0"/>
        <w:jc w:val="both"/>
      </w:pPr>
      <w:r>
        <w:rPr>
          <w:rFonts w:ascii="Times New Roman"/>
          <w:b w:val="false"/>
          <w:i w:val="false"/>
          <w:color w:val="000000"/>
          <w:sz w:val="28"/>
        </w:rPr>
        <w:t xml:space="preserve">                               фамилия, имя, отчество (при его наличии)</w:t>
      </w:r>
    </w:p>
    <w:bookmarkStart w:name="z1259" w:id="205"/>
    <w:p>
      <w:pPr>
        <w:spacing w:after="0"/>
        <w:ind w:left="0"/>
        <w:jc w:val="both"/>
      </w:pPr>
      <w:r>
        <w:rPr>
          <w:rFonts w:ascii="Times New Roman"/>
          <w:b w:val="false"/>
          <w:i w:val="false"/>
          <w:color w:val="000000"/>
          <w:sz w:val="28"/>
        </w:rPr>
        <w:t>
      Телефон: _______________________________________________________________</w:t>
      </w:r>
    </w:p>
    <w:bookmarkEnd w:id="205"/>
    <w:p>
      <w:pPr>
        <w:spacing w:after="0"/>
        <w:ind w:left="0"/>
        <w:jc w:val="both"/>
      </w:pPr>
      <w:bookmarkStart w:name="z1260" w:id="206"/>
      <w:r>
        <w:rPr>
          <w:rFonts w:ascii="Times New Roman"/>
          <w:b w:val="false"/>
          <w:i w:val="false"/>
          <w:color w:val="000000"/>
          <w:sz w:val="28"/>
        </w:rPr>
        <w:t>
      Получил: _______________________________________________________________</w:t>
      </w:r>
    </w:p>
    <w:bookmarkEnd w:id="20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261" w:id="207"/>
      <w:r>
        <w:rPr>
          <w:rFonts w:ascii="Times New Roman"/>
          <w:b w:val="false"/>
          <w:i w:val="false"/>
          <w:color w:val="000000"/>
          <w:sz w:val="28"/>
        </w:rPr>
        <w:t>
      "__"________20___года                                           _________</w:t>
      </w:r>
    </w:p>
    <w:bookmarkEnd w:id="207"/>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263" w:id="208"/>
    <w:p>
      <w:pPr>
        <w:spacing w:after="0"/>
        <w:ind w:left="0"/>
        <w:jc w:val="left"/>
      </w:pPr>
      <w:r>
        <w:rPr>
          <w:rFonts w:ascii="Times New Roman"/>
          <w:b/>
          <w:i w:val="false"/>
          <w:color w:val="000000"/>
        </w:rPr>
        <w:t xml:space="preserve"> Решение о назначении (отказе в назначении) пособия услугополучателю на содержание ребенка-сироты (детей-сирот) и ребенка (детей), оставшегося без попечения родителей</w:t>
      </w:r>
    </w:p>
    <w:bookmarkEnd w:id="208"/>
    <w:p>
      <w:pPr>
        <w:spacing w:after="0"/>
        <w:ind w:left="0"/>
        <w:jc w:val="both"/>
      </w:pPr>
      <w:bookmarkStart w:name="z1264" w:id="209"/>
      <w:r>
        <w:rPr>
          <w:rFonts w:ascii="Times New Roman"/>
          <w:b w:val="false"/>
          <w:i w:val="false"/>
          <w:color w:val="000000"/>
          <w:sz w:val="28"/>
        </w:rPr>
        <w:t>
      № ___                                            от "__"_______ 20___ года</w:t>
      </w:r>
    </w:p>
    <w:bookmarkEnd w:id="2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bookmarkStart w:name="z1265" w:id="210"/>
    <w:p>
      <w:pPr>
        <w:spacing w:after="0"/>
        <w:ind w:left="0"/>
        <w:jc w:val="both"/>
      </w:pPr>
      <w:r>
        <w:rPr>
          <w:rFonts w:ascii="Times New Roman"/>
          <w:b w:val="false"/>
          <w:i w:val="false"/>
          <w:color w:val="000000"/>
          <w:sz w:val="28"/>
        </w:rPr>
        <w:t>
      № дела _______</w:t>
      </w:r>
    </w:p>
    <w:bookmarkEnd w:id="210"/>
    <w:p>
      <w:pPr>
        <w:spacing w:after="0"/>
        <w:ind w:left="0"/>
        <w:jc w:val="both"/>
      </w:pPr>
      <w:bookmarkStart w:name="z1266" w:id="211"/>
      <w:r>
        <w:rPr>
          <w:rFonts w:ascii="Times New Roman"/>
          <w:b w:val="false"/>
          <w:i w:val="false"/>
          <w:color w:val="000000"/>
          <w:sz w:val="28"/>
        </w:rPr>
        <w:t>
      Гражданин (ка) ____________________________________________________________</w:t>
      </w:r>
    </w:p>
    <w:bookmarkEnd w:id="211"/>
    <w:p>
      <w:pPr>
        <w:spacing w:after="0"/>
        <w:ind w:left="0"/>
        <w:jc w:val="both"/>
      </w:pPr>
      <w:r>
        <w:rPr>
          <w:rFonts w:ascii="Times New Roman"/>
          <w:b w:val="false"/>
          <w:i w:val="false"/>
          <w:color w:val="000000"/>
          <w:sz w:val="28"/>
        </w:rPr>
        <w:t xml:space="preserve">                         (фамилия, имя, отчество (при его наличии))</w:t>
      </w:r>
    </w:p>
    <w:bookmarkStart w:name="z1267" w:id="212"/>
    <w:p>
      <w:pPr>
        <w:spacing w:after="0"/>
        <w:ind w:left="0"/>
        <w:jc w:val="both"/>
      </w:pPr>
      <w:r>
        <w:rPr>
          <w:rFonts w:ascii="Times New Roman"/>
          <w:b w:val="false"/>
          <w:i w:val="false"/>
          <w:color w:val="000000"/>
          <w:sz w:val="28"/>
        </w:rPr>
        <w:t>
      Дата обращения ___________________________________________________________</w:t>
      </w:r>
    </w:p>
    <w:bookmarkEnd w:id="212"/>
    <w:p>
      <w:pPr>
        <w:spacing w:after="0"/>
        <w:ind w:left="0"/>
        <w:jc w:val="both"/>
      </w:pPr>
      <w:bookmarkStart w:name="z1268" w:id="213"/>
      <w:r>
        <w:rPr>
          <w:rFonts w:ascii="Times New Roman"/>
          <w:b w:val="false"/>
          <w:i w:val="false"/>
          <w:color w:val="000000"/>
          <w:sz w:val="28"/>
        </w:rPr>
        <w:t>
      Свидетельство о рождении ребенка (запись акта о рождении) № _______________ Дата выдачи ___________________________ наименование органа, выдавшего свидетельство</w:t>
      </w:r>
    </w:p>
    <w:bookmarkEnd w:id="213"/>
    <w:p>
      <w:pPr>
        <w:spacing w:after="0"/>
        <w:ind w:left="0"/>
        <w:jc w:val="both"/>
      </w:pPr>
      <w:r>
        <w:rPr>
          <w:rFonts w:ascii="Times New Roman"/>
          <w:b w:val="false"/>
          <w:i w:val="false"/>
          <w:color w:val="000000"/>
          <w:sz w:val="28"/>
        </w:rPr>
        <w:t>о рождении ребенка (запись акта о рождении)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____________________________________</w:t>
      </w:r>
    </w:p>
    <w:bookmarkStart w:name="z1269" w:id="214"/>
    <w:p>
      <w:pPr>
        <w:spacing w:after="0"/>
        <w:ind w:left="0"/>
        <w:jc w:val="both"/>
      </w:pPr>
      <w:r>
        <w:rPr>
          <w:rFonts w:ascii="Times New Roman"/>
          <w:b w:val="false"/>
          <w:i w:val="false"/>
          <w:color w:val="000000"/>
          <w:sz w:val="28"/>
        </w:rPr>
        <w:t>
      Дата рождения ребенка _____________________________________________________</w:t>
      </w:r>
    </w:p>
    <w:bookmarkEnd w:id="214"/>
    <w:p>
      <w:pPr>
        <w:spacing w:after="0"/>
        <w:ind w:left="0"/>
        <w:jc w:val="both"/>
      </w:pPr>
      <w:bookmarkStart w:name="z1270" w:id="215"/>
      <w:r>
        <w:rPr>
          <w:rFonts w:ascii="Times New Roman"/>
          <w:b w:val="false"/>
          <w:i w:val="false"/>
          <w:color w:val="000000"/>
          <w:sz w:val="28"/>
        </w:rPr>
        <w:t>
      Решение органа о назначении опекуном или попечителем</w:t>
      </w:r>
    </w:p>
    <w:bookmarkEnd w:id="215"/>
    <w:p>
      <w:pPr>
        <w:spacing w:after="0"/>
        <w:ind w:left="0"/>
        <w:jc w:val="both"/>
      </w:pPr>
      <w:r>
        <w:rPr>
          <w:rFonts w:ascii="Times New Roman"/>
          <w:b w:val="false"/>
          <w:i w:val="false"/>
          <w:color w:val="000000"/>
          <w:sz w:val="28"/>
        </w:rPr>
        <w:t>________________________________________________________________________________</w:t>
      </w:r>
    </w:p>
    <w:bookmarkStart w:name="z1271" w:id="216"/>
    <w:p>
      <w:pPr>
        <w:spacing w:after="0"/>
        <w:ind w:left="0"/>
        <w:jc w:val="both"/>
      </w:pPr>
      <w:r>
        <w:rPr>
          <w:rFonts w:ascii="Times New Roman"/>
          <w:b w:val="false"/>
          <w:i w:val="false"/>
          <w:color w:val="000000"/>
          <w:sz w:val="28"/>
        </w:rPr>
        <w:t>
      Дата назначения "___" _________ 20 __ года</w:t>
      </w:r>
    </w:p>
    <w:bookmarkEnd w:id="216"/>
    <w:bookmarkStart w:name="z1272" w:id="217"/>
    <w:p>
      <w:pPr>
        <w:spacing w:after="0"/>
        <w:ind w:left="0"/>
        <w:jc w:val="both"/>
      </w:pPr>
      <w:r>
        <w:rPr>
          <w:rFonts w:ascii="Times New Roman"/>
          <w:b w:val="false"/>
          <w:i w:val="false"/>
          <w:color w:val="000000"/>
          <w:sz w:val="28"/>
        </w:rPr>
        <w:t>
      Назначенная сумма пособия</w:t>
      </w:r>
    </w:p>
    <w:bookmarkEnd w:id="217"/>
    <w:bookmarkStart w:name="z1273" w:id="218"/>
    <w:p>
      <w:pPr>
        <w:spacing w:after="0"/>
        <w:ind w:left="0"/>
        <w:jc w:val="both"/>
      </w:pPr>
      <w:r>
        <w:rPr>
          <w:rFonts w:ascii="Times New Roman"/>
          <w:b w:val="false"/>
          <w:i w:val="false"/>
          <w:color w:val="000000"/>
          <w:sz w:val="28"/>
        </w:rPr>
        <w:t>
      с ______ 20 __ года по _______ 20 __ года</w:t>
      </w:r>
    </w:p>
    <w:bookmarkEnd w:id="218"/>
    <w:p>
      <w:pPr>
        <w:spacing w:after="0"/>
        <w:ind w:left="0"/>
        <w:jc w:val="both"/>
      </w:pPr>
      <w:bookmarkStart w:name="z1274" w:id="219"/>
      <w:r>
        <w:rPr>
          <w:rFonts w:ascii="Times New Roman"/>
          <w:b w:val="false"/>
          <w:i w:val="false"/>
          <w:color w:val="000000"/>
          <w:sz w:val="28"/>
        </w:rPr>
        <w:t>
      в сумме ________________________________________________________ тенге</w:t>
      </w:r>
    </w:p>
    <w:bookmarkEnd w:id="219"/>
    <w:p>
      <w:pPr>
        <w:spacing w:after="0"/>
        <w:ind w:left="0"/>
        <w:jc w:val="both"/>
      </w:pPr>
      <w:r>
        <w:rPr>
          <w:rFonts w:ascii="Times New Roman"/>
          <w:b w:val="false"/>
          <w:i w:val="false"/>
          <w:color w:val="000000"/>
          <w:sz w:val="28"/>
        </w:rPr>
        <w:t xml:space="preserve">                                     (прописью)</w:t>
      </w:r>
    </w:p>
    <w:bookmarkStart w:name="z1275" w:id="220"/>
    <w:p>
      <w:pPr>
        <w:spacing w:after="0"/>
        <w:ind w:left="0"/>
        <w:jc w:val="both"/>
      </w:pPr>
      <w:r>
        <w:rPr>
          <w:rFonts w:ascii="Times New Roman"/>
          <w:b w:val="false"/>
          <w:i w:val="false"/>
          <w:color w:val="000000"/>
          <w:sz w:val="28"/>
        </w:rPr>
        <w:t>
      фамилия, имя, отчество (при его наличии) ребенка __________________________</w:t>
      </w:r>
    </w:p>
    <w:bookmarkEnd w:id="220"/>
    <w:p>
      <w:pPr>
        <w:spacing w:after="0"/>
        <w:ind w:left="0"/>
        <w:jc w:val="both"/>
      </w:pPr>
      <w:bookmarkStart w:name="z1276" w:id="221"/>
      <w:r>
        <w:rPr>
          <w:rFonts w:ascii="Times New Roman"/>
          <w:b w:val="false"/>
          <w:i w:val="false"/>
          <w:color w:val="000000"/>
          <w:sz w:val="28"/>
        </w:rPr>
        <w:t>
      пособие с ________________ по ___________ в сумме ________ тенге</w:t>
      </w:r>
    </w:p>
    <w:bookmarkEnd w:id="22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(прописью)</w:t>
      </w:r>
    </w:p>
    <w:bookmarkStart w:name="z1277" w:id="222"/>
    <w:p>
      <w:pPr>
        <w:spacing w:after="0"/>
        <w:ind w:left="0"/>
        <w:jc w:val="both"/>
      </w:pPr>
      <w:r>
        <w:rPr>
          <w:rFonts w:ascii="Times New Roman"/>
          <w:b w:val="false"/>
          <w:i w:val="false"/>
          <w:color w:val="000000"/>
          <w:sz w:val="28"/>
        </w:rPr>
        <w:t>
      Отказано в назначении пособия по причине: _____________________________</w:t>
      </w:r>
    </w:p>
    <w:bookmarkEnd w:id="222"/>
    <w:bookmarkStart w:name="z1278" w:id="223"/>
    <w:p>
      <w:pPr>
        <w:spacing w:after="0"/>
        <w:ind w:left="0"/>
        <w:jc w:val="both"/>
      </w:pPr>
      <w:r>
        <w:rPr>
          <w:rFonts w:ascii="Times New Roman"/>
          <w:b w:val="false"/>
          <w:i w:val="false"/>
          <w:color w:val="000000"/>
          <w:sz w:val="28"/>
        </w:rPr>
        <w:t>
      Место печати</w:t>
      </w:r>
    </w:p>
    <w:bookmarkEnd w:id="223"/>
    <w:bookmarkStart w:name="z1279" w:id="224"/>
    <w:p>
      <w:pPr>
        <w:spacing w:after="0"/>
        <w:ind w:left="0"/>
        <w:jc w:val="both"/>
      </w:pPr>
      <w:r>
        <w:rPr>
          <w:rFonts w:ascii="Times New Roman"/>
          <w:b w:val="false"/>
          <w:i w:val="false"/>
          <w:color w:val="000000"/>
          <w:sz w:val="28"/>
        </w:rPr>
        <w:t>
      Руководитель ___________________ (подпись)</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281" w:id="225"/>
    <w:p>
      <w:pPr>
        <w:spacing w:after="0"/>
        <w:ind w:left="0"/>
        <w:jc w:val="left"/>
      </w:pPr>
      <w:r>
        <w:rPr>
          <w:rFonts w:ascii="Times New Roman"/>
          <w:b/>
          <w:i w:val="false"/>
          <w:color w:val="000000"/>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bookmarkEnd w:id="225"/>
    <w:bookmarkStart w:name="z1282" w:id="226"/>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bookmarkEnd w:id="226"/>
    <w:bookmarkStart w:name="z1283" w:id="227"/>
    <w:p>
      <w:pPr>
        <w:spacing w:after="0"/>
        <w:ind w:left="0"/>
        <w:jc w:val="both"/>
      </w:pPr>
      <w:r>
        <w:rPr>
          <w:rFonts w:ascii="Times New Roman"/>
          <w:b w:val="false"/>
          <w:i w:val="false"/>
          <w:color w:val="000000"/>
          <w:sz w:val="28"/>
        </w:rPr>
        <w:t>
      СР=ТРБП/КД/12 мес.</w:t>
      </w:r>
    </w:p>
    <w:bookmarkEnd w:id="227"/>
    <w:bookmarkStart w:name="z1284" w:id="228"/>
    <w:p>
      <w:pPr>
        <w:spacing w:after="0"/>
        <w:ind w:left="0"/>
        <w:jc w:val="both"/>
      </w:pPr>
      <w:r>
        <w:rPr>
          <w:rFonts w:ascii="Times New Roman"/>
          <w:b w:val="false"/>
          <w:i w:val="false"/>
          <w:color w:val="000000"/>
          <w:sz w:val="28"/>
        </w:rPr>
        <w:t>
      где:</w:t>
      </w:r>
    </w:p>
    <w:bookmarkEnd w:id="228"/>
    <w:bookmarkStart w:name="z1285" w:id="229"/>
    <w:p>
      <w:pPr>
        <w:spacing w:after="0"/>
        <w:ind w:left="0"/>
        <w:jc w:val="both"/>
      </w:pPr>
      <w:r>
        <w:rPr>
          <w:rFonts w:ascii="Times New Roman"/>
          <w:b w:val="false"/>
          <w:i w:val="false"/>
          <w:color w:val="000000"/>
          <w:sz w:val="28"/>
        </w:rPr>
        <w:t>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229"/>
    <w:bookmarkStart w:name="z1286" w:id="230"/>
    <w:p>
      <w:pPr>
        <w:spacing w:after="0"/>
        <w:ind w:left="0"/>
        <w:jc w:val="both"/>
      </w:pPr>
      <w:r>
        <w:rPr>
          <w:rFonts w:ascii="Times New Roman"/>
          <w:b w:val="false"/>
          <w:i w:val="false"/>
          <w:color w:val="000000"/>
          <w:sz w:val="28"/>
        </w:rPr>
        <w:t>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bookmarkEnd w:id="230"/>
    <w:bookmarkStart w:name="z1287" w:id="231"/>
    <w:p>
      <w:pPr>
        <w:spacing w:after="0"/>
        <w:ind w:left="0"/>
        <w:jc w:val="both"/>
      </w:pPr>
      <w:r>
        <w:rPr>
          <w:rFonts w:ascii="Times New Roman"/>
          <w:b w:val="false"/>
          <w:i w:val="false"/>
          <w:color w:val="000000"/>
          <w:sz w:val="28"/>
        </w:rPr>
        <w:t>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289" w:id="23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патронатное воспитание и назначение выплаты денежных</w:t>
      </w:r>
      <w:r>
        <w:br/>
      </w:r>
      <w:r>
        <w:rPr>
          <w:rFonts w:ascii="Times New Roman"/>
          <w:b/>
          <w:i w:val="false"/>
          <w:color w:val="000000"/>
        </w:rPr>
        <w:t>средств на содержание ребенка (детей), переданного патронатным воспитателям"</w:t>
      </w:r>
    </w:p>
    <w:bookmarkEnd w:id="232"/>
    <w:p>
      <w:pPr>
        <w:spacing w:after="0"/>
        <w:ind w:left="0"/>
        <w:jc w:val="both"/>
      </w:pPr>
      <w:r>
        <w:rPr>
          <w:rFonts w:ascii="Times New Roman"/>
          <w:b w:val="false"/>
          <w:i w:val="false"/>
          <w:color w:val="ff0000"/>
          <w:sz w:val="28"/>
        </w:rPr>
        <w:t xml:space="preserve">
      Сноска. Приложение 5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98" w:id="233"/>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33"/>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0" w:id="234"/>
    <w:p>
      <w:pPr>
        <w:spacing w:after="0"/>
        <w:ind w:left="0"/>
        <w:jc w:val="left"/>
      </w:pPr>
      <w:r>
        <w:rPr>
          <w:rFonts w:ascii="Times New Roman"/>
          <w:b/>
          <w:i w:val="false"/>
          <w:color w:val="000000"/>
        </w:rPr>
        <w:t xml:space="preserve"> Глава 1. Общие положения</w:t>
      </w:r>
    </w:p>
    <w:bookmarkEnd w:id="234"/>
    <w:bookmarkStart w:name="z1291" w:id="235"/>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133 и </w:t>
      </w:r>
      <w:r>
        <w:rPr>
          <w:rFonts w:ascii="Times New Roman"/>
          <w:b w:val="false"/>
          <w:i w:val="false"/>
          <w:color w:val="000000"/>
          <w:sz w:val="28"/>
        </w:rPr>
        <w:t>пунктом 1</w:t>
      </w:r>
      <w:r>
        <w:rPr>
          <w:rFonts w:ascii="Times New Roman"/>
          <w:b w:val="false"/>
          <w:i w:val="false"/>
          <w:color w:val="000000"/>
          <w:sz w:val="28"/>
        </w:rPr>
        <w:t xml:space="preserve"> статьи 137 Кодекса Республики Казахстан "О браке (супружестве) и семье" (далее - 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патронатное воспитание, назначение и размер выплаты денежных средств на их содержание.</w:t>
      </w:r>
    </w:p>
    <w:bookmarkEnd w:id="235"/>
    <w:bookmarkStart w:name="z1292" w:id="236"/>
    <w:p>
      <w:pPr>
        <w:spacing w:after="0"/>
        <w:ind w:left="0"/>
        <w:jc w:val="both"/>
      </w:pPr>
      <w:r>
        <w:rPr>
          <w:rFonts w:ascii="Times New Roman"/>
          <w:b w:val="false"/>
          <w:i w:val="false"/>
          <w:color w:val="000000"/>
          <w:sz w:val="28"/>
        </w:rPr>
        <w:t>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236"/>
    <w:bookmarkStart w:name="z1293" w:id="237"/>
    <w:p>
      <w:pPr>
        <w:spacing w:after="0"/>
        <w:ind w:left="0"/>
        <w:jc w:val="left"/>
      </w:pPr>
      <w:r>
        <w:rPr>
          <w:rFonts w:ascii="Times New Roman"/>
          <w:b/>
          <w:i w:val="false"/>
          <w:color w:val="000000"/>
        </w:rPr>
        <w:t xml:space="preserve"> Глава 2. Порядок оказания государственной услуги</w:t>
      </w:r>
    </w:p>
    <w:bookmarkEnd w:id="237"/>
    <w:bookmarkStart w:name="z1294" w:id="238"/>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38"/>
    <w:bookmarkStart w:name="z1295" w:id="239"/>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239"/>
    <w:bookmarkStart w:name="z1296" w:id="240"/>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240"/>
    <w:bookmarkStart w:name="z1297" w:id="241"/>
    <w:p>
      <w:pPr>
        <w:spacing w:after="0"/>
        <w:ind w:left="0"/>
        <w:jc w:val="both"/>
      </w:pPr>
      <w:r>
        <w:rPr>
          <w:rFonts w:ascii="Times New Roman"/>
          <w:b w:val="false"/>
          <w:i w:val="false"/>
          <w:color w:val="000000"/>
          <w:sz w:val="28"/>
        </w:rPr>
        <w:t>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41"/>
    <w:bookmarkStart w:name="z1298" w:id="242"/>
    <w:p>
      <w:pPr>
        <w:spacing w:after="0"/>
        <w:ind w:left="0"/>
        <w:jc w:val="both"/>
      </w:pPr>
      <w:r>
        <w:rPr>
          <w:rFonts w:ascii="Times New Roman"/>
          <w:b w:val="false"/>
          <w:i w:val="false"/>
          <w:color w:val="000000"/>
          <w:sz w:val="28"/>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bookmarkEnd w:id="242"/>
    <w:bookmarkStart w:name="z1299" w:id="243"/>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43"/>
    <w:bookmarkStart w:name="z1300" w:id="24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44"/>
    <w:bookmarkStart w:name="z1301" w:id="245"/>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245"/>
    <w:bookmarkStart w:name="z1302" w:id="246"/>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246"/>
    <w:bookmarkStart w:name="z1303" w:id="247"/>
    <w:p>
      <w:pPr>
        <w:spacing w:after="0"/>
        <w:ind w:left="0"/>
        <w:jc w:val="both"/>
      </w:pPr>
      <w:r>
        <w:rPr>
          <w:rFonts w:ascii="Times New Roman"/>
          <w:b w:val="false"/>
          <w:i w:val="false"/>
          <w:color w:val="000000"/>
          <w:sz w:val="28"/>
        </w:rPr>
        <w:t>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bookmarkEnd w:id="247"/>
    <w:bookmarkStart w:name="z1304" w:id="248"/>
    <w:p>
      <w:pPr>
        <w:spacing w:after="0"/>
        <w:ind w:left="0"/>
        <w:jc w:val="both"/>
      </w:pPr>
      <w:r>
        <w:rPr>
          <w:rFonts w:ascii="Times New Roman"/>
          <w:b w:val="false"/>
          <w:i w:val="false"/>
          <w:color w:val="000000"/>
          <w:sz w:val="28"/>
        </w:rPr>
        <w:t xml:space="preserve">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8"/>
    <w:bookmarkStart w:name="z1305" w:id="24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49"/>
    <w:bookmarkStart w:name="z1306" w:id="250"/>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250"/>
    <w:bookmarkStart w:name="z1307" w:id="251"/>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251"/>
    <w:bookmarkStart w:name="z1308" w:id="252"/>
    <w:p>
      <w:pPr>
        <w:spacing w:after="0"/>
        <w:ind w:left="0"/>
        <w:jc w:val="both"/>
      </w:pPr>
      <w:r>
        <w:rPr>
          <w:rFonts w:ascii="Times New Roman"/>
          <w:b w:val="false"/>
          <w:i w:val="false"/>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252"/>
    <w:bookmarkStart w:name="z1309" w:id="253"/>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w:t>
      </w:r>
    </w:p>
    <w:bookmarkEnd w:id="253"/>
    <w:bookmarkStart w:name="z1310" w:id="254"/>
    <w:p>
      <w:pPr>
        <w:spacing w:after="0"/>
        <w:ind w:left="0"/>
        <w:jc w:val="both"/>
      </w:pPr>
      <w:r>
        <w:rPr>
          <w:rFonts w:ascii="Times New Roman"/>
          <w:b w:val="false"/>
          <w:i w:val="false"/>
          <w:color w:val="000000"/>
          <w:sz w:val="28"/>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w:t>
      </w:r>
    </w:p>
    <w:bookmarkEnd w:id="254"/>
    <w:bookmarkStart w:name="z1311" w:id="255"/>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55"/>
    <w:bookmarkStart w:name="z1312" w:id="25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256"/>
    <w:bookmarkStart w:name="z1313" w:id="257"/>
    <w:p>
      <w:pPr>
        <w:spacing w:after="0"/>
        <w:ind w:left="0"/>
        <w:jc w:val="left"/>
      </w:pPr>
      <w:r>
        <w:rPr>
          <w:rFonts w:ascii="Times New Roman"/>
          <w:b/>
          <w:i w:val="false"/>
          <w:color w:val="000000"/>
        </w:rPr>
        <w:t xml:space="preserve"> Глава 3. Порядок выплаты денежных средств, выделяемых на содержание ребенка (детей), переданного услугополучателям</w:t>
      </w:r>
    </w:p>
    <w:bookmarkEnd w:id="257"/>
    <w:bookmarkStart w:name="z1314" w:id="258"/>
    <w:p>
      <w:pPr>
        <w:spacing w:after="0"/>
        <w:ind w:left="0"/>
        <w:jc w:val="both"/>
      </w:pPr>
      <w:r>
        <w:rPr>
          <w:rFonts w:ascii="Times New Roman"/>
          <w:b w:val="false"/>
          <w:i w:val="false"/>
          <w:color w:val="000000"/>
          <w:sz w:val="28"/>
        </w:rPr>
        <w:t>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bookmarkEnd w:id="258"/>
    <w:bookmarkStart w:name="z1315" w:id="259"/>
    <w:p>
      <w:pPr>
        <w:spacing w:after="0"/>
        <w:ind w:left="0"/>
        <w:jc w:val="both"/>
      </w:pPr>
      <w:r>
        <w:rPr>
          <w:rFonts w:ascii="Times New Roman"/>
          <w:b w:val="false"/>
          <w:i w:val="false"/>
          <w:color w:val="000000"/>
          <w:sz w:val="28"/>
        </w:rPr>
        <w:t>
      15. На основании решения о назначении денежных средств, выделяемых услугополучателям, услугополучатель в течение 5 (пяти) рабочих дней производит оплату денежных средств услугополучателям.</w:t>
      </w:r>
    </w:p>
    <w:bookmarkEnd w:id="259"/>
    <w:bookmarkStart w:name="z1316" w:id="260"/>
    <w:p>
      <w:pPr>
        <w:spacing w:after="0"/>
        <w:ind w:left="0"/>
        <w:jc w:val="both"/>
      </w:pPr>
      <w:r>
        <w:rPr>
          <w:rFonts w:ascii="Times New Roman"/>
          <w:b w:val="false"/>
          <w:i w:val="false"/>
          <w:color w:val="000000"/>
          <w:sz w:val="28"/>
        </w:rPr>
        <w:t>
      16. Денежные средства, выделяемые на ребенка (детей), находящегося на патронатном воспитании, назначаются и выплачиваются услугополучателю до достижения подопечным восемнадцатилетнего возраста, за исключением случаев, которые повлекут за собой досрочное прекращение их выплаты, указанных в пункте 18 настоящих Правил.</w:t>
      </w:r>
    </w:p>
    <w:bookmarkEnd w:id="260"/>
    <w:bookmarkStart w:name="z1317" w:id="261"/>
    <w:p>
      <w:pPr>
        <w:spacing w:after="0"/>
        <w:ind w:left="0"/>
        <w:jc w:val="both"/>
      </w:pPr>
      <w:r>
        <w:rPr>
          <w:rFonts w:ascii="Times New Roman"/>
          <w:b w:val="false"/>
          <w:i w:val="false"/>
          <w:color w:val="000000"/>
          <w:sz w:val="28"/>
        </w:rPr>
        <w:t>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bookmarkEnd w:id="261"/>
    <w:bookmarkStart w:name="z1318" w:id="262"/>
    <w:p>
      <w:pPr>
        <w:spacing w:after="0"/>
        <w:ind w:left="0"/>
        <w:jc w:val="both"/>
      </w:pPr>
      <w:r>
        <w:rPr>
          <w:rFonts w:ascii="Times New Roman"/>
          <w:b w:val="false"/>
          <w:i w:val="false"/>
          <w:color w:val="000000"/>
          <w:sz w:val="28"/>
        </w:rPr>
        <w:t>
      18. Выплата денежных средств, выделяемых на содержание ребенка (детей), услугополучателю прекращается по следующим основаниям:</w:t>
      </w:r>
    </w:p>
    <w:bookmarkEnd w:id="262"/>
    <w:bookmarkStart w:name="z1319" w:id="263"/>
    <w:p>
      <w:pPr>
        <w:spacing w:after="0"/>
        <w:ind w:left="0"/>
        <w:jc w:val="both"/>
      </w:pPr>
      <w:r>
        <w:rPr>
          <w:rFonts w:ascii="Times New Roman"/>
          <w:b w:val="false"/>
          <w:i w:val="false"/>
          <w:color w:val="000000"/>
          <w:sz w:val="28"/>
        </w:rPr>
        <w:t>
      1) достижение подопечным совершеннолетия;</w:t>
      </w:r>
    </w:p>
    <w:bookmarkEnd w:id="263"/>
    <w:bookmarkStart w:name="z1320" w:id="264"/>
    <w:p>
      <w:pPr>
        <w:spacing w:after="0"/>
        <w:ind w:left="0"/>
        <w:jc w:val="both"/>
      </w:pPr>
      <w:r>
        <w:rPr>
          <w:rFonts w:ascii="Times New Roman"/>
          <w:b w:val="false"/>
          <w:i w:val="false"/>
          <w:color w:val="000000"/>
          <w:sz w:val="28"/>
        </w:rPr>
        <w:t>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bookmarkEnd w:id="264"/>
    <w:bookmarkStart w:name="z1321" w:id="265"/>
    <w:p>
      <w:pPr>
        <w:spacing w:after="0"/>
        <w:ind w:left="0"/>
        <w:jc w:val="both"/>
      </w:pPr>
      <w:r>
        <w:rPr>
          <w:rFonts w:ascii="Times New Roman"/>
          <w:b w:val="false"/>
          <w:i w:val="false"/>
          <w:color w:val="000000"/>
          <w:sz w:val="28"/>
        </w:rPr>
        <w:t>
      3) усыновление подопечного ребенка;</w:t>
      </w:r>
    </w:p>
    <w:bookmarkEnd w:id="265"/>
    <w:bookmarkStart w:name="z1322" w:id="266"/>
    <w:p>
      <w:pPr>
        <w:spacing w:after="0"/>
        <w:ind w:left="0"/>
        <w:jc w:val="both"/>
      </w:pPr>
      <w:r>
        <w:rPr>
          <w:rFonts w:ascii="Times New Roman"/>
          <w:b w:val="false"/>
          <w:i w:val="false"/>
          <w:color w:val="000000"/>
          <w:sz w:val="28"/>
        </w:rPr>
        <w:t>
      4) отстранение патронатного воспитателя от исполнения своих обязанностей;</w:t>
      </w:r>
    </w:p>
    <w:bookmarkEnd w:id="266"/>
    <w:bookmarkStart w:name="z1323" w:id="267"/>
    <w:p>
      <w:pPr>
        <w:spacing w:after="0"/>
        <w:ind w:left="0"/>
        <w:jc w:val="both"/>
      </w:pPr>
      <w:r>
        <w:rPr>
          <w:rFonts w:ascii="Times New Roman"/>
          <w:b w:val="false"/>
          <w:i w:val="false"/>
          <w:color w:val="000000"/>
          <w:sz w:val="28"/>
        </w:rPr>
        <w:t>
      5) истечение срока или досрочное расторжение договора.</w:t>
      </w:r>
    </w:p>
    <w:bookmarkEnd w:id="267"/>
    <w:bookmarkStart w:name="z1324" w:id="268"/>
    <w:p>
      <w:pPr>
        <w:spacing w:after="0"/>
        <w:ind w:left="0"/>
        <w:jc w:val="both"/>
      </w:pPr>
      <w:r>
        <w:rPr>
          <w:rFonts w:ascii="Times New Roman"/>
          <w:b w:val="false"/>
          <w:i w:val="false"/>
          <w:color w:val="000000"/>
          <w:sz w:val="28"/>
        </w:rPr>
        <w:t>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268"/>
    <w:bookmarkStart w:name="z1325" w:id="269"/>
    <w:p>
      <w:pPr>
        <w:spacing w:after="0"/>
        <w:ind w:left="0"/>
        <w:jc w:val="both"/>
      </w:pPr>
      <w:r>
        <w:rPr>
          <w:rFonts w:ascii="Times New Roman"/>
          <w:b w:val="false"/>
          <w:i w:val="false"/>
          <w:color w:val="000000"/>
          <w:sz w:val="28"/>
        </w:rPr>
        <w:t>
      20. Услугодатель в месячный срок со дня принятия решения извещает услугополучателя о прекращении выплаты денежных средств.</w:t>
      </w:r>
    </w:p>
    <w:bookmarkEnd w:id="269"/>
    <w:bookmarkStart w:name="z1326" w:id="270"/>
    <w:p>
      <w:pPr>
        <w:spacing w:after="0"/>
        <w:ind w:left="0"/>
        <w:jc w:val="both"/>
      </w:pPr>
      <w:r>
        <w:rPr>
          <w:rFonts w:ascii="Times New Roman"/>
          <w:b w:val="false"/>
          <w:i w:val="false"/>
          <w:color w:val="000000"/>
          <w:sz w:val="28"/>
        </w:rPr>
        <w:t>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bookmarkEnd w:id="270"/>
    <w:bookmarkStart w:name="z1327" w:id="271"/>
    <w:p>
      <w:pPr>
        <w:spacing w:after="0"/>
        <w:ind w:left="0"/>
        <w:jc w:val="both"/>
      </w:pPr>
      <w:r>
        <w:rPr>
          <w:rFonts w:ascii="Times New Roman"/>
          <w:b w:val="false"/>
          <w:i w:val="false"/>
          <w:color w:val="000000"/>
          <w:sz w:val="28"/>
        </w:rPr>
        <w:t>
      22. Документы по назначению и выплате денежных средств на ребенка (детей), находящихся под патронатом, хранятся у услугодателя в личных делах подопечных.</w:t>
      </w:r>
    </w:p>
    <w:bookmarkEnd w:id="271"/>
    <w:bookmarkStart w:name="z1328" w:id="272"/>
    <w:p>
      <w:pPr>
        <w:spacing w:after="0"/>
        <w:ind w:left="0"/>
        <w:jc w:val="both"/>
      </w:pPr>
      <w:r>
        <w:rPr>
          <w:rFonts w:ascii="Times New Roman"/>
          <w:b w:val="false"/>
          <w:i w:val="false"/>
          <w:color w:val="000000"/>
          <w:sz w:val="28"/>
        </w:rPr>
        <w:t>
      23. Услугополучатель ведет учет расходов в виде записей по приходу и расходу денежных средств.</w:t>
      </w:r>
    </w:p>
    <w:bookmarkEnd w:id="272"/>
    <w:bookmarkStart w:name="z1329" w:id="273"/>
    <w:p>
      <w:pPr>
        <w:spacing w:after="0"/>
        <w:ind w:left="0"/>
        <w:jc w:val="left"/>
      </w:pPr>
      <w:r>
        <w:rPr>
          <w:rFonts w:ascii="Times New Roman"/>
          <w:b/>
          <w:i w:val="false"/>
          <w:color w:val="000000"/>
        </w:rPr>
        <w:t xml:space="preserve"> Глава 4. Размеры выплат денежных средств, выделяемых на содержание ребенка (детей), переданного услугополучателям</w:t>
      </w:r>
    </w:p>
    <w:bookmarkEnd w:id="273"/>
    <w:bookmarkStart w:name="z1330" w:id="274"/>
    <w:p>
      <w:pPr>
        <w:spacing w:after="0"/>
        <w:ind w:left="0"/>
        <w:jc w:val="both"/>
      </w:pPr>
      <w:r>
        <w:rPr>
          <w:rFonts w:ascii="Times New Roman"/>
          <w:b w:val="false"/>
          <w:i w:val="false"/>
          <w:color w:val="000000"/>
          <w:sz w:val="28"/>
        </w:rPr>
        <w:t>
      24. Выплата денежных средств, выделяемых на содержание ребенка (детей), переданного услугополучателям, производится ежемесячно в следующих размерах:</w:t>
      </w:r>
    </w:p>
    <w:bookmarkEnd w:id="274"/>
    <w:bookmarkStart w:name="z1331" w:id="275"/>
    <w:p>
      <w:pPr>
        <w:spacing w:after="0"/>
        <w:ind w:left="0"/>
        <w:jc w:val="both"/>
      </w:pPr>
      <w:r>
        <w:rPr>
          <w:rFonts w:ascii="Times New Roman"/>
          <w:b w:val="false"/>
          <w:i w:val="false"/>
          <w:color w:val="000000"/>
          <w:sz w:val="28"/>
        </w:rPr>
        <w:t>
      1) питание за одного ребенка дошкольного возраста – 6 (шесть) месячных расчетных показателей;</w:t>
      </w:r>
    </w:p>
    <w:bookmarkEnd w:id="275"/>
    <w:bookmarkStart w:name="z1332" w:id="276"/>
    <w:p>
      <w:pPr>
        <w:spacing w:after="0"/>
        <w:ind w:left="0"/>
        <w:jc w:val="both"/>
      </w:pPr>
      <w:r>
        <w:rPr>
          <w:rFonts w:ascii="Times New Roman"/>
          <w:b w:val="false"/>
          <w:i w:val="false"/>
          <w:color w:val="000000"/>
          <w:sz w:val="28"/>
        </w:rPr>
        <w:t>
      2) питание за одного ребенка школьного возраста – 7 (семь) месячных расчетных показателей;</w:t>
      </w:r>
    </w:p>
    <w:bookmarkEnd w:id="276"/>
    <w:bookmarkStart w:name="z1333" w:id="277"/>
    <w:p>
      <w:pPr>
        <w:spacing w:after="0"/>
        <w:ind w:left="0"/>
        <w:jc w:val="both"/>
      </w:pPr>
      <w:r>
        <w:rPr>
          <w:rFonts w:ascii="Times New Roman"/>
          <w:b w:val="false"/>
          <w:i w:val="false"/>
          <w:color w:val="000000"/>
          <w:sz w:val="28"/>
        </w:rPr>
        <w:t>
      3) одежда, обувь и мягкий инвентарь для одного ребенка – 3 (три) месячных расчетных показателя.</w:t>
      </w:r>
    </w:p>
    <w:bookmarkEnd w:id="277"/>
    <w:bookmarkStart w:name="z1334" w:id="278"/>
    <w:p>
      <w:pPr>
        <w:spacing w:after="0"/>
        <w:ind w:left="0"/>
        <w:jc w:val="both"/>
      </w:pPr>
      <w:r>
        <w:rPr>
          <w:rFonts w:ascii="Times New Roman"/>
          <w:b w:val="false"/>
          <w:i w:val="false"/>
          <w:color w:val="000000"/>
          <w:sz w:val="28"/>
        </w:rPr>
        <w:t>
      25. Контроль за расходованием денежных средств, выделяемых на содержание ребенка (детей), переданного услугополучателям производится услугодателем не реже 1 (одного) раза в полугодие.</w:t>
      </w:r>
    </w:p>
    <w:bookmarkEnd w:id="278"/>
    <w:bookmarkStart w:name="z1335" w:id="279"/>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279"/>
    <w:bookmarkStart w:name="z1336" w:id="280"/>
    <w:p>
      <w:pPr>
        <w:spacing w:after="0"/>
        <w:ind w:left="0"/>
        <w:jc w:val="both"/>
      </w:pPr>
      <w:r>
        <w:rPr>
          <w:rFonts w:ascii="Times New Roman"/>
          <w:b w:val="false"/>
          <w:i w:val="false"/>
          <w:color w:val="000000"/>
          <w:sz w:val="28"/>
        </w:rPr>
        <w:t>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80"/>
    <w:bookmarkStart w:name="z1337" w:id="28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81"/>
    <w:bookmarkStart w:name="z1338" w:id="28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82"/>
    <w:bookmarkStart w:name="z1339" w:id="28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83"/>
    <w:bookmarkStart w:name="z1340" w:id="28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84"/>
    <w:bookmarkStart w:name="z1341" w:id="28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85"/>
    <w:bookmarkStart w:name="z1342" w:id="28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86"/>
    <w:bookmarkStart w:name="z1343" w:id="28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87"/>
    <w:bookmarkStart w:name="z1344" w:id="288"/>
    <w:p>
      <w:pPr>
        <w:spacing w:after="0"/>
        <w:ind w:left="0"/>
        <w:jc w:val="both"/>
      </w:pPr>
      <w:r>
        <w:rPr>
          <w:rFonts w:ascii="Times New Roman"/>
          <w:b w:val="false"/>
          <w:i w:val="false"/>
          <w:color w:val="000000"/>
          <w:sz w:val="28"/>
        </w:rPr>
        <w:t>
      27.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p>
        </w:tc>
      </w:tr>
    </w:tbl>
    <w:bookmarkStart w:name="z1346" w:id="289"/>
    <w:p>
      <w:pPr>
        <w:spacing w:after="0"/>
        <w:ind w:left="0"/>
        <w:jc w:val="left"/>
      </w:pPr>
      <w:r>
        <w:rPr>
          <w:rFonts w:ascii="Times New Roman"/>
          <w:b/>
          <w:i w:val="false"/>
          <w:color w:val="000000"/>
        </w:rPr>
        <w:t xml:space="preserve"> Заявление о желании стать патронатным воспитателем и назначении денежных средств</w:t>
      </w:r>
    </w:p>
    <w:bookmarkEnd w:id="289"/>
    <w:bookmarkStart w:name="z1347" w:id="290"/>
    <w:p>
      <w:pPr>
        <w:spacing w:after="0"/>
        <w:ind w:left="0"/>
        <w:jc w:val="both"/>
      </w:pPr>
      <w:r>
        <w:rPr>
          <w:rFonts w:ascii="Times New Roman"/>
          <w:b w:val="false"/>
          <w:i w:val="false"/>
          <w:color w:val="000000"/>
          <w:sz w:val="28"/>
        </w:rPr>
        <w:t>
      Просим Вас передать на патронатное воспитание детей и назначить денежные средства на их содержание:</w:t>
      </w:r>
    </w:p>
    <w:bookmarkEnd w:id="290"/>
    <w:bookmarkStart w:name="z1348" w:id="291"/>
    <w:p>
      <w:pPr>
        <w:spacing w:after="0"/>
        <w:ind w:left="0"/>
        <w:jc w:val="both"/>
      </w:pPr>
      <w:r>
        <w:rPr>
          <w:rFonts w:ascii="Times New Roman"/>
          <w:b w:val="false"/>
          <w:i w:val="false"/>
          <w:color w:val="000000"/>
          <w:sz w:val="28"/>
        </w:rPr>
        <w:t>
      1. ___________________ указать фамилия, имя, отчество (при его наличии) и индивидуальный идентификационный номер детей</w:t>
      </w:r>
    </w:p>
    <w:bookmarkEnd w:id="291"/>
    <w:bookmarkStart w:name="z1349" w:id="292"/>
    <w:p>
      <w:pPr>
        <w:spacing w:after="0"/>
        <w:ind w:left="0"/>
        <w:jc w:val="both"/>
      </w:pPr>
      <w:r>
        <w:rPr>
          <w:rFonts w:ascii="Times New Roman"/>
          <w:b w:val="false"/>
          <w:i w:val="false"/>
          <w:color w:val="000000"/>
          <w:sz w:val="28"/>
        </w:rPr>
        <w:t>
      2. ____________________ указать фамилия, имя, отчество (при его наличии) и индивидуальный идентификационный номер детей,</w:t>
      </w:r>
    </w:p>
    <w:bookmarkEnd w:id="292"/>
    <w:bookmarkStart w:name="z1350" w:id="293"/>
    <w:p>
      <w:pPr>
        <w:spacing w:after="0"/>
        <w:ind w:left="0"/>
        <w:jc w:val="both"/>
      </w:pPr>
      <w:r>
        <w:rPr>
          <w:rFonts w:ascii="Times New Roman"/>
          <w:b w:val="false"/>
          <w:i w:val="false"/>
          <w:color w:val="000000"/>
          <w:sz w:val="28"/>
        </w:rPr>
        <w:t>
      3. ____________________ указать фамилия, имя, отчество (при его наличии) и индивидуальный идентификационный номер детей,</w:t>
      </w:r>
    </w:p>
    <w:bookmarkEnd w:id="293"/>
    <w:bookmarkStart w:name="z1351" w:id="294"/>
    <w:p>
      <w:pPr>
        <w:spacing w:after="0"/>
        <w:ind w:left="0"/>
        <w:jc w:val="both"/>
      </w:pPr>
      <w:r>
        <w:rPr>
          <w:rFonts w:ascii="Times New Roman"/>
          <w:b w:val="false"/>
          <w:i w:val="false"/>
          <w:color w:val="000000"/>
          <w:sz w:val="28"/>
        </w:rPr>
        <w:t>
      4. ____________________ указать фамилия, имя, отчество (при его наличии) и индивидуальный идентификационный номер детей, проживающим (и) (наименование организации образования): _____________________________.</w:t>
      </w:r>
    </w:p>
    <w:bookmarkEnd w:id="294"/>
    <w:bookmarkStart w:name="z1352" w:id="295"/>
    <w:p>
      <w:pPr>
        <w:spacing w:after="0"/>
        <w:ind w:left="0"/>
        <w:jc w:val="both"/>
      </w:pPr>
      <w:r>
        <w:rPr>
          <w:rFonts w:ascii="Times New Roman"/>
          <w:b w:val="false"/>
          <w:i w:val="false"/>
          <w:color w:val="000000"/>
          <w:sz w:val="28"/>
        </w:rPr>
        <w:t>
      Против проведения обследования жилищно-бытовых условий не возражаю(ем).</w:t>
      </w:r>
    </w:p>
    <w:bookmarkEnd w:id="295"/>
    <w:bookmarkStart w:name="z1353" w:id="296"/>
    <w:p>
      <w:pPr>
        <w:spacing w:after="0"/>
        <w:ind w:left="0"/>
        <w:jc w:val="both"/>
      </w:pPr>
      <w:r>
        <w:rPr>
          <w:rFonts w:ascii="Times New Roman"/>
          <w:b w:val="false"/>
          <w:i w:val="false"/>
          <w:color w:val="000000"/>
          <w:sz w:val="28"/>
        </w:rPr>
        <w:t>
      При переезде обязуюсь в течение 10 (десять) календарных дней сообщить о перемене места жительства.</w:t>
      </w:r>
    </w:p>
    <w:bookmarkEnd w:id="296"/>
    <w:bookmarkStart w:name="z1354" w:id="297"/>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297"/>
    <w:bookmarkStart w:name="z1355" w:id="298"/>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bookmarkEnd w:id="298"/>
    <w:p>
      <w:pPr>
        <w:spacing w:after="0"/>
        <w:ind w:left="0"/>
        <w:jc w:val="both"/>
      </w:pPr>
      <w:bookmarkStart w:name="z1356" w:id="299"/>
      <w:r>
        <w:rPr>
          <w:rFonts w:ascii="Times New Roman"/>
          <w:b w:val="false"/>
          <w:i w:val="false"/>
          <w:color w:val="000000"/>
          <w:sz w:val="28"/>
        </w:rPr>
        <w:t>
      "___" _____________ 20 ___года ____________________</w:t>
      </w:r>
    </w:p>
    <w:bookmarkEnd w:id="299"/>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58" w:id="300"/>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патронатное воспитание и решение о назначении денежных средств, выделяемых услугополучателям на содержание ребенка (детей)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согласие супруга (-и), если услугополучатель состоит в браке;</w:t>
            </w:r>
          </w:p>
          <w:p>
            <w:pPr>
              <w:spacing w:after="20"/>
              <w:ind w:left="20"/>
              <w:jc w:val="both"/>
            </w:pPr>
            <w:r>
              <w:rPr>
                <w:rFonts w:ascii="Times New Roman"/>
                <w:b w:val="false"/>
                <w:i w:val="false"/>
                <w:color w:val="000000"/>
                <w:sz w:val="20"/>
              </w:rPr>
              <w:t>
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документов, подтверждающие право пользования жилищем услугополучателя и (или) супруга(-и) (при отсутствии права собственности на жилье);</w:t>
            </w:r>
          </w:p>
          <w:p>
            <w:pPr>
              <w:spacing w:after="20"/>
              <w:ind w:left="20"/>
              <w:jc w:val="both"/>
            </w:pPr>
            <w:r>
              <w:rPr>
                <w:rFonts w:ascii="Times New Roman"/>
                <w:b w:val="false"/>
                <w:i w:val="false"/>
                <w:color w:val="000000"/>
                <w:sz w:val="20"/>
              </w:rPr>
              <w:t>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pPr>
              <w:spacing w:after="20"/>
              <w:ind w:left="20"/>
              <w:jc w:val="both"/>
            </w:pPr>
            <w:r>
              <w:rPr>
                <w:rFonts w:ascii="Times New Roman"/>
                <w:b w:val="false"/>
                <w:i w:val="false"/>
                <w:color w:val="000000"/>
                <w:sz w:val="20"/>
              </w:rPr>
              <w:t>
6) электронная копия сведений об образовании;</w:t>
            </w:r>
          </w:p>
          <w:p>
            <w:pPr>
              <w:spacing w:after="20"/>
              <w:ind w:left="20"/>
              <w:jc w:val="both"/>
            </w:pPr>
            <w:r>
              <w:rPr>
                <w:rFonts w:ascii="Times New Roman"/>
                <w:b w:val="false"/>
                <w:i w:val="false"/>
                <w:color w:val="000000"/>
                <w:sz w:val="20"/>
              </w:rPr>
              <w:t>
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Сведения о документах, удостоверяющих личность, свидетельство о заключении брака,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требованиям, установленных настоящими Правилами;</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60" w:id="301"/>
    <w:p>
      <w:pPr>
        <w:spacing w:after="0"/>
        <w:ind w:left="0"/>
        <w:jc w:val="left"/>
      </w:pPr>
      <w:r>
        <w:rPr>
          <w:rFonts w:ascii="Times New Roman"/>
          <w:b/>
          <w:i w:val="false"/>
          <w:color w:val="000000"/>
        </w:rPr>
        <w:t xml:space="preserve"> Уведомление</w:t>
      </w:r>
      <w:r>
        <w:br/>
      </w:r>
      <w:r>
        <w:rPr>
          <w:rFonts w:ascii="Times New Roman"/>
          <w:b/>
          <w:i w:val="false"/>
          <w:color w:val="000000"/>
        </w:rPr>
        <w:t>о заключении договора о передаче ребенка (детей) на патронатное воспитание</w:t>
      </w:r>
    </w:p>
    <w:bookmarkEnd w:id="301"/>
    <w:p>
      <w:pPr>
        <w:spacing w:after="0"/>
        <w:ind w:left="0"/>
        <w:jc w:val="both"/>
      </w:pPr>
      <w:bookmarkStart w:name="z1361" w:id="302"/>
      <w:r>
        <w:rPr>
          <w:rFonts w:ascii="Times New Roman"/>
          <w:b w:val="false"/>
          <w:i w:val="false"/>
          <w:color w:val="000000"/>
          <w:sz w:val="28"/>
        </w:rPr>
        <w:t>
      ________________________________________________________________________</w:t>
      </w:r>
    </w:p>
    <w:bookmarkEnd w:id="302"/>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bookmarkStart w:name="z1362" w:id="303"/>
      <w:r>
        <w:rPr>
          <w:rFonts w:ascii="Times New Roman"/>
          <w:b w:val="false"/>
          <w:i w:val="false"/>
          <w:color w:val="000000"/>
          <w:sz w:val="28"/>
        </w:rPr>
        <w:t>
      _______________________________________________________________________</w:t>
      </w:r>
    </w:p>
    <w:bookmarkEnd w:id="303"/>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bookmarkStart w:name="z1363" w:id="304"/>
      <w:r>
        <w:rPr>
          <w:rFonts w:ascii="Times New Roman"/>
          <w:b w:val="false"/>
          <w:i w:val="false"/>
          <w:color w:val="000000"/>
          <w:sz w:val="28"/>
        </w:rPr>
        <w:t>
      Для заключения договора о передаче ребенка (детей) на патронатное  воспитание Вам необходимо обратиться в ________________________ (управления образования городов республиканского значения и столицы, отделы образования районов, городов областного значения), находящийся по адресу</w:t>
      </w:r>
    </w:p>
    <w:bookmarkEnd w:id="3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bookmarkStart w:name="z1364" w:id="305"/>
      <w:r>
        <w:rPr>
          <w:rFonts w:ascii="Times New Roman"/>
          <w:b w:val="false"/>
          <w:i w:val="false"/>
          <w:color w:val="000000"/>
          <w:sz w:val="28"/>
        </w:rPr>
        <w:t>
      Уведомление удостоверено ЭЦП ответственного лица:</w:t>
      </w:r>
    </w:p>
    <w:bookmarkEnd w:id="305"/>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66" w:id="306"/>
    <w:p>
      <w:pPr>
        <w:spacing w:after="0"/>
        <w:ind w:left="0"/>
        <w:jc w:val="left"/>
      </w:pPr>
      <w:r>
        <w:rPr>
          <w:rFonts w:ascii="Times New Roman"/>
          <w:b/>
          <w:i w:val="false"/>
          <w:color w:val="000000"/>
        </w:rPr>
        <w:t xml:space="preserve"> Решение о назначении денежных средств, выделяемых услугополучателям на содержание ребенка (детей)</w:t>
      </w:r>
    </w:p>
    <w:bookmarkEnd w:id="306"/>
    <w:bookmarkStart w:name="z1367" w:id="307"/>
    <w:p>
      <w:pPr>
        <w:spacing w:after="0"/>
        <w:ind w:left="0"/>
        <w:jc w:val="both"/>
      </w:pPr>
      <w:r>
        <w:rPr>
          <w:rFonts w:ascii="Times New Roman"/>
          <w:b w:val="false"/>
          <w:i w:val="false"/>
          <w:color w:val="000000"/>
          <w:sz w:val="28"/>
        </w:rPr>
        <w:t>
      № ___                                            от "___" ____ 20___ года</w:t>
      </w:r>
    </w:p>
    <w:bookmarkEnd w:id="307"/>
    <w:p>
      <w:pPr>
        <w:spacing w:after="0"/>
        <w:ind w:left="0"/>
        <w:jc w:val="both"/>
      </w:pPr>
      <w:bookmarkStart w:name="z1368" w:id="308"/>
      <w:r>
        <w:rPr>
          <w:rFonts w:ascii="Times New Roman"/>
          <w:b w:val="false"/>
          <w:i w:val="false"/>
          <w:color w:val="000000"/>
          <w:sz w:val="28"/>
        </w:rPr>
        <w:t>
      ________________________________________________________________________________</w:t>
      </w:r>
    </w:p>
    <w:bookmarkEnd w:id="308"/>
    <w:p>
      <w:pPr>
        <w:spacing w:after="0"/>
        <w:ind w:left="0"/>
        <w:jc w:val="both"/>
      </w:pPr>
      <w:r>
        <w:rPr>
          <w:rFonts w:ascii="Times New Roman"/>
          <w:b w:val="false"/>
          <w:i w:val="false"/>
          <w:color w:val="000000"/>
          <w:sz w:val="28"/>
        </w:rPr>
        <w:t xml:space="preserve">                               (наименование органа)</w:t>
      </w:r>
    </w:p>
    <w:bookmarkStart w:name="z1369" w:id="309"/>
    <w:p>
      <w:pPr>
        <w:spacing w:after="0"/>
        <w:ind w:left="0"/>
        <w:jc w:val="both"/>
      </w:pPr>
      <w:r>
        <w:rPr>
          <w:rFonts w:ascii="Times New Roman"/>
          <w:b w:val="false"/>
          <w:i w:val="false"/>
          <w:color w:val="000000"/>
          <w:sz w:val="28"/>
        </w:rPr>
        <w:t>
      № дела _______</w:t>
      </w:r>
    </w:p>
    <w:bookmarkEnd w:id="309"/>
    <w:p>
      <w:pPr>
        <w:spacing w:after="0"/>
        <w:ind w:left="0"/>
        <w:jc w:val="both"/>
      </w:pPr>
      <w:bookmarkStart w:name="z1370" w:id="310"/>
      <w:r>
        <w:rPr>
          <w:rFonts w:ascii="Times New Roman"/>
          <w:b w:val="false"/>
          <w:i w:val="false"/>
          <w:color w:val="000000"/>
          <w:sz w:val="28"/>
        </w:rPr>
        <w:t>
      Гражданин (ка) __________________________________________________________________</w:t>
      </w:r>
    </w:p>
    <w:bookmarkEnd w:id="310"/>
    <w:p>
      <w:pPr>
        <w:spacing w:after="0"/>
        <w:ind w:left="0"/>
        <w:jc w:val="both"/>
      </w:pPr>
      <w:r>
        <w:rPr>
          <w:rFonts w:ascii="Times New Roman"/>
          <w:b w:val="false"/>
          <w:i w:val="false"/>
          <w:color w:val="000000"/>
          <w:sz w:val="28"/>
        </w:rPr>
        <w:t xml:space="preserve">                               (фамилия, имя, отчество (при наличии))</w:t>
      </w:r>
    </w:p>
    <w:bookmarkStart w:name="z1371" w:id="311"/>
    <w:p>
      <w:pPr>
        <w:spacing w:after="0"/>
        <w:ind w:left="0"/>
        <w:jc w:val="both"/>
      </w:pPr>
      <w:r>
        <w:rPr>
          <w:rFonts w:ascii="Times New Roman"/>
          <w:b w:val="false"/>
          <w:i w:val="false"/>
          <w:color w:val="000000"/>
          <w:sz w:val="28"/>
        </w:rPr>
        <w:t>
      Дата обращения _________________________________________________________________</w:t>
      </w:r>
    </w:p>
    <w:bookmarkEnd w:id="311"/>
    <w:bookmarkStart w:name="z1372" w:id="312"/>
    <w:p>
      <w:pPr>
        <w:spacing w:after="0"/>
        <w:ind w:left="0"/>
        <w:jc w:val="both"/>
      </w:pPr>
      <w:r>
        <w:rPr>
          <w:rFonts w:ascii="Times New Roman"/>
          <w:b w:val="false"/>
          <w:i w:val="false"/>
          <w:color w:val="000000"/>
          <w:sz w:val="28"/>
        </w:rPr>
        <w:t>
      Свидетельство о рождении ребенка (запись акта о рождении) № ________________________</w:t>
      </w:r>
    </w:p>
    <w:bookmarkEnd w:id="312"/>
    <w:p>
      <w:pPr>
        <w:spacing w:after="0"/>
        <w:ind w:left="0"/>
        <w:jc w:val="both"/>
      </w:pPr>
      <w:bookmarkStart w:name="z1373" w:id="313"/>
      <w:r>
        <w:rPr>
          <w:rFonts w:ascii="Times New Roman"/>
          <w:b w:val="false"/>
          <w:i w:val="false"/>
          <w:color w:val="000000"/>
          <w:sz w:val="28"/>
        </w:rPr>
        <w:t>
      Дата выдачи _____________________________________________________________________</w:t>
      </w:r>
    </w:p>
    <w:bookmarkEnd w:id="313"/>
    <w:p>
      <w:pPr>
        <w:spacing w:after="0"/>
        <w:ind w:left="0"/>
        <w:jc w:val="both"/>
      </w:pPr>
      <w:r>
        <w:rPr>
          <w:rFonts w:ascii="Times New Roman"/>
          <w:b w:val="false"/>
          <w:i w:val="false"/>
          <w:color w:val="000000"/>
          <w:sz w:val="28"/>
        </w:rPr>
        <w:t xml:space="preserve">             наименование органа, выдавшего свидетельство о рождении ребенка</w:t>
      </w:r>
    </w:p>
    <w:bookmarkStart w:name="z1374" w:id="314"/>
    <w:p>
      <w:pPr>
        <w:spacing w:after="0"/>
        <w:ind w:left="0"/>
        <w:jc w:val="both"/>
      </w:pPr>
      <w:r>
        <w:rPr>
          <w:rFonts w:ascii="Times New Roman"/>
          <w:b w:val="false"/>
          <w:i w:val="false"/>
          <w:color w:val="000000"/>
          <w:sz w:val="28"/>
        </w:rPr>
        <w:t>
      (запись акта о рождении) __________________________________________________________</w:t>
      </w:r>
    </w:p>
    <w:bookmarkEnd w:id="314"/>
    <w:bookmarkStart w:name="z1375" w:id="315"/>
    <w:p>
      <w:pPr>
        <w:spacing w:after="0"/>
        <w:ind w:left="0"/>
        <w:jc w:val="both"/>
      </w:pPr>
      <w:r>
        <w:rPr>
          <w:rFonts w:ascii="Times New Roman"/>
          <w:b w:val="false"/>
          <w:i w:val="false"/>
          <w:color w:val="000000"/>
          <w:sz w:val="28"/>
        </w:rPr>
        <w:t>
      Фамилия, имя, отчество (при наличии)) и индивидуальный идентификационный</w:t>
      </w:r>
    </w:p>
    <w:bookmarkEnd w:id="315"/>
    <w:bookmarkStart w:name="z1376" w:id="316"/>
    <w:p>
      <w:pPr>
        <w:spacing w:after="0"/>
        <w:ind w:left="0"/>
        <w:jc w:val="both"/>
      </w:pPr>
      <w:r>
        <w:rPr>
          <w:rFonts w:ascii="Times New Roman"/>
          <w:b w:val="false"/>
          <w:i w:val="false"/>
          <w:color w:val="000000"/>
          <w:sz w:val="28"/>
        </w:rPr>
        <w:t>
      номер ребенка ________________________________________________________</w:t>
      </w:r>
    </w:p>
    <w:bookmarkEnd w:id="316"/>
    <w:bookmarkStart w:name="z1377" w:id="317"/>
    <w:p>
      <w:pPr>
        <w:spacing w:after="0"/>
        <w:ind w:left="0"/>
        <w:jc w:val="both"/>
      </w:pPr>
      <w:r>
        <w:rPr>
          <w:rFonts w:ascii="Times New Roman"/>
          <w:b w:val="false"/>
          <w:i w:val="false"/>
          <w:color w:val="000000"/>
          <w:sz w:val="28"/>
        </w:rPr>
        <w:t>
      Дата рождения ребенка _________________________________________________</w:t>
      </w:r>
    </w:p>
    <w:bookmarkEnd w:id="317"/>
    <w:bookmarkStart w:name="z1378" w:id="318"/>
    <w:p>
      <w:pPr>
        <w:spacing w:after="0"/>
        <w:ind w:left="0"/>
        <w:jc w:val="both"/>
      </w:pPr>
      <w:r>
        <w:rPr>
          <w:rFonts w:ascii="Times New Roman"/>
          <w:b w:val="false"/>
          <w:i w:val="false"/>
          <w:color w:val="000000"/>
          <w:sz w:val="28"/>
        </w:rPr>
        <w:t>
      Договор о передаче ребенка на патронатное воспитание ______________________</w:t>
      </w:r>
    </w:p>
    <w:bookmarkEnd w:id="318"/>
    <w:bookmarkStart w:name="z1379" w:id="319"/>
    <w:p>
      <w:pPr>
        <w:spacing w:after="0"/>
        <w:ind w:left="0"/>
        <w:jc w:val="both"/>
      </w:pPr>
      <w:r>
        <w:rPr>
          <w:rFonts w:ascii="Times New Roman"/>
          <w:b w:val="false"/>
          <w:i w:val="false"/>
          <w:color w:val="000000"/>
          <w:sz w:val="28"/>
        </w:rPr>
        <w:t>
      Дата заключения _______ 20 __ года</w:t>
      </w:r>
    </w:p>
    <w:bookmarkEnd w:id="319"/>
    <w:bookmarkStart w:name="z1380" w:id="320"/>
    <w:p>
      <w:pPr>
        <w:spacing w:after="0"/>
        <w:ind w:left="0"/>
        <w:jc w:val="both"/>
      </w:pPr>
      <w:r>
        <w:rPr>
          <w:rFonts w:ascii="Times New Roman"/>
          <w:b w:val="false"/>
          <w:i w:val="false"/>
          <w:color w:val="000000"/>
          <w:sz w:val="28"/>
        </w:rPr>
        <w:t>
      Назначенная сумма денежных средств с ______ 20 __ года по _______ 20 __ года</w:t>
      </w:r>
    </w:p>
    <w:bookmarkEnd w:id="320"/>
    <w:p>
      <w:pPr>
        <w:spacing w:after="0"/>
        <w:ind w:left="0"/>
        <w:jc w:val="both"/>
      </w:pPr>
      <w:bookmarkStart w:name="z1381" w:id="321"/>
      <w:r>
        <w:rPr>
          <w:rFonts w:ascii="Times New Roman"/>
          <w:b w:val="false"/>
          <w:i w:val="false"/>
          <w:color w:val="000000"/>
          <w:sz w:val="28"/>
        </w:rPr>
        <w:t>
      в сумме _________________________________________________________тенге</w:t>
      </w:r>
    </w:p>
    <w:bookmarkEnd w:id="321"/>
    <w:p>
      <w:pPr>
        <w:spacing w:after="0"/>
        <w:ind w:left="0"/>
        <w:jc w:val="both"/>
      </w:pPr>
      <w:r>
        <w:rPr>
          <w:rFonts w:ascii="Times New Roman"/>
          <w:b w:val="false"/>
          <w:i w:val="false"/>
          <w:color w:val="000000"/>
          <w:sz w:val="28"/>
        </w:rPr>
        <w:t xml:space="preserve">                               (прописью)</w:t>
      </w:r>
    </w:p>
    <w:bookmarkStart w:name="z1382" w:id="322"/>
    <w:p>
      <w:pPr>
        <w:spacing w:after="0"/>
        <w:ind w:left="0"/>
        <w:jc w:val="both"/>
      </w:pPr>
      <w:r>
        <w:rPr>
          <w:rFonts w:ascii="Times New Roman"/>
          <w:b w:val="false"/>
          <w:i w:val="false"/>
          <w:color w:val="000000"/>
          <w:sz w:val="28"/>
        </w:rPr>
        <w:t>
      Назначенная сумма денежных средств в связи с изменением месячного расчетного показателя:</w:t>
      </w:r>
    </w:p>
    <w:bookmarkEnd w:id="322"/>
    <w:bookmarkStart w:name="z1383" w:id="323"/>
    <w:p>
      <w:pPr>
        <w:spacing w:after="0"/>
        <w:ind w:left="0"/>
        <w:jc w:val="both"/>
      </w:pPr>
      <w:r>
        <w:rPr>
          <w:rFonts w:ascii="Times New Roman"/>
          <w:b w:val="false"/>
          <w:i w:val="false"/>
          <w:color w:val="000000"/>
          <w:sz w:val="28"/>
        </w:rPr>
        <w:t>
      Фамилия, имя, отчество (при его наличии) ребенка___________________________</w:t>
      </w:r>
    </w:p>
    <w:bookmarkEnd w:id="323"/>
    <w:bookmarkStart w:name="z1384" w:id="324"/>
    <w:p>
      <w:pPr>
        <w:spacing w:after="0"/>
        <w:ind w:left="0"/>
        <w:jc w:val="both"/>
      </w:pPr>
      <w:r>
        <w:rPr>
          <w:rFonts w:ascii="Times New Roman"/>
          <w:b w:val="false"/>
          <w:i w:val="false"/>
          <w:color w:val="000000"/>
          <w:sz w:val="28"/>
        </w:rPr>
        <w:t>
      денежные средства с ___________________по ______________________________</w:t>
      </w:r>
    </w:p>
    <w:bookmarkEnd w:id="324"/>
    <w:p>
      <w:pPr>
        <w:spacing w:after="0"/>
        <w:ind w:left="0"/>
        <w:jc w:val="both"/>
      </w:pPr>
      <w:bookmarkStart w:name="z1385" w:id="325"/>
      <w:r>
        <w:rPr>
          <w:rFonts w:ascii="Times New Roman"/>
          <w:b w:val="false"/>
          <w:i w:val="false"/>
          <w:color w:val="000000"/>
          <w:sz w:val="28"/>
        </w:rPr>
        <w:t>
      в сумме __________________________________________________________тенге</w:t>
      </w:r>
    </w:p>
    <w:bookmarkEnd w:id="325"/>
    <w:p>
      <w:pPr>
        <w:spacing w:after="0"/>
        <w:ind w:left="0"/>
        <w:jc w:val="both"/>
      </w:pPr>
      <w:r>
        <w:rPr>
          <w:rFonts w:ascii="Times New Roman"/>
          <w:b w:val="false"/>
          <w:i w:val="false"/>
          <w:color w:val="000000"/>
          <w:sz w:val="28"/>
        </w:rPr>
        <w:t xml:space="preserve">                               (прописью)</w:t>
      </w:r>
    </w:p>
    <w:bookmarkStart w:name="z1386" w:id="326"/>
    <w:p>
      <w:pPr>
        <w:spacing w:after="0"/>
        <w:ind w:left="0"/>
        <w:jc w:val="both"/>
      </w:pPr>
      <w:r>
        <w:rPr>
          <w:rFonts w:ascii="Times New Roman"/>
          <w:b w:val="false"/>
          <w:i w:val="false"/>
          <w:color w:val="000000"/>
          <w:sz w:val="28"/>
        </w:rPr>
        <w:t>
      Отказано в назначении денежных средств по причине: _______________________</w:t>
      </w:r>
    </w:p>
    <w:bookmarkEnd w:id="326"/>
    <w:bookmarkStart w:name="z1387" w:id="327"/>
    <w:p>
      <w:pPr>
        <w:spacing w:after="0"/>
        <w:ind w:left="0"/>
        <w:jc w:val="both"/>
      </w:pPr>
      <w:r>
        <w:rPr>
          <w:rFonts w:ascii="Times New Roman"/>
          <w:b w:val="false"/>
          <w:i w:val="false"/>
          <w:color w:val="000000"/>
          <w:sz w:val="28"/>
        </w:rPr>
        <w:t>
      Руководитель__________________________________________________________</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373" w:id="328"/>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воспитание в приемную семью и назначение выплаты</w:t>
      </w:r>
      <w:r>
        <w:br/>
      </w:r>
      <w:r>
        <w:rPr>
          <w:rFonts w:ascii="Times New Roman"/>
          <w:b/>
          <w:i w:val="false"/>
          <w:color w:val="000000"/>
        </w:rPr>
        <w:t>денежных средств на их содержание"</w:t>
      </w:r>
    </w:p>
    <w:bookmarkEnd w:id="328"/>
    <w:bookmarkStart w:name="z374" w:id="329"/>
    <w:p>
      <w:pPr>
        <w:spacing w:after="0"/>
        <w:ind w:left="0"/>
        <w:jc w:val="left"/>
      </w:pPr>
      <w:r>
        <w:rPr>
          <w:rFonts w:ascii="Times New Roman"/>
          <w:b/>
          <w:i w:val="false"/>
          <w:color w:val="000000"/>
        </w:rPr>
        <w:t xml:space="preserve"> Глава 1. Общие положения</w:t>
      </w:r>
    </w:p>
    <w:bookmarkEnd w:id="329"/>
    <w:bookmarkStart w:name="z375" w:id="330"/>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31"/>
    <w:p>
      <w:pPr>
        <w:spacing w:after="0"/>
        <w:ind w:left="0"/>
        <w:jc w:val="left"/>
      </w:pPr>
      <w:r>
        <w:rPr>
          <w:rFonts w:ascii="Times New Roman"/>
          <w:b/>
          <w:i w:val="false"/>
          <w:color w:val="000000"/>
        </w:rPr>
        <w:t xml:space="preserve"> Глава 2. Порядок оказания государственной услуги</w:t>
      </w:r>
    </w:p>
    <w:bookmarkEnd w:id="331"/>
    <w:bookmarkStart w:name="z382" w:id="332"/>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33"/>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333"/>
    <w:bookmarkStart w:name="z384" w:id="334"/>
    <w:p>
      <w:pPr>
        <w:spacing w:after="0"/>
        <w:ind w:left="0"/>
        <w:jc w:val="both"/>
      </w:pPr>
      <w:r>
        <w:rPr>
          <w:rFonts w:ascii="Times New Roman"/>
          <w:b w:val="false"/>
          <w:i w:val="false"/>
          <w:color w:val="000000"/>
          <w:sz w:val="28"/>
        </w:rPr>
        <w:t xml:space="preserve">
      5. Услугодатель в течение 1 (одного) рабочего дня с момента получения документов, проверяет полноту представленных документов. </w:t>
      </w:r>
    </w:p>
    <w:bookmarkEnd w:id="334"/>
    <w:bookmarkStart w:name="z385" w:id="335"/>
    <w:p>
      <w:pPr>
        <w:spacing w:after="0"/>
        <w:ind w:left="0"/>
        <w:jc w:val="both"/>
      </w:pPr>
      <w:r>
        <w:rPr>
          <w:rFonts w:ascii="Times New Roman"/>
          <w:b w:val="false"/>
          <w:i w:val="false"/>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335"/>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36"/>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337"/>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338"/>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8"/>
    <w:bookmarkStart w:name="z975" w:id="33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39"/>
    <w:bookmarkStart w:name="z976" w:id="34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340"/>
    <w:bookmarkStart w:name="z977" w:id="341"/>
    <w:p>
      <w:pPr>
        <w:spacing w:after="0"/>
        <w:ind w:left="0"/>
        <w:jc w:val="both"/>
      </w:pPr>
      <w:r>
        <w:rPr>
          <w:rFonts w:ascii="Times New Roman"/>
          <w:b w:val="false"/>
          <w:i w:val="false"/>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42"/>
    <w:p>
      <w:pPr>
        <w:spacing w:after="0"/>
        <w:ind w:left="0"/>
        <w:jc w:val="both"/>
      </w:pPr>
      <w:r>
        <w:rPr>
          <w:rFonts w:ascii="Times New Roman"/>
          <w:b w:val="false"/>
          <w:i w:val="false"/>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43"/>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услугополучателю.</w:t>
      </w:r>
    </w:p>
    <w:bookmarkEnd w:id="343"/>
    <w:bookmarkStart w:name="z392" w:id="344"/>
    <w:p>
      <w:pPr>
        <w:spacing w:after="0"/>
        <w:ind w:left="0"/>
        <w:jc w:val="both"/>
      </w:pPr>
      <w:r>
        <w:rPr>
          <w:rFonts w:ascii="Times New Roman"/>
          <w:b w:val="false"/>
          <w:i w:val="false"/>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344"/>
    <w:bookmarkStart w:name="z1389" w:id="345"/>
    <w:p>
      <w:pPr>
        <w:spacing w:after="0"/>
        <w:ind w:left="0"/>
        <w:jc w:val="both"/>
      </w:pPr>
      <w:r>
        <w:rPr>
          <w:rFonts w:ascii="Times New Roman"/>
          <w:b w:val="false"/>
          <w:i w:val="false"/>
          <w:color w:val="000000"/>
          <w:sz w:val="28"/>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346"/>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46"/>
    <w:bookmarkStart w:name="z978" w:id="347"/>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47"/>
    <w:bookmarkStart w:name="z979" w:id="34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348"/>
    <w:bookmarkStart w:name="z980" w:id="34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5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50"/>
    <w:bookmarkStart w:name="z394" w:id="351"/>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5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52"/>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Проживающими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p>
        </w:tc>
      </w:tr>
    </w:tbl>
    <w:bookmarkStart w:name="z1052" w:id="353"/>
    <w:p>
      <w:pPr>
        <w:spacing w:after="0"/>
        <w:ind w:left="0"/>
        <w:jc w:val="left"/>
      </w:pPr>
      <w:r>
        <w:rPr>
          <w:rFonts w:ascii="Times New Roman"/>
          <w:b/>
          <w:i w:val="false"/>
          <w:color w:val="000000"/>
        </w:rPr>
        <w:t xml:space="preserve">                                Заявление</w:t>
      </w:r>
    </w:p>
    <w:bookmarkEnd w:id="353"/>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91" w:id="354"/>
      <w:r>
        <w:rPr>
          <w:rFonts w:ascii="Times New Roman"/>
          <w:b w:val="false"/>
          <w:i w:val="false"/>
          <w:color w:val="000000"/>
          <w:sz w:val="28"/>
        </w:rPr>
        <w:t>
      Просим Вас передать на воспитание в приемную семью детей и назначить денежные</w:t>
      </w:r>
    </w:p>
    <w:bookmarkEnd w:id="354"/>
    <w:p>
      <w:pPr>
        <w:spacing w:after="0"/>
        <w:ind w:left="0"/>
        <w:jc w:val="both"/>
      </w:pPr>
      <w:r>
        <w:rPr>
          <w:rFonts w:ascii="Times New Roman"/>
          <w:b w:val="false"/>
          <w:i w:val="false"/>
          <w:color w:val="000000"/>
          <w:sz w:val="28"/>
        </w:rPr>
        <w:t>средства на их содержание:</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 </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 проживающим (и) </w:t>
      </w:r>
    </w:p>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возражаем.</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53" w:id="355"/>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355"/>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20 минут;</w:t>
            </w:r>
          </w:p>
          <w:p>
            <w:pPr>
              <w:spacing w:after="20"/>
              <w:ind w:left="20"/>
              <w:jc w:val="both"/>
            </w:pPr>
            <w:r>
              <w:rPr>
                <w:rFonts w:ascii="Times New Roman"/>
                <w:b w:val="false"/>
                <w:i w:val="false"/>
                <w:color w:val="000000"/>
                <w:sz w:val="20"/>
              </w:rPr>
              <w:t>
3) максимально допустимое время обслуживания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6)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заключении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5) электронную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6)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1055" w:id="356"/>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заключении договора о передаче ребенка (детей)</w:t>
      </w:r>
      <w:r>
        <w:br/>
      </w:r>
      <w:r>
        <w:rPr>
          <w:rFonts w:ascii="Times New Roman"/>
          <w:b/>
          <w:i w:val="false"/>
          <w:color w:val="000000"/>
        </w:rPr>
        <w:t xml:space="preserve">                   на воспитание в приемную семью</w:t>
      </w:r>
    </w:p>
    <w:bookmarkEnd w:id="356"/>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93" w:id="357"/>
      <w:r>
        <w:rPr>
          <w:rFonts w:ascii="Times New Roman"/>
          <w:b w:val="false"/>
          <w:i w:val="false"/>
          <w:color w:val="000000"/>
          <w:sz w:val="28"/>
        </w:rPr>
        <w:t>
      ____________________________________________________________________</w:t>
      </w:r>
    </w:p>
    <w:bookmarkEnd w:id="357"/>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 xml:space="preserve">       Для заключения договора о передаче ребенка (детей) на воспитание в приемную</w:t>
      </w:r>
    </w:p>
    <w:p>
      <w:pPr>
        <w:spacing w:after="0"/>
        <w:ind w:left="0"/>
        <w:jc w:val="both"/>
      </w:pPr>
      <w:r>
        <w:rPr>
          <w:rFonts w:ascii="Times New Roman"/>
          <w:b w:val="false"/>
          <w:i w:val="false"/>
          <w:color w:val="000000"/>
          <w:sz w:val="28"/>
        </w:rPr>
        <w:t>семью Вам необходимо обратиться в___________________________ (управления</w:t>
      </w:r>
    </w:p>
    <w:p>
      <w:pPr>
        <w:spacing w:after="0"/>
        <w:ind w:left="0"/>
        <w:jc w:val="both"/>
      </w:pPr>
      <w:r>
        <w:rPr>
          <w:rFonts w:ascii="Times New Roman"/>
          <w:b w:val="false"/>
          <w:i w:val="false"/>
          <w:color w:val="000000"/>
          <w:sz w:val="28"/>
        </w:rPr>
        <w:t>образования городов республиканского значения и столицы, отделы образования районов,</w:t>
      </w:r>
    </w:p>
    <w:p>
      <w:pPr>
        <w:spacing w:after="0"/>
        <w:ind w:left="0"/>
        <w:jc w:val="both"/>
      </w:pPr>
      <w:r>
        <w:rPr>
          <w:rFonts w:ascii="Times New Roman"/>
          <w:b w:val="false"/>
          <w:i w:val="false"/>
          <w:color w:val="000000"/>
          <w:sz w:val="28"/>
        </w:rPr>
        <w:t>городов областного значения), находящийся по адресу 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7" w:id="358"/>
    <w:p>
      <w:pPr>
        <w:spacing w:after="0"/>
        <w:ind w:left="0"/>
        <w:jc w:val="left"/>
      </w:pPr>
      <w:r>
        <w:rPr>
          <w:rFonts w:ascii="Times New Roman"/>
          <w:b/>
          <w:i w:val="false"/>
          <w:color w:val="000000"/>
        </w:rPr>
        <w:t xml:space="preserve">                                ДОГОВОР</w:t>
      </w:r>
      <w:r>
        <w:br/>
      </w:r>
      <w:r>
        <w:rPr>
          <w:rFonts w:ascii="Times New Roman"/>
          <w:b/>
          <w:i w:val="false"/>
          <w:color w:val="000000"/>
        </w:rPr>
        <w:t xml:space="preserve">             о передаче ребенка (детей) на воспитание в приемную семью</w:t>
      </w:r>
    </w:p>
    <w:bookmarkEnd w:id="358"/>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город/район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года</w:t>
            </w:r>
          </w:p>
        </w:tc>
      </w:tr>
    </w:tbl>
    <w:p>
      <w:pPr>
        <w:spacing w:after="0"/>
        <w:ind w:left="0"/>
        <w:jc w:val="both"/>
      </w:pPr>
      <w:bookmarkStart w:name="z1058" w:id="359"/>
      <w:r>
        <w:rPr>
          <w:rFonts w:ascii="Times New Roman"/>
          <w:b w:val="false"/>
          <w:i w:val="false"/>
          <w:color w:val="000000"/>
          <w:sz w:val="28"/>
        </w:rPr>
        <w:t>
      Орган, осуществляющий функции по опеке или попечительству _____________</w:t>
      </w:r>
    </w:p>
    <w:bookmarkEnd w:id="359"/>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действующий на основании </w:t>
      </w:r>
      <w:r>
        <w:rPr>
          <w:rFonts w:ascii="Times New Roman"/>
          <w:b w:val="false"/>
          <w:i w:val="false"/>
          <w:color w:val="000000"/>
          <w:sz w:val="28"/>
        </w:rPr>
        <w:t>статьи 132-2</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 браке (супружестве) и семье", в лице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w:t>
      </w:r>
    </w:p>
    <w:p>
      <w:pPr>
        <w:spacing w:after="0"/>
        <w:ind w:left="0"/>
        <w:jc w:val="both"/>
      </w:pPr>
      <w:r>
        <w:rPr>
          <w:rFonts w:ascii="Times New Roman"/>
          <w:b w:val="false"/>
          <w:i w:val="false"/>
          <w:color w:val="000000"/>
          <w:sz w:val="28"/>
        </w:rPr>
        <w:t xml:space="preserve">                   уполномоченного должностного лица)</w:t>
      </w:r>
    </w:p>
    <w:p>
      <w:pPr>
        <w:spacing w:after="0"/>
        <w:ind w:left="0"/>
        <w:jc w:val="both"/>
      </w:pPr>
      <w:r>
        <w:rPr>
          <w:rFonts w:ascii="Times New Roman"/>
          <w:b w:val="false"/>
          <w:i w:val="false"/>
          <w:color w:val="000000"/>
          <w:sz w:val="28"/>
        </w:rPr>
        <w:t>а также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для детей-сирот и детей, оставшихся без</w:t>
      </w:r>
    </w:p>
    <w:p>
      <w:pPr>
        <w:spacing w:after="0"/>
        <w:ind w:left="0"/>
        <w:jc w:val="both"/>
      </w:pPr>
      <w:r>
        <w:rPr>
          <w:rFonts w:ascii="Times New Roman"/>
          <w:b w:val="false"/>
          <w:i w:val="false"/>
          <w:color w:val="000000"/>
          <w:sz w:val="28"/>
        </w:rPr>
        <w:t xml:space="preserve">                         попечения родителей)</w:t>
      </w:r>
    </w:p>
    <w:p>
      <w:pPr>
        <w:spacing w:after="0"/>
        <w:ind w:left="0"/>
        <w:jc w:val="both"/>
      </w:pPr>
      <w:r>
        <w:rPr>
          <w:rFonts w:ascii="Times New Roman"/>
          <w:b w:val="false"/>
          <w:i w:val="false"/>
          <w:color w:val="000000"/>
          <w:sz w:val="28"/>
        </w:rPr>
        <w:t>в лице 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уполномоченного</w:t>
      </w:r>
    </w:p>
    <w:p>
      <w:pPr>
        <w:spacing w:after="0"/>
        <w:ind w:left="0"/>
        <w:jc w:val="both"/>
      </w:pPr>
      <w:r>
        <w:rPr>
          <w:rFonts w:ascii="Times New Roman"/>
          <w:b w:val="false"/>
          <w:i w:val="false"/>
          <w:color w:val="000000"/>
          <w:sz w:val="28"/>
        </w:rPr>
        <w:t xml:space="preserve">                               должностного лица) </w:t>
      </w:r>
    </w:p>
    <w:p>
      <w:pPr>
        <w:spacing w:after="0"/>
        <w:ind w:left="0"/>
        <w:jc w:val="both"/>
      </w:pPr>
      <w:r>
        <w:rPr>
          <w:rFonts w:ascii="Times New Roman"/>
          <w:b w:val="false"/>
          <w:i w:val="false"/>
          <w:color w:val="000000"/>
          <w:sz w:val="28"/>
        </w:rPr>
        <w:t>и приемные родители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номер документа ________________________________________________________________</w:t>
      </w:r>
    </w:p>
    <w:p>
      <w:pPr>
        <w:spacing w:after="0"/>
        <w:ind w:left="0"/>
        <w:jc w:val="both"/>
      </w:pPr>
      <w:r>
        <w:rPr>
          <w:rFonts w:ascii="Times New Roman"/>
          <w:b w:val="false"/>
          <w:i w:val="false"/>
          <w:color w:val="000000"/>
          <w:sz w:val="28"/>
        </w:rPr>
        <w:t>удостоверяющий личность, когда и кем выдан и адрес проживания) заключили настоящий</w:t>
      </w:r>
    </w:p>
    <w:p>
      <w:pPr>
        <w:spacing w:after="0"/>
        <w:ind w:left="0"/>
        <w:jc w:val="both"/>
      </w:pPr>
      <w:r>
        <w:rPr>
          <w:rFonts w:ascii="Times New Roman"/>
          <w:b w:val="false"/>
          <w:i w:val="false"/>
          <w:color w:val="000000"/>
          <w:sz w:val="28"/>
        </w:rPr>
        <w:t>Договор о нижеследующем</w:t>
      </w:r>
    </w:p>
    <w:p>
      <w:pPr>
        <w:spacing w:after="0"/>
        <w:ind w:left="0"/>
        <w:jc w:val="both"/>
      </w:pPr>
      <w:r>
        <w:rPr>
          <w:rFonts w:ascii="Times New Roman"/>
          <w:b w:val="false"/>
          <w:i w:val="false"/>
          <w:color w:val="000000"/>
          <w:sz w:val="28"/>
        </w:rPr>
        <w:t xml:space="preserve">                               1. Предмет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передает из</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на</w:t>
      </w:r>
    </w:p>
    <w:p>
      <w:pPr>
        <w:spacing w:after="0"/>
        <w:ind w:left="0"/>
        <w:jc w:val="both"/>
      </w:pPr>
      <w:r>
        <w:rPr>
          <w:rFonts w:ascii="Times New Roman"/>
          <w:b w:val="false"/>
          <w:i w:val="false"/>
          <w:color w:val="000000"/>
          <w:sz w:val="28"/>
        </w:rPr>
        <w:t>воспитание в приемную семью ребенка_____________________________________________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номер свидетельства о рождении _____________________________________</w:t>
      </w:r>
    </w:p>
    <w:p>
      <w:pPr>
        <w:spacing w:after="0"/>
        <w:ind w:left="0"/>
        <w:jc w:val="both"/>
      </w:pPr>
      <w:r>
        <w:rPr>
          <w:rFonts w:ascii="Times New Roman"/>
          <w:b w:val="false"/>
          <w:i w:val="false"/>
          <w:color w:val="000000"/>
          <w:sz w:val="28"/>
        </w:rPr>
        <w:t xml:space="preserve">                          или документа удостоверяющий личность, кем и когда выдано)</w:t>
      </w:r>
    </w:p>
    <w:p>
      <w:pPr>
        <w:spacing w:after="0"/>
        <w:ind w:left="0"/>
        <w:jc w:val="both"/>
      </w:pPr>
      <w:r>
        <w:rPr>
          <w:rFonts w:ascii="Times New Roman"/>
          <w:b w:val="false"/>
          <w:i w:val="false"/>
          <w:color w:val="000000"/>
          <w:sz w:val="28"/>
        </w:rPr>
        <w:t xml:space="preserve">                               2.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обязуется: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осуществлять контроль за расходованием средств, выделенных на содержание</w:t>
      </w:r>
    </w:p>
    <w:p>
      <w:pPr>
        <w:spacing w:after="0"/>
        <w:ind w:left="0"/>
        <w:jc w:val="both"/>
      </w:pPr>
      <w:r>
        <w:rPr>
          <w:rFonts w:ascii="Times New Roman"/>
          <w:b w:val="false"/>
          <w:i w:val="false"/>
          <w:color w:val="000000"/>
          <w:sz w:val="28"/>
        </w:rPr>
        <w:t>детей, а также по управлению их имуществом;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рекомендовать формы и методы обучения и воспитания, оказывать помощь в</w:t>
      </w:r>
    </w:p>
    <w:p>
      <w:pPr>
        <w:spacing w:after="0"/>
        <w:ind w:left="0"/>
        <w:jc w:val="both"/>
      </w:pPr>
      <w:r>
        <w:rPr>
          <w:rFonts w:ascii="Times New Roman"/>
          <w:b w:val="false"/>
          <w:i w:val="false"/>
          <w:color w:val="000000"/>
          <w:sz w:val="28"/>
        </w:rPr>
        <w:t>реализации 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ежемесячно, не позднее 15-го числа каждого месяца, перечислять на банковские</w:t>
      </w:r>
    </w:p>
    <w:p>
      <w:pPr>
        <w:spacing w:after="0"/>
        <w:ind w:left="0"/>
        <w:jc w:val="both"/>
      </w:pPr>
      <w:r>
        <w:rPr>
          <w:rFonts w:ascii="Times New Roman"/>
          <w:b w:val="false"/>
          <w:i w:val="false"/>
          <w:color w:val="000000"/>
          <w:sz w:val="28"/>
        </w:rPr>
        <w:t>счета приемных родителей денежные средства на содержание ребенка, исходя из</w:t>
      </w:r>
    </w:p>
    <w:p>
      <w:pPr>
        <w:spacing w:after="0"/>
        <w:ind w:left="0"/>
        <w:jc w:val="both"/>
      </w:pPr>
      <w:r>
        <w:rPr>
          <w:rFonts w:ascii="Times New Roman"/>
          <w:b w:val="false"/>
          <w:i w:val="false"/>
          <w:color w:val="000000"/>
          <w:sz w:val="28"/>
        </w:rPr>
        <w:t>установленных норм, предусмотренных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рассматривать споры и определять порядок общения приемного ребенка (детей) с</w:t>
      </w:r>
    </w:p>
    <w:p>
      <w:pPr>
        <w:spacing w:after="0"/>
        <w:ind w:left="0"/>
        <w:jc w:val="both"/>
      </w:pPr>
      <w:r>
        <w:rPr>
          <w:rFonts w:ascii="Times New Roman"/>
          <w:b w:val="false"/>
          <w:i w:val="false"/>
          <w:color w:val="000000"/>
          <w:sz w:val="28"/>
        </w:rPr>
        <w:t>близкими родственниками исходя из интересов ребенка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 обнаружении ненадлежащего исполнения приемными родителями обязанностей</w:t>
      </w:r>
    </w:p>
    <w:p>
      <w:pPr>
        <w:spacing w:after="0"/>
        <w:ind w:left="0"/>
        <w:jc w:val="both"/>
      </w:pPr>
      <w:r>
        <w:rPr>
          <w:rFonts w:ascii="Times New Roman"/>
          <w:b w:val="false"/>
          <w:i w:val="false"/>
          <w:color w:val="000000"/>
          <w:sz w:val="28"/>
        </w:rPr>
        <w:t>по охране имущества приемных детей и управлению их имуществом (порча,</w:t>
      </w:r>
    </w:p>
    <w:p>
      <w:pPr>
        <w:spacing w:after="0"/>
        <w:ind w:left="0"/>
        <w:jc w:val="both"/>
      </w:pPr>
      <w:r>
        <w:rPr>
          <w:rFonts w:ascii="Times New Roman"/>
          <w:b w:val="false"/>
          <w:i w:val="false"/>
          <w:color w:val="000000"/>
          <w:sz w:val="28"/>
        </w:rPr>
        <w:t>ненадлежащее хранение имущества, расходование имущества не по назначению, совершение</w:t>
      </w:r>
    </w:p>
    <w:p>
      <w:pPr>
        <w:spacing w:after="0"/>
        <w:ind w:left="0"/>
        <w:jc w:val="both"/>
      </w:pPr>
      <w:r>
        <w:rPr>
          <w:rFonts w:ascii="Times New Roman"/>
          <w:b w:val="false"/>
          <w:i w:val="false"/>
          <w:color w:val="000000"/>
          <w:sz w:val="28"/>
        </w:rPr>
        <w:t>действий, повлекших за собой уменьшение стоимости имущества приемных детей) орган</w:t>
      </w:r>
    </w:p>
    <w:p>
      <w:pPr>
        <w:spacing w:after="0"/>
        <w:ind w:left="0"/>
        <w:jc w:val="both"/>
      </w:pPr>
      <w:r>
        <w:rPr>
          <w:rFonts w:ascii="Times New Roman"/>
          <w:b w:val="false"/>
          <w:i w:val="false"/>
          <w:color w:val="000000"/>
          <w:sz w:val="28"/>
        </w:rPr>
        <w:t>опеки и попечительства обязан составить об этом акт и предъявить требование к приемным</w:t>
      </w:r>
    </w:p>
    <w:p>
      <w:pPr>
        <w:spacing w:after="0"/>
        <w:ind w:left="0"/>
        <w:jc w:val="both"/>
      </w:pPr>
      <w:r>
        <w:rPr>
          <w:rFonts w:ascii="Times New Roman"/>
          <w:b w:val="false"/>
          <w:i w:val="false"/>
          <w:color w:val="000000"/>
          <w:sz w:val="28"/>
        </w:rPr>
        <w:t>родителям о возмещении убытков, причиненных приемным детям.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Орган, осуществляющий функции по опеке или попечительству, имеет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запрашивать у приемных родителей информацию, необходимую для</w:t>
      </w:r>
    </w:p>
    <w:p>
      <w:pPr>
        <w:spacing w:after="0"/>
        <w:ind w:left="0"/>
        <w:jc w:val="both"/>
      </w:pPr>
      <w:r>
        <w:rPr>
          <w:rFonts w:ascii="Times New Roman"/>
          <w:b w:val="false"/>
          <w:i w:val="false"/>
          <w:color w:val="000000"/>
          <w:sz w:val="28"/>
        </w:rPr>
        <w:t>осуществления органом прав и обязанностей по настоящему Договору;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обязать приемных родителей устранить нарушенные права и законные интересы</w:t>
      </w:r>
    </w:p>
    <w:p>
      <w:pPr>
        <w:spacing w:after="0"/>
        <w:ind w:left="0"/>
        <w:jc w:val="both"/>
      </w:pPr>
      <w:r>
        <w:rPr>
          <w:rFonts w:ascii="Times New Roman"/>
          <w:b w:val="false"/>
          <w:i w:val="false"/>
          <w:color w:val="000000"/>
          <w:sz w:val="28"/>
        </w:rPr>
        <w:t>приемных детей;</w:t>
      </w:r>
    </w:p>
    <w:p>
      <w:pPr>
        <w:spacing w:after="0"/>
        <w:ind w:left="0"/>
        <w:jc w:val="both"/>
      </w:pPr>
      <w:bookmarkStart w:name="z1068" w:id="360"/>
      <w:r>
        <w:rPr>
          <w:rFonts w:ascii="Times New Roman"/>
          <w:b w:val="false"/>
          <w:i w:val="false"/>
          <w:color w:val="000000"/>
          <w:sz w:val="28"/>
        </w:rPr>
        <w:t>
      3) отстранить приемных родителей от исполнения возложенных на них обязанностей в случаях:</w:t>
      </w:r>
    </w:p>
    <w:bookmarkEnd w:id="360"/>
    <w:p>
      <w:pPr>
        <w:spacing w:after="0"/>
        <w:ind w:left="0"/>
        <w:jc w:val="both"/>
      </w:pPr>
      <w:r>
        <w:rPr>
          <w:rFonts w:ascii="Times New Roman"/>
          <w:b w:val="false"/>
          <w:i w:val="false"/>
          <w:color w:val="000000"/>
          <w:sz w:val="28"/>
        </w:rPr>
        <w:t xml:space="preserve">       - ненадлежащего исполнения возложенных на них обязанностей;</w:t>
      </w:r>
    </w:p>
    <w:p>
      <w:pPr>
        <w:spacing w:after="0"/>
        <w:ind w:left="0"/>
        <w:jc w:val="both"/>
      </w:pPr>
      <w:r>
        <w:rPr>
          <w:rFonts w:ascii="Times New Roman"/>
          <w:b w:val="false"/>
          <w:i w:val="false"/>
          <w:color w:val="000000"/>
          <w:sz w:val="28"/>
        </w:rPr>
        <w:t xml:space="preserve">       - нарушения прав и законных интересов приемных детей, в том числе при</w:t>
      </w:r>
    </w:p>
    <w:p>
      <w:pPr>
        <w:spacing w:after="0"/>
        <w:ind w:left="0"/>
        <w:jc w:val="both"/>
      </w:pPr>
      <w:r>
        <w:rPr>
          <w:rFonts w:ascii="Times New Roman"/>
          <w:b w:val="false"/>
          <w:i w:val="false"/>
          <w:color w:val="000000"/>
          <w:sz w:val="28"/>
        </w:rPr>
        <w:t>осуществлении приемными родителями действий в корыстных целях либо при оставлении</w:t>
      </w:r>
    </w:p>
    <w:p>
      <w:pPr>
        <w:spacing w:after="0"/>
        <w:ind w:left="0"/>
        <w:jc w:val="both"/>
      </w:pPr>
      <w:r>
        <w:rPr>
          <w:rFonts w:ascii="Times New Roman"/>
          <w:b w:val="false"/>
          <w:i w:val="false"/>
          <w:color w:val="000000"/>
          <w:sz w:val="28"/>
        </w:rPr>
        <w:t>приемных детей без надзора и необходимой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предоставлять приемным родителям сведения о ребенке согласно перечню</w:t>
      </w:r>
    </w:p>
    <w:p>
      <w:pPr>
        <w:spacing w:after="0"/>
        <w:ind w:left="0"/>
        <w:jc w:val="both"/>
      </w:pPr>
      <w:r>
        <w:rPr>
          <w:rFonts w:ascii="Times New Roman"/>
          <w:b w:val="false"/>
          <w:i w:val="false"/>
          <w:color w:val="000000"/>
          <w:sz w:val="28"/>
        </w:rPr>
        <w:t>установленному Положением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оказывать психолого-педагогическое сопровождение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имеют право посещать приемную семью не реже 1 раза в шесть месяцев, с целью</w:t>
      </w:r>
    </w:p>
    <w:p>
      <w:pPr>
        <w:spacing w:after="0"/>
        <w:ind w:left="0"/>
        <w:jc w:val="both"/>
      </w:pPr>
      <w:r>
        <w:rPr>
          <w:rFonts w:ascii="Times New Roman"/>
          <w:b w:val="false"/>
          <w:i w:val="false"/>
          <w:color w:val="000000"/>
          <w:sz w:val="28"/>
        </w:rPr>
        <w:t>контроля за условиями содержания, воспитания и обучения 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Приемные родители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воспитывать приемных детей, заботиться об их здоровье, нравственном и</w:t>
      </w:r>
    </w:p>
    <w:p>
      <w:pPr>
        <w:spacing w:after="0"/>
        <w:ind w:left="0"/>
        <w:jc w:val="both"/>
      </w:pPr>
      <w:r>
        <w:rPr>
          <w:rFonts w:ascii="Times New Roman"/>
          <w:b w:val="false"/>
          <w:i w:val="false"/>
          <w:color w:val="000000"/>
          <w:sz w:val="28"/>
        </w:rPr>
        <w:t>физическом развитии, создавать необходимые условия для получения образования и</w:t>
      </w:r>
    </w:p>
    <w:p>
      <w:pPr>
        <w:spacing w:after="0"/>
        <w:ind w:left="0"/>
        <w:jc w:val="both"/>
      </w:pPr>
      <w:r>
        <w:rPr>
          <w:rFonts w:ascii="Times New Roman"/>
          <w:b w:val="false"/>
          <w:i w:val="false"/>
          <w:color w:val="000000"/>
          <w:sz w:val="28"/>
        </w:rPr>
        <w:t>подготовки к самостоятельной жизни;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соблюдать и защищать права и законные интересы приемных детей, в т.ч в</w:t>
      </w:r>
    </w:p>
    <w:p>
      <w:pPr>
        <w:spacing w:after="0"/>
        <w:ind w:left="0"/>
        <w:jc w:val="both"/>
      </w:pPr>
      <w:r>
        <w:rPr>
          <w:rFonts w:ascii="Times New Roman"/>
          <w:b w:val="false"/>
          <w:i w:val="false"/>
          <w:color w:val="000000"/>
          <w:sz w:val="28"/>
        </w:rPr>
        <w:t>постановке на учет на получение жилья по месту жительства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совместно проживать с приемными детьми;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обеспечивать сохранность переданных приемным родителям документов на</w:t>
      </w:r>
    </w:p>
    <w:p>
      <w:pPr>
        <w:spacing w:after="0"/>
        <w:ind w:left="0"/>
        <w:jc w:val="both"/>
      </w:pPr>
      <w:r>
        <w:rPr>
          <w:rFonts w:ascii="Times New Roman"/>
          <w:b w:val="false"/>
          <w:i w:val="false"/>
          <w:color w:val="000000"/>
          <w:sz w:val="28"/>
        </w:rPr>
        <w:t>ребенка, денежных средств и другого имущества, принадлежащего ребенку;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извещать орган, осуществляющий функции по опеке или попечительству, о</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w:t>
      </w:r>
    </w:p>
    <w:p>
      <w:pPr>
        <w:spacing w:after="0"/>
        <w:ind w:left="0"/>
        <w:jc w:val="both"/>
      </w:pPr>
      <w:r>
        <w:rPr>
          <w:rFonts w:ascii="Times New Roman"/>
          <w:b w:val="false"/>
          <w:i w:val="false"/>
          <w:color w:val="000000"/>
          <w:sz w:val="28"/>
        </w:rPr>
        <w:t>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письменно извещать орган опеки и попечительства о перемене места жительства</w:t>
      </w:r>
    </w:p>
    <w:p>
      <w:pPr>
        <w:spacing w:after="0"/>
        <w:ind w:left="0"/>
        <w:jc w:val="both"/>
      </w:pPr>
      <w:r>
        <w:rPr>
          <w:rFonts w:ascii="Times New Roman"/>
          <w:b w:val="false"/>
          <w:i w:val="false"/>
          <w:color w:val="000000"/>
          <w:sz w:val="28"/>
        </w:rPr>
        <w:t>согласно требованиям Положения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представлять не реже одного раза в шесть месяцев:</w:t>
      </w:r>
    </w:p>
    <w:p>
      <w:pPr>
        <w:spacing w:after="0"/>
        <w:ind w:left="0"/>
        <w:jc w:val="both"/>
      </w:pPr>
      <w:r>
        <w:rPr>
          <w:rFonts w:ascii="Times New Roman"/>
          <w:b w:val="false"/>
          <w:i w:val="false"/>
          <w:color w:val="000000"/>
          <w:sz w:val="28"/>
        </w:rPr>
        <w:t xml:space="preserve">       в организацию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отчеты о состоянии здоровья и воспитании ребенка, в орган опеки и</w:t>
      </w:r>
    </w:p>
    <w:p>
      <w:pPr>
        <w:spacing w:after="0"/>
        <w:ind w:left="0"/>
        <w:jc w:val="both"/>
      </w:pPr>
      <w:r>
        <w:rPr>
          <w:rFonts w:ascii="Times New Roman"/>
          <w:b w:val="false"/>
          <w:i w:val="false"/>
          <w:color w:val="000000"/>
          <w:sz w:val="28"/>
        </w:rPr>
        <w:t>попечительства отчеты о расходовании средств выделенных на содержание ребенка-сироты</w:t>
      </w:r>
    </w:p>
    <w:p>
      <w:pPr>
        <w:spacing w:after="0"/>
        <w:ind w:left="0"/>
        <w:jc w:val="both"/>
      </w:pPr>
      <w:r>
        <w:rPr>
          <w:rFonts w:ascii="Times New Roman"/>
          <w:b w:val="false"/>
          <w:i w:val="false"/>
          <w:color w:val="000000"/>
          <w:sz w:val="28"/>
        </w:rPr>
        <w:t>или ребенка, оставшегося без попечения родителей, а также по управлению его имуществом</w:t>
      </w:r>
    </w:p>
    <w:p>
      <w:pPr>
        <w:spacing w:after="0"/>
        <w:ind w:left="0"/>
        <w:jc w:val="both"/>
      </w:pPr>
      <w:r>
        <w:rPr>
          <w:rFonts w:ascii="Times New Roman"/>
          <w:b w:val="false"/>
          <w:i w:val="false"/>
          <w:color w:val="000000"/>
          <w:sz w:val="28"/>
        </w:rPr>
        <w:t xml:space="preserve">по форме отчета,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w:t>
      </w:r>
    </w:p>
    <w:p>
      <w:pPr>
        <w:spacing w:after="0"/>
        <w:ind w:left="0"/>
        <w:jc w:val="both"/>
      </w:pPr>
      <w:r>
        <w:rPr>
          <w:rFonts w:ascii="Times New Roman"/>
          <w:b w:val="false"/>
          <w:i w:val="false"/>
          <w:color w:val="000000"/>
          <w:sz w:val="28"/>
        </w:rPr>
        <w:t>марта 2012 года № 382 "Об утверждении Правил осуществления функций государства по</w:t>
      </w:r>
    </w:p>
    <w:p>
      <w:pPr>
        <w:spacing w:after="0"/>
        <w:ind w:left="0"/>
        <w:jc w:val="both"/>
      </w:pPr>
      <w:r>
        <w:rPr>
          <w:rFonts w:ascii="Times New Roman"/>
          <w:b w:val="false"/>
          <w:i w:val="false"/>
          <w:color w:val="000000"/>
          <w:sz w:val="28"/>
        </w:rPr>
        <w:t>опеке и попечительству";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Приемные родители имеют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самостоятельно определять формы воспитания приемных детей, с учетом их</w:t>
      </w:r>
    </w:p>
    <w:p>
      <w:pPr>
        <w:spacing w:after="0"/>
        <w:ind w:left="0"/>
        <w:jc w:val="both"/>
      </w:pPr>
      <w:r>
        <w:rPr>
          <w:rFonts w:ascii="Times New Roman"/>
          <w:b w:val="false"/>
          <w:i w:val="false"/>
          <w:color w:val="000000"/>
          <w:sz w:val="28"/>
        </w:rPr>
        <w:t>мнения и рекомендаций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получать консультативную помощь по вопросам воспитания, образования, защиты</w:t>
      </w:r>
    </w:p>
    <w:p>
      <w:pPr>
        <w:spacing w:after="0"/>
        <w:ind w:left="0"/>
        <w:jc w:val="both"/>
      </w:pPr>
      <w:r>
        <w:rPr>
          <w:rFonts w:ascii="Times New Roman"/>
          <w:b w:val="false"/>
          <w:i w:val="false"/>
          <w:color w:val="000000"/>
          <w:sz w:val="28"/>
        </w:rPr>
        <w:t>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 осуществлении своих прав и обязанностей приемные родители не вправе</w:t>
      </w:r>
    </w:p>
    <w:p>
      <w:pPr>
        <w:spacing w:after="0"/>
        <w:ind w:left="0"/>
        <w:jc w:val="both"/>
      </w:pPr>
      <w:r>
        <w:rPr>
          <w:rFonts w:ascii="Times New Roman"/>
          <w:b w:val="false"/>
          <w:i w:val="false"/>
          <w:color w:val="000000"/>
          <w:sz w:val="28"/>
        </w:rPr>
        <w:t>причинять вред физическому и психическому здоровью детей, их нравственному развитию.</w:t>
      </w:r>
    </w:p>
    <w:p>
      <w:pPr>
        <w:spacing w:after="0"/>
        <w:ind w:left="0"/>
        <w:jc w:val="both"/>
      </w:pPr>
      <w:r>
        <w:rPr>
          <w:rFonts w:ascii="Times New Roman"/>
          <w:b w:val="false"/>
          <w:i w:val="false"/>
          <w:color w:val="000000"/>
          <w:sz w:val="28"/>
        </w:rPr>
        <w:t>Способы воспитания приемных детей должны исключать пренебрежительное, жестокое,</w:t>
      </w:r>
    </w:p>
    <w:p>
      <w:pPr>
        <w:spacing w:after="0"/>
        <w:ind w:left="0"/>
        <w:jc w:val="both"/>
      </w:pPr>
      <w:r>
        <w:rPr>
          <w:rFonts w:ascii="Times New Roman"/>
          <w:b w:val="false"/>
          <w:i w:val="false"/>
          <w:color w:val="000000"/>
          <w:sz w:val="28"/>
        </w:rPr>
        <w:t>грубое, унижающее человеческое достоинство обращение, оскорбление или эксплуатацию</w:t>
      </w:r>
    </w:p>
    <w:p>
      <w:pPr>
        <w:spacing w:after="0"/>
        <w:ind w:left="0"/>
        <w:jc w:val="both"/>
      </w:pPr>
      <w:r>
        <w:rPr>
          <w:rFonts w:ascii="Times New Roman"/>
          <w:b w:val="false"/>
          <w:i w:val="false"/>
          <w:color w:val="000000"/>
          <w:sz w:val="28"/>
        </w:rPr>
        <w:t>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Сроки действия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Настоящий договор заключен сроком с "__" __________ 20___ года до "__"</w:t>
      </w:r>
    </w:p>
    <w:p>
      <w:pPr>
        <w:spacing w:after="0"/>
        <w:ind w:left="0"/>
        <w:jc w:val="both"/>
      </w:pPr>
      <w:r>
        <w:rPr>
          <w:rFonts w:ascii="Times New Roman"/>
          <w:b w:val="false"/>
          <w:i w:val="false"/>
          <w:color w:val="000000"/>
          <w:sz w:val="28"/>
        </w:rPr>
        <w:t xml:space="preserve"> __________ 20__ года (до наступления совершеннолетия) и вступает в силу с момента</w:t>
      </w:r>
    </w:p>
    <w:p>
      <w:pPr>
        <w:spacing w:after="0"/>
        <w:ind w:left="0"/>
        <w:jc w:val="both"/>
      </w:pPr>
      <w:r>
        <w:rPr>
          <w:rFonts w:ascii="Times New Roman"/>
          <w:b w:val="false"/>
          <w:i w:val="false"/>
          <w:color w:val="000000"/>
          <w:sz w:val="28"/>
        </w:rPr>
        <w:t>подписания.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Настоящий договор может быть продлен по соглашению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Досрочное расторжение договора о передаче ребенка в приемную семью возможно:</w:t>
      </w:r>
    </w:p>
    <w:p>
      <w:pPr>
        <w:spacing w:after="0"/>
        <w:ind w:left="0"/>
        <w:jc w:val="both"/>
      </w:pPr>
      <w:r>
        <w:rPr>
          <w:rFonts w:ascii="Times New Roman"/>
          <w:b w:val="false"/>
          <w:i w:val="false"/>
          <w:color w:val="000000"/>
          <w:sz w:val="28"/>
        </w:rPr>
        <w:t>- по инициативе приемных родителей при наличии уважительных причин (болезни,</w:t>
      </w:r>
    </w:p>
    <w:p>
      <w:pPr>
        <w:spacing w:after="0"/>
        <w:ind w:left="0"/>
        <w:jc w:val="both"/>
      </w:pPr>
      <w:r>
        <w:rPr>
          <w:rFonts w:ascii="Times New Roman"/>
          <w:b w:val="false"/>
          <w:i w:val="false"/>
          <w:color w:val="000000"/>
          <w:sz w:val="28"/>
        </w:rPr>
        <w:t>изменении семейного или материального положения, отсутствии взаимопонимания с</w:t>
      </w:r>
    </w:p>
    <w:p>
      <w:pPr>
        <w:spacing w:after="0"/>
        <w:ind w:left="0"/>
        <w:jc w:val="both"/>
      </w:pPr>
      <w:r>
        <w:rPr>
          <w:rFonts w:ascii="Times New Roman"/>
          <w:b w:val="false"/>
          <w:i w:val="false"/>
          <w:color w:val="000000"/>
          <w:sz w:val="28"/>
        </w:rPr>
        <w:t>ребенком, конфликтных отношений с детьми);</w:t>
      </w:r>
    </w:p>
    <w:p>
      <w:pPr>
        <w:spacing w:after="0"/>
        <w:ind w:left="0"/>
        <w:jc w:val="both"/>
      </w:pPr>
      <w:r>
        <w:rPr>
          <w:rFonts w:ascii="Times New Roman"/>
          <w:b w:val="false"/>
          <w:i w:val="false"/>
          <w:color w:val="000000"/>
          <w:sz w:val="28"/>
        </w:rPr>
        <w:t xml:space="preserve">       - по инициативе органа, осуществляющего функции по опеке или попечительству или</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при</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 детей-</w:t>
      </w:r>
    </w:p>
    <w:p>
      <w:pPr>
        <w:spacing w:after="0"/>
        <w:ind w:left="0"/>
        <w:jc w:val="both"/>
      </w:pPr>
      <w:r>
        <w:rPr>
          <w:rFonts w:ascii="Times New Roman"/>
          <w:b w:val="false"/>
          <w:i w:val="false"/>
          <w:color w:val="000000"/>
          <w:sz w:val="28"/>
        </w:rPr>
        <w:t>сирот, детей, оставшихся без попечения родителей;</w:t>
      </w:r>
    </w:p>
    <w:p>
      <w:pPr>
        <w:spacing w:after="0"/>
        <w:ind w:left="0"/>
        <w:jc w:val="both"/>
      </w:pPr>
      <w:r>
        <w:rPr>
          <w:rFonts w:ascii="Times New Roman"/>
          <w:b w:val="false"/>
          <w:i w:val="false"/>
          <w:color w:val="000000"/>
          <w:sz w:val="28"/>
        </w:rPr>
        <w:t xml:space="preserve">       - в случаях возвращения ребенка родителям, передачи родственникам или</w:t>
      </w:r>
    </w:p>
    <w:p>
      <w:pPr>
        <w:spacing w:after="0"/>
        <w:ind w:left="0"/>
        <w:jc w:val="both"/>
      </w:pPr>
      <w:r>
        <w:rPr>
          <w:rFonts w:ascii="Times New Roman"/>
          <w:b w:val="false"/>
          <w:i w:val="false"/>
          <w:color w:val="000000"/>
          <w:sz w:val="28"/>
        </w:rPr>
        <w:t>усыновления ребенка.</w:t>
      </w:r>
    </w:p>
    <w:p>
      <w:pPr>
        <w:spacing w:after="0"/>
        <w:ind w:left="0"/>
        <w:jc w:val="both"/>
      </w:pPr>
      <w:r>
        <w:rPr>
          <w:rFonts w:ascii="Times New Roman"/>
          <w:b w:val="false"/>
          <w:i w:val="false"/>
          <w:color w:val="000000"/>
          <w:sz w:val="28"/>
        </w:rPr>
        <w:t xml:space="preserve">       - в случае переезда приемных родителей на постоянное место жительства за пределы</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Споры, возникающие между сторонами в процессе исполнения настоящего</w:t>
      </w:r>
    </w:p>
    <w:p>
      <w:pPr>
        <w:spacing w:after="0"/>
        <w:ind w:left="0"/>
        <w:jc w:val="both"/>
      </w:pPr>
      <w:r>
        <w:rPr>
          <w:rFonts w:ascii="Times New Roman"/>
          <w:b w:val="false"/>
          <w:i w:val="false"/>
          <w:color w:val="000000"/>
          <w:sz w:val="28"/>
        </w:rPr>
        <w:t>договора, рассматриваются сторонами в месячный срок после их возникновения в целях</w:t>
      </w:r>
    </w:p>
    <w:p>
      <w:pPr>
        <w:spacing w:after="0"/>
        <w:ind w:left="0"/>
        <w:jc w:val="both"/>
      </w:pPr>
      <w:r>
        <w:rPr>
          <w:rFonts w:ascii="Times New Roman"/>
          <w:b w:val="false"/>
          <w:i w:val="false"/>
          <w:color w:val="000000"/>
          <w:sz w:val="28"/>
        </w:rPr>
        <w:t>выработки согласованного решения, а при отсутствии соглашения разрешаются судом.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осуществляющий функции</w:t>
            </w:r>
          </w:p>
          <w:p>
            <w:pPr>
              <w:spacing w:after="20"/>
              <w:ind w:left="20"/>
              <w:jc w:val="both"/>
            </w:pPr>
            <w:r>
              <w:rPr>
                <w:rFonts w:ascii="Times New Roman"/>
                <w:b w:val="false"/>
                <w:i w:val="false"/>
                <w:color w:val="000000"/>
                <w:sz w:val="20"/>
              </w:rPr>
              <w:t>по опеке или попечительству</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наименование органа 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(подпись)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родители: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для детей-сирот и детей, оставшихся без попечения родителей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90" w:id="361"/>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 назначении денежных средств, выделяемых на содержание</w:t>
      </w:r>
      <w:r>
        <w:br/>
      </w:r>
      <w:r>
        <w:rPr>
          <w:rFonts w:ascii="Times New Roman"/>
          <w:b/>
          <w:i w:val="false"/>
          <w:color w:val="000000"/>
        </w:rPr>
        <w:t xml:space="preserve">                   ребенка (детей), переданного в приемную семью</w:t>
      </w:r>
    </w:p>
    <w:bookmarkEnd w:id="361"/>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 20___ года</w:t>
            </w:r>
          </w:p>
        </w:tc>
      </w:tr>
    </w:tbl>
    <w:p>
      <w:pPr>
        <w:spacing w:after="0"/>
        <w:ind w:left="0"/>
        <w:jc w:val="both"/>
      </w:pPr>
      <w:bookmarkStart w:name="z1394" w:id="362"/>
      <w:r>
        <w:rPr>
          <w:rFonts w:ascii="Times New Roman"/>
          <w:b w:val="false"/>
          <w:i w:val="false"/>
          <w:color w:val="000000"/>
          <w:sz w:val="28"/>
        </w:rPr>
        <w:t>
      ____________________________________________________________________</w:t>
      </w:r>
    </w:p>
    <w:bookmarkEnd w:id="362"/>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_____________ гражданин (ка)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ребенка ___________________________________________________________________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_______________________________________________</w:t>
      </w:r>
    </w:p>
    <w:p>
      <w:pPr>
        <w:spacing w:after="0"/>
        <w:ind w:left="0"/>
        <w:jc w:val="both"/>
      </w:pPr>
      <w:r>
        <w:rPr>
          <w:rFonts w:ascii="Times New Roman"/>
          <w:b w:val="false"/>
          <w:i w:val="false"/>
          <w:color w:val="000000"/>
          <w:sz w:val="28"/>
        </w:rPr>
        <w:t>Договор о передаче ребенка в приемную семью 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 с ______20 __ года по _______20 __ года</w:t>
      </w:r>
    </w:p>
    <w:p>
      <w:pPr>
        <w:spacing w:after="0"/>
        <w:ind w:left="0"/>
        <w:jc w:val="both"/>
      </w:pPr>
      <w:r>
        <w:rPr>
          <w:rFonts w:ascii="Times New Roman"/>
          <w:b w:val="false"/>
          <w:i w:val="false"/>
          <w:color w:val="000000"/>
          <w:sz w:val="28"/>
        </w:rPr>
        <w:t>в размере ______________________________ месячных расчетных показателей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Выплата денежных средств прекращена по причине: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Место печати ______________________________________________________</w:t>
      </w:r>
    </w:p>
    <w:p>
      <w:pPr>
        <w:spacing w:after="0"/>
        <w:ind w:left="0"/>
        <w:jc w:val="both"/>
      </w:pPr>
      <w:r>
        <w:rPr>
          <w:rFonts w:ascii="Times New Roman"/>
          <w:b w:val="false"/>
          <w:i w:val="false"/>
          <w:color w:val="000000"/>
          <w:sz w:val="28"/>
        </w:rPr>
        <w:t xml:space="preserve"> (подпись и фамилия, имя, отчество (при его наличии) руководителя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396" w:id="363"/>
    <w:p>
      <w:pPr>
        <w:spacing w:after="0"/>
        <w:ind w:left="0"/>
        <w:jc w:val="left"/>
      </w:pPr>
      <w:r>
        <w:rPr>
          <w:rFonts w:ascii="Times New Roman"/>
          <w:b/>
          <w:i w:val="false"/>
          <w:color w:val="000000"/>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363"/>
    <w:p>
      <w:pPr>
        <w:spacing w:after="0"/>
        <w:ind w:left="0"/>
        <w:jc w:val="both"/>
      </w:pPr>
      <w:r>
        <w:rPr>
          <w:rFonts w:ascii="Times New Roman"/>
          <w:b w:val="false"/>
          <w:i w:val="false"/>
          <w:color w:val="ff0000"/>
          <w:sz w:val="28"/>
        </w:rPr>
        <w:t xml:space="preserve">
      Сноска. Приложение 7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Приказ дополнен приложением 4 в соответствии с приказом Министра просвещения РК от 16.02.2024 </w:t>
      </w:r>
      <w:r>
        <w:rPr>
          <w:rFonts w:ascii="Times New Roman"/>
          <w:b w:val="false"/>
          <w:i w:val="false"/>
          <w:color w:val="000000"/>
          <w:sz w:val="28"/>
        </w:rPr>
        <w:t>№ 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05" w:id="364"/>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364"/>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7" w:id="365"/>
    <w:p>
      <w:pPr>
        <w:spacing w:after="0"/>
        <w:ind w:left="0"/>
        <w:jc w:val="left"/>
      </w:pPr>
      <w:r>
        <w:rPr>
          <w:rFonts w:ascii="Times New Roman"/>
          <w:b/>
          <w:i w:val="false"/>
          <w:color w:val="000000"/>
        </w:rPr>
        <w:t xml:space="preserve"> 1. Общие положения</w:t>
      </w:r>
    </w:p>
    <w:bookmarkEnd w:id="365"/>
    <w:bookmarkStart w:name="z1398" w:id="366"/>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 Кодекса Республики Казахстан "О браке (супружестве) и семье",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возврата и размера единовременной денежной выплаты при усыновлении ребенка-сироты и (или) ребенка, оставшегося без попечения родителей.</w:t>
      </w:r>
    </w:p>
    <w:bookmarkEnd w:id="366"/>
    <w:bookmarkStart w:name="z1399" w:id="367"/>
    <w:p>
      <w:pPr>
        <w:spacing w:after="0"/>
        <w:ind w:left="0"/>
        <w:jc w:val="both"/>
      </w:pPr>
      <w:r>
        <w:rPr>
          <w:rFonts w:ascii="Times New Roman"/>
          <w:b w:val="false"/>
          <w:i w:val="false"/>
          <w:color w:val="000000"/>
          <w:sz w:val="28"/>
        </w:rPr>
        <w:t>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bookmarkEnd w:id="367"/>
    <w:bookmarkStart w:name="z1400" w:id="368"/>
    <w:p>
      <w:pPr>
        <w:spacing w:after="0"/>
        <w:ind w:left="0"/>
        <w:jc w:val="both"/>
      </w:pPr>
      <w:r>
        <w:rPr>
          <w:rFonts w:ascii="Times New Roman"/>
          <w:b w:val="false"/>
          <w:i w:val="false"/>
          <w:color w:val="000000"/>
          <w:sz w:val="28"/>
        </w:rPr>
        <w:t>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bookmarkEnd w:id="368"/>
    <w:bookmarkStart w:name="z1401" w:id="369"/>
    <w:p>
      <w:pPr>
        <w:spacing w:after="0"/>
        <w:ind w:left="0"/>
        <w:jc w:val="left"/>
      </w:pPr>
      <w:r>
        <w:rPr>
          <w:rFonts w:ascii="Times New Roman"/>
          <w:b/>
          <w:i w:val="false"/>
          <w:color w:val="000000"/>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bookmarkEnd w:id="369"/>
    <w:bookmarkStart w:name="z1402" w:id="370"/>
    <w:p>
      <w:pPr>
        <w:spacing w:after="0"/>
        <w:ind w:left="0"/>
        <w:jc w:val="both"/>
      </w:pPr>
      <w:r>
        <w:rPr>
          <w:rFonts w:ascii="Times New Roman"/>
          <w:b w:val="false"/>
          <w:i w:val="false"/>
          <w:color w:val="000000"/>
          <w:sz w:val="28"/>
        </w:rPr>
        <w:t xml:space="preserve">
      4. Для получения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через веб-портал "электронного правительства" (далее – портал)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по месту вынесения решения суда об усыновлении ребенка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0"/>
    <w:bookmarkStart w:name="z1403" w:id="371"/>
    <w:p>
      <w:pPr>
        <w:spacing w:after="0"/>
        <w:ind w:left="0"/>
        <w:jc w:val="both"/>
      </w:pPr>
      <w:r>
        <w:rPr>
          <w:rFonts w:ascii="Times New Roman"/>
          <w:b w:val="false"/>
          <w:i w:val="false"/>
          <w:color w:val="000000"/>
          <w:sz w:val="28"/>
        </w:rPr>
        <w:t>
      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371"/>
    <w:bookmarkStart w:name="z1404" w:id="372"/>
    <w:p>
      <w:pPr>
        <w:spacing w:after="0"/>
        <w:ind w:left="0"/>
        <w:jc w:val="both"/>
      </w:pPr>
      <w:r>
        <w:rPr>
          <w:rFonts w:ascii="Times New Roman"/>
          <w:b w:val="false"/>
          <w:i w:val="false"/>
          <w:color w:val="000000"/>
          <w:sz w:val="28"/>
        </w:rPr>
        <w:t>
      6. Услугодатель в течение 1 (одного) рабочего дня с момента получения документов, проверяет полноту представленных документов.</w:t>
      </w:r>
    </w:p>
    <w:bookmarkEnd w:id="372"/>
    <w:bookmarkStart w:name="z1405" w:id="373"/>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373"/>
    <w:bookmarkStart w:name="z1406" w:id="374"/>
    <w:p>
      <w:pPr>
        <w:spacing w:after="0"/>
        <w:ind w:left="0"/>
        <w:jc w:val="both"/>
      </w:pPr>
      <w:r>
        <w:rPr>
          <w:rFonts w:ascii="Times New Roman"/>
          <w:b w:val="false"/>
          <w:i w:val="false"/>
          <w:color w:val="000000"/>
          <w:sz w:val="28"/>
        </w:rPr>
        <w:t>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374"/>
    <w:bookmarkStart w:name="z1407" w:id="375"/>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75"/>
    <w:bookmarkStart w:name="z1408" w:id="37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76"/>
    <w:bookmarkStart w:name="z1409" w:id="377"/>
    <w:p>
      <w:pPr>
        <w:spacing w:after="0"/>
        <w:ind w:left="0"/>
        <w:jc w:val="both"/>
      </w:pPr>
      <w:r>
        <w:rPr>
          <w:rFonts w:ascii="Times New Roman"/>
          <w:b w:val="false"/>
          <w:i w:val="false"/>
          <w:color w:val="000000"/>
          <w:sz w:val="28"/>
        </w:rPr>
        <w:t xml:space="preserve">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7"/>
    <w:bookmarkStart w:name="z1410" w:id="37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78"/>
    <w:bookmarkStart w:name="z1411" w:id="379"/>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379"/>
    <w:bookmarkStart w:name="z1412" w:id="380"/>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380"/>
    <w:bookmarkStart w:name="z1413" w:id="381"/>
    <w:p>
      <w:pPr>
        <w:spacing w:after="0"/>
        <w:ind w:left="0"/>
        <w:jc w:val="both"/>
      </w:pPr>
      <w:r>
        <w:rPr>
          <w:rFonts w:ascii="Times New Roman"/>
          <w:b w:val="false"/>
          <w:i w:val="false"/>
          <w:color w:val="000000"/>
          <w:sz w:val="28"/>
        </w:rPr>
        <w:t>
      9.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bookmarkEnd w:id="381"/>
    <w:bookmarkStart w:name="z1414" w:id="382"/>
    <w:p>
      <w:pPr>
        <w:spacing w:after="0"/>
        <w:ind w:left="0"/>
        <w:jc w:val="both"/>
      </w:pPr>
      <w:r>
        <w:rPr>
          <w:rFonts w:ascii="Times New Roman"/>
          <w:b w:val="false"/>
          <w:i w:val="false"/>
          <w:color w:val="000000"/>
          <w:sz w:val="28"/>
        </w:rPr>
        <w:t>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услугополучателей в течение двенадцати месяцев со дня вступления в законную силу решения суда об усыновлении.</w:t>
      </w:r>
    </w:p>
    <w:bookmarkEnd w:id="382"/>
    <w:bookmarkStart w:name="z1415" w:id="383"/>
    <w:p>
      <w:pPr>
        <w:spacing w:after="0"/>
        <w:ind w:left="0"/>
        <w:jc w:val="both"/>
      </w:pPr>
      <w:r>
        <w:rPr>
          <w:rFonts w:ascii="Times New Roman"/>
          <w:b w:val="false"/>
          <w:i w:val="false"/>
          <w:color w:val="000000"/>
          <w:sz w:val="28"/>
        </w:rPr>
        <w:t>
      11. При раздельном проживании усыновителей на момент обращения с заявлением о назначении единовременной денежной выплаты, оно назначается и выплачивается услугополучателю, с которым проживает усыновленный ребенок.</w:t>
      </w:r>
    </w:p>
    <w:bookmarkEnd w:id="383"/>
    <w:bookmarkStart w:name="z1416" w:id="384"/>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4"/>
    <w:bookmarkStart w:name="z1417" w:id="38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385"/>
    <w:bookmarkStart w:name="z1418" w:id="386"/>
    <w:p>
      <w:pPr>
        <w:spacing w:after="0"/>
        <w:ind w:left="0"/>
        <w:jc w:val="left"/>
      </w:pPr>
      <w:r>
        <w:rPr>
          <w:rFonts w:ascii="Times New Roman"/>
          <w:b/>
          <w:i w:val="false"/>
          <w:color w:val="000000"/>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bookmarkEnd w:id="386"/>
    <w:bookmarkStart w:name="z1419" w:id="387"/>
    <w:p>
      <w:pPr>
        <w:spacing w:after="0"/>
        <w:ind w:left="0"/>
        <w:jc w:val="both"/>
      </w:pPr>
      <w:r>
        <w:rPr>
          <w:rFonts w:ascii="Times New Roman"/>
          <w:b w:val="false"/>
          <w:i w:val="false"/>
          <w:color w:val="000000"/>
          <w:sz w:val="28"/>
        </w:rPr>
        <w:t>
      13. Единовременная денежная выплата при отмене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bookmarkEnd w:id="387"/>
    <w:bookmarkStart w:name="z1420" w:id="388"/>
    <w:p>
      <w:pPr>
        <w:spacing w:after="0"/>
        <w:ind w:left="0"/>
        <w:jc w:val="both"/>
      </w:pPr>
      <w:r>
        <w:rPr>
          <w:rFonts w:ascii="Times New Roman"/>
          <w:b w:val="false"/>
          <w:i w:val="false"/>
          <w:color w:val="000000"/>
          <w:sz w:val="28"/>
        </w:rPr>
        <w:t>
      14. Услугодатель в течение 5 (пяти) рабочих дней со дня вступления решения суда об отмене усыновления или признания усыновления недействительным извещает услугополучателя о необходимости возврата перечисленной единовременной денежной выплаты.</w:t>
      </w:r>
    </w:p>
    <w:bookmarkEnd w:id="388"/>
    <w:bookmarkStart w:name="z1421" w:id="389"/>
    <w:p>
      <w:pPr>
        <w:spacing w:after="0"/>
        <w:ind w:left="0"/>
        <w:jc w:val="both"/>
      </w:pPr>
      <w:r>
        <w:rPr>
          <w:rFonts w:ascii="Times New Roman"/>
          <w:b w:val="false"/>
          <w:i w:val="false"/>
          <w:color w:val="000000"/>
          <w:sz w:val="28"/>
        </w:rPr>
        <w:t>
      15. При невозвращении услугополучателем единовременной денежной выплаты в установленный срок их возврат осуществляется в судебном порядке.</w:t>
      </w:r>
    </w:p>
    <w:bookmarkEnd w:id="389"/>
    <w:bookmarkStart w:name="z1422" w:id="390"/>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bookmarkEnd w:id="390"/>
    <w:bookmarkStart w:name="z1423" w:id="391"/>
    <w:p>
      <w:pPr>
        <w:spacing w:after="0"/>
        <w:ind w:left="0"/>
        <w:jc w:val="both"/>
      </w:pPr>
      <w:r>
        <w:rPr>
          <w:rFonts w:ascii="Times New Roman"/>
          <w:b w:val="false"/>
          <w:i w:val="false"/>
          <w:color w:val="000000"/>
          <w:sz w:val="28"/>
        </w:rPr>
        <w:t>
      16.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91"/>
    <w:bookmarkStart w:name="z1424" w:id="39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392"/>
    <w:bookmarkStart w:name="z1425" w:id="39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93"/>
    <w:bookmarkStart w:name="z1426" w:id="39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394"/>
    <w:bookmarkStart w:name="z1427" w:id="39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395"/>
    <w:bookmarkStart w:name="z1428" w:id="39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96"/>
    <w:bookmarkStart w:name="z1429" w:id="397"/>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397"/>
    <w:bookmarkStart w:name="z1430" w:id="398"/>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98"/>
    <w:bookmarkStart w:name="z1431" w:id="399"/>
    <w:p>
      <w:pPr>
        <w:spacing w:after="0"/>
        <w:ind w:left="0"/>
        <w:jc w:val="both"/>
      </w:pPr>
      <w:r>
        <w:rPr>
          <w:rFonts w:ascii="Times New Roman"/>
          <w:b w:val="false"/>
          <w:i w:val="false"/>
          <w:color w:val="000000"/>
          <w:sz w:val="28"/>
        </w:rPr>
        <w:t>
      17.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w:t>
            </w:r>
            <w:r>
              <w:br/>
            </w:r>
            <w:r>
              <w:rPr>
                <w:rFonts w:ascii="Times New Roman"/>
                <w:b w:val="false"/>
                <w:i w:val="false"/>
                <w:color w:val="000000"/>
                <w:sz w:val="20"/>
              </w:rPr>
              <w:t>и размер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1434" w:id="400"/>
    <w:p>
      <w:pPr>
        <w:spacing w:after="0"/>
        <w:ind w:left="0"/>
        <w:jc w:val="left"/>
      </w:pPr>
      <w:r>
        <w:rPr>
          <w:rFonts w:ascii="Times New Roman"/>
          <w:b/>
          <w:i w:val="false"/>
          <w:color w:val="000000"/>
        </w:rPr>
        <w:t xml:space="preserve"> Заявление</w:t>
      </w:r>
    </w:p>
    <w:bookmarkEnd w:id="400"/>
    <w:p>
      <w:pPr>
        <w:spacing w:after="0"/>
        <w:ind w:left="0"/>
        <w:jc w:val="both"/>
      </w:pPr>
      <w:bookmarkStart w:name="z1435" w:id="401"/>
      <w:r>
        <w:rPr>
          <w:rFonts w:ascii="Times New Roman"/>
          <w:b w:val="false"/>
          <w:i w:val="false"/>
          <w:color w:val="000000"/>
          <w:sz w:val="28"/>
        </w:rPr>
        <w:t>
      Прошу назначить единовременную денежную выплату в связи с усыновлением</w:t>
      </w:r>
    </w:p>
    <w:bookmarkEnd w:id="401"/>
    <w:p>
      <w:pPr>
        <w:spacing w:after="0"/>
        <w:ind w:left="0"/>
        <w:jc w:val="both"/>
      </w:pPr>
      <w:r>
        <w:rPr>
          <w:rFonts w:ascii="Times New Roman"/>
          <w:b w:val="false"/>
          <w:i w:val="false"/>
          <w:color w:val="000000"/>
          <w:sz w:val="28"/>
        </w:rPr>
        <w:t>ребенка_________________________________________________________________________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ребенка (детей))</w:t>
      </w:r>
    </w:p>
    <w:p>
      <w:pPr>
        <w:spacing w:after="0"/>
        <w:ind w:left="0"/>
        <w:jc w:val="both"/>
      </w:pPr>
      <w:bookmarkStart w:name="z1436" w:id="402"/>
      <w:r>
        <w:rPr>
          <w:rFonts w:ascii="Times New Roman"/>
          <w:b w:val="false"/>
          <w:i w:val="false"/>
          <w:color w:val="000000"/>
          <w:sz w:val="28"/>
        </w:rPr>
        <w:t>
      Фамилия _______________________________________________________________________</w:t>
      </w:r>
    </w:p>
    <w:bookmarkEnd w:id="402"/>
    <w:p>
      <w:pPr>
        <w:spacing w:after="0"/>
        <w:ind w:left="0"/>
        <w:jc w:val="both"/>
      </w:pPr>
      <w:r>
        <w:rPr>
          <w:rFonts w:ascii="Times New Roman"/>
          <w:b w:val="false"/>
          <w:i w:val="false"/>
          <w:color w:val="000000"/>
          <w:sz w:val="28"/>
        </w:rPr>
        <w:t xml:space="preserve">                               (услугополучателя)</w:t>
      </w:r>
    </w:p>
    <w:bookmarkStart w:name="z1437" w:id="403"/>
    <w:p>
      <w:pPr>
        <w:spacing w:after="0"/>
        <w:ind w:left="0"/>
        <w:jc w:val="both"/>
      </w:pPr>
      <w:r>
        <w:rPr>
          <w:rFonts w:ascii="Times New Roman"/>
          <w:b w:val="false"/>
          <w:i w:val="false"/>
          <w:color w:val="000000"/>
          <w:sz w:val="28"/>
        </w:rPr>
        <w:t>
      Имя _________________________________________________________________</w:t>
      </w:r>
    </w:p>
    <w:bookmarkEnd w:id="403"/>
    <w:bookmarkStart w:name="z1438" w:id="404"/>
    <w:p>
      <w:pPr>
        <w:spacing w:after="0"/>
        <w:ind w:left="0"/>
        <w:jc w:val="both"/>
      </w:pPr>
      <w:r>
        <w:rPr>
          <w:rFonts w:ascii="Times New Roman"/>
          <w:b w:val="false"/>
          <w:i w:val="false"/>
          <w:color w:val="000000"/>
          <w:sz w:val="28"/>
        </w:rPr>
        <w:t>
      Отчество (при наличии) ________________________________________________</w:t>
      </w:r>
    </w:p>
    <w:bookmarkEnd w:id="404"/>
    <w:bookmarkStart w:name="z1439" w:id="405"/>
    <w:p>
      <w:pPr>
        <w:spacing w:after="0"/>
        <w:ind w:left="0"/>
        <w:jc w:val="both"/>
      </w:pPr>
      <w:r>
        <w:rPr>
          <w:rFonts w:ascii="Times New Roman"/>
          <w:b w:val="false"/>
          <w:i w:val="false"/>
          <w:color w:val="000000"/>
          <w:sz w:val="28"/>
        </w:rPr>
        <w:t>
      Наименование суда ____________________________________________________</w:t>
      </w:r>
    </w:p>
    <w:bookmarkEnd w:id="405"/>
    <w:bookmarkStart w:name="z1440" w:id="406"/>
    <w:p>
      <w:pPr>
        <w:spacing w:after="0"/>
        <w:ind w:left="0"/>
        <w:jc w:val="both"/>
      </w:pPr>
      <w:r>
        <w:rPr>
          <w:rFonts w:ascii="Times New Roman"/>
          <w:b w:val="false"/>
          <w:i w:val="false"/>
          <w:color w:val="000000"/>
          <w:sz w:val="28"/>
        </w:rPr>
        <w:t>
      Решение суда № ________ от "____" _____________20 __года</w:t>
      </w:r>
    </w:p>
    <w:bookmarkEnd w:id="406"/>
    <w:bookmarkStart w:name="z1441" w:id="407"/>
    <w:p>
      <w:pPr>
        <w:spacing w:after="0"/>
        <w:ind w:left="0"/>
        <w:jc w:val="both"/>
      </w:pPr>
      <w:r>
        <w:rPr>
          <w:rFonts w:ascii="Times New Roman"/>
          <w:b w:val="false"/>
          <w:i w:val="false"/>
          <w:color w:val="000000"/>
          <w:sz w:val="28"/>
        </w:rPr>
        <w:t>
      Вид документа, удостоверяющего личность услугополучателя_________________</w:t>
      </w:r>
    </w:p>
    <w:bookmarkEnd w:id="407"/>
    <w:bookmarkStart w:name="z1442" w:id="408"/>
    <w:p>
      <w:pPr>
        <w:spacing w:after="0"/>
        <w:ind w:left="0"/>
        <w:jc w:val="both"/>
      </w:pPr>
      <w:r>
        <w:rPr>
          <w:rFonts w:ascii="Times New Roman"/>
          <w:b w:val="false"/>
          <w:i w:val="false"/>
          <w:color w:val="000000"/>
          <w:sz w:val="28"/>
        </w:rPr>
        <w:t>
      Серия ______номер ______кем выдано ___________________________________</w:t>
      </w:r>
    </w:p>
    <w:bookmarkEnd w:id="408"/>
    <w:bookmarkStart w:name="z1443" w:id="409"/>
    <w:p>
      <w:pPr>
        <w:spacing w:after="0"/>
        <w:ind w:left="0"/>
        <w:jc w:val="both"/>
      </w:pPr>
      <w:r>
        <w:rPr>
          <w:rFonts w:ascii="Times New Roman"/>
          <w:b w:val="false"/>
          <w:i w:val="false"/>
          <w:color w:val="000000"/>
          <w:sz w:val="28"/>
        </w:rPr>
        <w:t>
      Индивидуальный идентификационный номер ______________________________</w:t>
      </w:r>
    </w:p>
    <w:bookmarkEnd w:id="409"/>
    <w:bookmarkStart w:name="z1444" w:id="410"/>
    <w:p>
      <w:pPr>
        <w:spacing w:after="0"/>
        <w:ind w:left="0"/>
        <w:jc w:val="both"/>
      </w:pPr>
      <w:r>
        <w:rPr>
          <w:rFonts w:ascii="Times New Roman"/>
          <w:b w:val="false"/>
          <w:i w:val="false"/>
          <w:color w:val="000000"/>
          <w:sz w:val="28"/>
        </w:rPr>
        <w:t>
      № лицевого счета _____________________________________________________</w:t>
      </w:r>
    </w:p>
    <w:bookmarkEnd w:id="410"/>
    <w:bookmarkStart w:name="z1445" w:id="411"/>
    <w:p>
      <w:pPr>
        <w:spacing w:after="0"/>
        <w:ind w:left="0"/>
        <w:jc w:val="both"/>
      </w:pPr>
      <w:r>
        <w:rPr>
          <w:rFonts w:ascii="Times New Roman"/>
          <w:b w:val="false"/>
          <w:i w:val="false"/>
          <w:color w:val="000000"/>
          <w:sz w:val="28"/>
        </w:rPr>
        <w:t>
      Наименование банка ___________________________________________________</w:t>
      </w:r>
    </w:p>
    <w:bookmarkEnd w:id="411"/>
    <w:bookmarkStart w:name="z1446" w:id="412"/>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412"/>
    <w:bookmarkStart w:name="z1447" w:id="413"/>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bookmarkEnd w:id="413"/>
    <w:bookmarkStart w:name="z1448" w:id="414"/>
    <w:p>
      <w:pPr>
        <w:spacing w:after="0"/>
        <w:ind w:left="0"/>
        <w:jc w:val="both"/>
      </w:pPr>
      <w:r>
        <w:rPr>
          <w:rFonts w:ascii="Times New Roman"/>
          <w:b w:val="false"/>
          <w:i w:val="false"/>
          <w:color w:val="000000"/>
          <w:sz w:val="28"/>
        </w:rPr>
        <w:t>
      "___" _____________ 20 ___ года                         подпись _________________</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 родителей"</w:t>
            </w:r>
          </w:p>
        </w:tc>
      </w:tr>
    </w:tbl>
    <w:bookmarkStart w:name="z1450" w:id="415"/>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электронная копия решения суда об усыновлении ребенка, вступившего в законную силу;</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отмена усыновления по решению суда, вступившему в законную силу;</w:t>
            </w:r>
          </w:p>
          <w:p>
            <w:pPr>
              <w:spacing w:after="20"/>
              <w:ind w:left="20"/>
              <w:jc w:val="both"/>
            </w:pPr>
            <w:r>
              <w:rPr>
                <w:rFonts w:ascii="Times New Roman"/>
                <w:b w:val="false"/>
                <w:i w:val="false"/>
                <w:color w:val="000000"/>
                <w:sz w:val="20"/>
              </w:rPr>
              <w:t>
2) признание усыновления недействительным по решению суда, вступившему в законную силу;</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4) несоответствие услугополучателя требованиям,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браке (супружестве) и семье" и настоящими Правилами;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3" w:id="416"/>
    <w:p>
      <w:pPr>
        <w:spacing w:after="0"/>
        <w:ind w:left="0"/>
        <w:jc w:val="left"/>
      </w:pPr>
      <w:r>
        <w:rPr>
          <w:rFonts w:ascii="Times New Roman"/>
          <w:b/>
          <w:i w:val="false"/>
          <w:color w:val="000000"/>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416"/>
    <w:bookmarkStart w:name="z1454" w:id="417"/>
    <w:p>
      <w:pPr>
        <w:spacing w:after="0"/>
        <w:ind w:left="0"/>
        <w:jc w:val="both"/>
      </w:pPr>
      <w:r>
        <w:rPr>
          <w:rFonts w:ascii="Times New Roman"/>
          <w:b w:val="false"/>
          <w:i w:val="false"/>
          <w:color w:val="000000"/>
          <w:sz w:val="28"/>
        </w:rPr>
        <w:t>
      № ___                                           от "___" __________ 20___ года</w:t>
      </w:r>
    </w:p>
    <w:bookmarkEnd w:id="417"/>
    <w:p>
      <w:pPr>
        <w:spacing w:after="0"/>
        <w:ind w:left="0"/>
        <w:jc w:val="both"/>
      </w:pPr>
      <w:bookmarkStart w:name="z1455" w:id="418"/>
      <w:r>
        <w:rPr>
          <w:rFonts w:ascii="Times New Roman"/>
          <w:b w:val="false"/>
          <w:i w:val="false"/>
          <w:color w:val="000000"/>
          <w:sz w:val="28"/>
        </w:rPr>
        <w:t>
      _____________________________________________________________________</w:t>
      </w:r>
    </w:p>
    <w:bookmarkEnd w:id="418"/>
    <w:p>
      <w:pPr>
        <w:spacing w:after="0"/>
        <w:ind w:left="0"/>
        <w:jc w:val="both"/>
      </w:pPr>
      <w:r>
        <w:rPr>
          <w:rFonts w:ascii="Times New Roman"/>
          <w:b w:val="false"/>
          <w:i w:val="false"/>
          <w:color w:val="000000"/>
          <w:sz w:val="28"/>
        </w:rPr>
        <w:t xml:space="preserve">                         (наименование услугодателя)</w:t>
      </w:r>
    </w:p>
    <w:p>
      <w:pPr>
        <w:spacing w:after="0"/>
        <w:ind w:left="0"/>
        <w:jc w:val="both"/>
      </w:pPr>
      <w:bookmarkStart w:name="z1456" w:id="419"/>
      <w:r>
        <w:rPr>
          <w:rFonts w:ascii="Times New Roman"/>
          <w:b w:val="false"/>
          <w:i w:val="false"/>
          <w:color w:val="000000"/>
          <w:sz w:val="28"/>
        </w:rPr>
        <w:t>
      Гражданин (ка) _________________________________________________________________</w:t>
      </w:r>
    </w:p>
    <w:bookmarkEnd w:id="419"/>
    <w:p>
      <w:pPr>
        <w:spacing w:after="0"/>
        <w:ind w:left="0"/>
        <w:jc w:val="both"/>
      </w:pPr>
      <w:r>
        <w:rPr>
          <w:rFonts w:ascii="Times New Roman"/>
          <w:b w:val="false"/>
          <w:i w:val="false"/>
          <w:color w:val="000000"/>
          <w:sz w:val="28"/>
        </w:rPr>
        <w:t xml:space="preserve">                               (фамилия, имя, отчество (при его наличии))</w:t>
      </w:r>
    </w:p>
    <w:bookmarkStart w:name="z1457" w:id="420"/>
    <w:p>
      <w:pPr>
        <w:spacing w:after="0"/>
        <w:ind w:left="0"/>
        <w:jc w:val="both"/>
      </w:pPr>
      <w:r>
        <w:rPr>
          <w:rFonts w:ascii="Times New Roman"/>
          <w:b w:val="false"/>
          <w:i w:val="false"/>
          <w:color w:val="000000"/>
          <w:sz w:val="28"/>
        </w:rPr>
        <w:t>
      Дата обращения _______________________________________________________</w:t>
      </w:r>
    </w:p>
    <w:bookmarkEnd w:id="420"/>
    <w:bookmarkStart w:name="z1458" w:id="421"/>
    <w:p>
      <w:pPr>
        <w:spacing w:after="0"/>
        <w:ind w:left="0"/>
        <w:jc w:val="both"/>
      </w:pPr>
      <w:r>
        <w:rPr>
          <w:rFonts w:ascii="Times New Roman"/>
          <w:b w:val="false"/>
          <w:i w:val="false"/>
          <w:color w:val="000000"/>
          <w:sz w:val="28"/>
        </w:rPr>
        <w:t>
      Фамилия, имя, отчество (при его наличии) усыновленного ребенка</w:t>
      </w:r>
    </w:p>
    <w:bookmarkEnd w:id="421"/>
    <w:bookmarkStart w:name="z1459" w:id="422"/>
    <w:p>
      <w:pPr>
        <w:spacing w:after="0"/>
        <w:ind w:left="0"/>
        <w:jc w:val="both"/>
      </w:pPr>
      <w:r>
        <w:rPr>
          <w:rFonts w:ascii="Times New Roman"/>
          <w:b w:val="false"/>
          <w:i w:val="false"/>
          <w:color w:val="000000"/>
          <w:sz w:val="28"/>
        </w:rPr>
        <w:t>
      _____________________________________________________________________</w:t>
      </w:r>
    </w:p>
    <w:bookmarkEnd w:id="422"/>
    <w:bookmarkStart w:name="z1460" w:id="423"/>
    <w:p>
      <w:pPr>
        <w:spacing w:after="0"/>
        <w:ind w:left="0"/>
        <w:jc w:val="both"/>
      </w:pPr>
      <w:r>
        <w:rPr>
          <w:rFonts w:ascii="Times New Roman"/>
          <w:b w:val="false"/>
          <w:i w:val="false"/>
          <w:color w:val="000000"/>
          <w:sz w:val="28"/>
        </w:rPr>
        <w:t>
      Дата рождения усыновленного ребенка ___________________________________</w:t>
      </w:r>
    </w:p>
    <w:bookmarkEnd w:id="423"/>
    <w:bookmarkStart w:name="z1461" w:id="424"/>
    <w:p>
      <w:pPr>
        <w:spacing w:after="0"/>
        <w:ind w:left="0"/>
        <w:jc w:val="both"/>
      </w:pPr>
      <w:r>
        <w:rPr>
          <w:rFonts w:ascii="Times New Roman"/>
          <w:b w:val="false"/>
          <w:i w:val="false"/>
          <w:color w:val="000000"/>
          <w:sz w:val="28"/>
        </w:rPr>
        <w:t>
      Свидетельство о рождении усыновленного ребенка (запись акта о рождении)</w:t>
      </w:r>
    </w:p>
    <w:bookmarkEnd w:id="424"/>
    <w:bookmarkStart w:name="z1462" w:id="425"/>
    <w:p>
      <w:pPr>
        <w:spacing w:after="0"/>
        <w:ind w:left="0"/>
        <w:jc w:val="both"/>
      </w:pPr>
      <w:r>
        <w:rPr>
          <w:rFonts w:ascii="Times New Roman"/>
          <w:b w:val="false"/>
          <w:i w:val="false"/>
          <w:color w:val="000000"/>
          <w:sz w:val="28"/>
        </w:rPr>
        <w:t>
      №____________</w:t>
      </w:r>
    </w:p>
    <w:bookmarkEnd w:id="425"/>
    <w:p>
      <w:pPr>
        <w:spacing w:after="0"/>
        <w:ind w:left="0"/>
        <w:jc w:val="both"/>
      </w:pPr>
      <w:bookmarkStart w:name="z1463" w:id="426"/>
      <w:r>
        <w:rPr>
          <w:rFonts w:ascii="Times New Roman"/>
          <w:b w:val="false"/>
          <w:i w:val="false"/>
          <w:color w:val="000000"/>
          <w:sz w:val="28"/>
        </w:rPr>
        <w:t>
      Дата выдачи ___________ наименование органа, выдавшего свидетельство о рождении</w:t>
      </w:r>
    </w:p>
    <w:bookmarkEnd w:id="426"/>
    <w:p>
      <w:pPr>
        <w:spacing w:after="0"/>
        <w:ind w:left="0"/>
        <w:jc w:val="both"/>
      </w:pPr>
      <w:r>
        <w:rPr>
          <w:rFonts w:ascii="Times New Roman"/>
          <w:b w:val="false"/>
          <w:i w:val="false"/>
          <w:color w:val="000000"/>
          <w:sz w:val="28"/>
        </w:rPr>
        <w:t>ребенка (запись акта о рождении) _______________________________</w:t>
      </w:r>
    </w:p>
    <w:bookmarkStart w:name="z1464" w:id="427"/>
    <w:p>
      <w:pPr>
        <w:spacing w:after="0"/>
        <w:ind w:left="0"/>
        <w:jc w:val="both"/>
      </w:pPr>
      <w:r>
        <w:rPr>
          <w:rFonts w:ascii="Times New Roman"/>
          <w:b w:val="false"/>
          <w:i w:val="false"/>
          <w:color w:val="000000"/>
          <w:sz w:val="28"/>
        </w:rPr>
        <w:t>
      Решение суда об усыновлении "___" _____________________________ 20__года</w:t>
      </w:r>
    </w:p>
    <w:bookmarkEnd w:id="427"/>
    <w:p>
      <w:pPr>
        <w:spacing w:after="0"/>
        <w:ind w:left="0"/>
        <w:jc w:val="both"/>
      </w:pPr>
      <w:bookmarkStart w:name="z1465" w:id="428"/>
      <w:r>
        <w:rPr>
          <w:rFonts w:ascii="Times New Roman"/>
          <w:b w:val="false"/>
          <w:i w:val="false"/>
          <w:color w:val="000000"/>
          <w:sz w:val="28"/>
        </w:rPr>
        <w:t>
      Назначенная сумма единовременной денежной выплаты в связи с усыновлением ребенка</w:t>
      </w:r>
    </w:p>
    <w:bookmarkEnd w:id="428"/>
    <w:p>
      <w:pPr>
        <w:spacing w:after="0"/>
        <w:ind w:left="0"/>
        <w:jc w:val="both"/>
      </w:pPr>
      <w:r>
        <w:rPr>
          <w:rFonts w:ascii="Times New Roman"/>
          <w:b w:val="false"/>
          <w:i w:val="false"/>
          <w:color w:val="000000"/>
          <w:sz w:val="28"/>
        </w:rPr>
        <w:t>составляет ________________________________ тенге</w:t>
      </w:r>
    </w:p>
    <w:p>
      <w:pPr>
        <w:spacing w:after="0"/>
        <w:ind w:left="0"/>
        <w:jc w:val="both"/>
      </w:pPr>
      <w:r>
        <w:rPr>
          <w:rFonts w:ascii="Times New Roman"/>
          <w:b w:val="false"/>
          <w:i w:val="false"/>
          <w:color w:val="000000"/>
          <w:sz w:val="28"/>
        </w:rPr>
        <w:t xml:space="preserve">                   (сумма прописью)</w:t>
      </w:r>
    </w:p>
    <w:bookmarkStart w:name="z1466" w:id="429"/>
    <w:p>
      <w:pPr>
        <w:spacing w:after="0"/>
        <w:ind w:left="0"/>
        <w:jc w:val="both"/>
      </w:pPr>
      <w:r>
        <w:rPr>
          <w:rFonts w:ascii="Times New Roman"/>
          <w:b w:val="false"/>
          <w:i w:val="false"/>
          <w:color w:val="000000"/>
          <w:sz w:val="28"/>
        </w:rPr>
        <w:t>
      Отказано в назначении единовременной денежной выплаты по причине:</w:t>
      </w:r>
    </w:p>
    <w:bookmarkEnd w:id="429"/>
    <w:bookmarkStart w:name="z1467" w:id="430"/>
    <w:p>
      <w:pPr>
        <w:spacing w:after="0"/>
        <w:ind w:left="0"/>
        <w:jc w:val="both"/>
      </w:pPr>
      <w:r>
        <w:rPr>
          <w:rFonts w:ascii="Times New Roman"/>
          <w:b w:val="false"/>
          <w:i w:val="false"/>
          <w:color w:val="000000"/>
          <w:sz w:val="28"/>
        </w:rPr>
        <w:t>
      _____________________________________________________________________</w:t>
      </w:r>
    </w:p>
    <w:bookmarkEnd w:id="430"/>
    <w:bookmarkStart w:name="z1468" w:id="431"/>
    <w:p>
      <w:pPr>
        <w:spacing w:after="0"/>
        <w:ind w:left="0"/>
        <w:jc w:val="both"/>
      </w:pPr>
      <w:r>
        <w:rPr>
          <w:rFonts w:ascii="Times New Roman"/>
          <w:b w:val="false"/>
          <w:i w:val="false"/>
          <w:color w:val="000000"/>
          <w:sz w:val="28"/>
        </w:rPr>
        <w:t>
      Руководитель _____________________(подпись)</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50" w:id="432"/>
    <w:p>
      <w:pPr>
        <w:spacing w:after="0"/>
        <w:ind w:left="0"/>
        <w:jc w:val="left"/>
      </w:pPr>
      <w:r>
        <w:rPr>
          <w:rFonts w:ascii="Times New Roman"/>
          <w:b/>
          <w:i w:val="false"/>
          <w:color w:val="000000"/>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32"/>
    <w:bookmarkStart w:name="z551" w:id="433"/>
    <w:p>
      <w:pPr>
        <w:spacing w:after="0"/>
        <w:ind w:left="0"/>
        <w:jc w:val="left"/>
      </w:pPr>
      <w:r>
        <w:rPr>
          <w:rFonts w:ascii="Times New Roman"/>
          <w:b/>
          <w:i w:val="false"/>
          <w:color w:val="000000"/>
        </w:rPr>
        <w:t xml:space="preserve"> Глава 1. Общие положения</w:t>
      </w:r>
    </w:p>
    <w:bookmarkEnd w:id="433"/>
    <w:bookmarkStart w:name="z552" w:id="43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435"/>
    <w:p>
      <w:pPr>
        <w:spacing w:after="0"/>
        <w:ind w:left="0"/>
        <w:jc w:val="left"/>
      </w:pPr>
      <w:r>
        <w:rPr>
          <w:rFonts w:ascii="Times New Roman"/>
          <w:b/>
          <w:i w:val="false"/>
          <w:color w:val="000000"/>
        </w:rPr>
        <w:t xml:space="preserve"> Глава 2. Порядок оказания государственной услуги</w:t>
      </w:r>
    </w:p>
    <w:bookmarkEnd w:id="435"/>
    <w:bookmarkStart w:name="z558" w:id="436"/>
    <w:p>
      <w:pPr>
        <w:spacing w:after="0"/>
        <w:ind w:left="0"/>
        <w:jc w:val="both"/>
      </w:pPr>
      <w:r>
        <w:rPr>
          <w:rFonts w:ascii="Times New Roman"/>
          <w:b w:val="false"/>
          <w:i w:val="false"/>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437"/>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438"/>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438"/>
    <w:bookmarkStart w:name="z562" w:id="439"/>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439"/>
    <w:bookmarkStart w:name="z563" w:id="440"/>
    <w:p>
      <w:pPr>
        <w:spacing w:after="0"/>
        <w:ind w:left="0"/>
        <w:jc w:val="both"/>
      </w:pPr>
      <w:r>
        <w:rPr>
          <w:rFonts w:ascii="Times New Roman"/>
          <w:b w:val="false"/>
          <w:i w:val="false"/>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44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441"/>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41"/>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9" w:id="442"/>
    <w:p>
      <w:pPr>
        <w:spacing w:after="0"/>
        <w:ind w:left="0"/>
        <w:jc w:val="both"/>
      </w:pPr>
      <w:r>
        <w:rPr>
          <w:rFonts w:ascii="Times New Roman"/>
          <w:b w:val="false"/>
          <w:i w:val="false"/>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42"/>
    <w:bookmarkStart w:name="z987" w:id="44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443"/>
    <w:bookmarkStart w:name="z988" w:id="44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44"/>
    <w:bookmarkStart w:name="z989" w:id="445"/>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446"/>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446"/>
    <w:bookmarkStart w:name="z570" w:id="447"/>
    <w:p>
      <w:pPr>
        <w:spacing w:after="0"/>
        <w:ind w:left="0"/>
        <w:jc w:val="both"/>
      </w:pPr>
      <w:r>
        <w:rPr>
          <w:rFonts w:ascii="Times New Roman"/>
          <w:b w:val="false"/>
          <w:i w:val="false"/>
          <w:color w:val="000000"/>
          <w:sz w:val="28"/>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bookmarkEnd w:id="447"/>
    <w:bookmarkStart w:name="z571" w:id="448"/>
    <w:p>
      <w:pPr>
        <w:spacing w:after="0"/>
        <w:ind w:left="0"/>
        <w:jc w:val="both"/>
      </w:pPr>
      <w:r>
        <w:rPr>
          <w:rFonts w:ascii="Times New Roman"/>
          <w:b w:val="false"/>
          <w:i w:val="false"/>
          <w:color w:val="000000"/>
          <w:sz w:val="28"/>
        </w:rPr>
        <w:t>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bookmarkEnd w:id="448"/>
    <w:bookmarkStart w:name="z918" w:id="449"/>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49"/>
    <w:bookmarkStart w:name="z990" w:id="45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50"/>
    <w:bookmarkStart w:name="z991" w:id="45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51"/>
    <w:bookmarkStart w:name="z992" w:id="45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45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53"/>
    <w:bookmarkStart w:name="z573" w:id="454"/>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5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455"/>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без сокращений, с указанием</w:t>
            </w:r>
            <w:r>
              <w:br/>
            </w:r>
            <w:r>
              <w:rPr>
                <w:rFonts w:ascii="Times New Roman"/>
                <w:b w:val="false"/>
                <w:i w:val="false"/>
                <w:color w:val="000000"/>
                <w:sz w:val="20"/>
              </w:rPr>
              <w:t>места проживания,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контактных телефонов</w:t>
            </w:r>
          </w:p>
        </w:tc>
      </w:tr>
    </w:tbl>
    <w:bookmarkStart w:name="z1095" w:id="456"/>
    <w:p>
      <w:pPr>
        <w:spacing w:after="0"/>
        <w:ind w:left="0"/>
        <w:jc w:val="left"/>
      </w:pPr>
      <w:r>
        <w:rPr>
          <w:rFonts w:ascii="Times New Roman"/>
          <w:b/>
          <w:i w:val="false"/>
          <w:color w:val="000000"/>
        </w:rPr>
        <w:t xml:space="preserve">                                Заявление</w:t>
      </w:r>
    </w:p>
    <w:bookmarkEnd w:id="456"/>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1" w:id="457"/>
      <w:r>
        <w:rPr>
          <w:rFonts w:ascii="Times New Roman"/>
          <w:b w:val="false"/>
          <w:i w:val="false"/>
          <w:color w:val="000000"/>
          <w:sz w:val="28"/>
        </w:rPr>
        <w:t xml:space="preserve">
      Прошу Вас выдать разрешение на свидания в период с ________________________ </w:t>
      </w:r>
    </w:p>
    <w:bookmarkEnd w:id="457"/>
    <w:p>
      <w:pPr>
        <w:spacing w:after="0"/>
        <w:ind w:left="0"/>
        <w:jc w:val="both"/>
      </w:pPr>
      <w:r>
        <w:rPr>
          <w:rFonts w:ascii="Times New Roman"/>
          <w:b w:val="false"/>
          <w:i w:val="false"/>
          <w:color w:val="000000"/>
          <w:sz w:val="28"/>
        </w:rPr>
        <w:t>по ______________________ с ребенком (детьми)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находящегося (-ихся)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 организации</w:t>
      </w:r>
    </w:p>
    <w:p>
      <w:pPr>
        <w:spacing w:after="0"/>
        <w:ind w:left="0"/>
        <w:jc w:val="both"/>
      </w:pPr>
      <w:r>
        <w:rPr>
          <w:rFonts w:ascii="Times New Roman"/>
          <w:b w:val="false"/>
          <w:i w:val="false"/>
          <w:color w:val="000000"/>
          <w:sz w:val="28"/>
        </w:rPr>
        <w:t>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bl>
    <w:bookmarkStart w:name="z1096" w:id="45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58"/>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решения суда о лишении родительских прав;</w:t>
            </w:r>
          </w:p>
          <w:p>
            <w:pPr>
              <w:spacing w:after="20"/>
              <w:ind w:left="20"/>
              <w:jc w:val="both"/>
            </w:pPr>
            <w:r>
              <w:rPr>
                <w:rFonts w:ascii="Times New Roman"/>
                <w:b w:val="false"/>
                <w:i w:val="false"/>
                <w:color w:val="000000"/>
                <w:sz w:val="20"/>
              </w:rPr>
              <w:t>
4) характеристика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8" w:id="459"/>
    <w:p>
      <w:pPr>
        <w:spacing w:after="0"/>
        <w:ind w:left="0"/>
        <w:jc w:val="left"/>
      </w:pPr>
      <w:r>
        <w:rPr>
          <w:rFonts w:ascii="Times New Roman"/>
          <w:b/>
          <w:i w:val="false"/>
          <w:color w:val="000000"/>
        </w:rPr>
        <w:t xml:space="preserve">                    Расписка об отказе в приеме документов</w:t>
      </w:r>
    </w:p>
    <w:bookmarkEnd w:id="459"/>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2" w:id="46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460"/>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w:t>
      </w:r>
    </w:p>
    <w:p>
      <w:pPr>
        <w:spacing w:after="0"/>
        <w:ind w:left="0"/>
        <w:jc w:val="both"/>
      </w:pPr>
      <w:r>
        <w:rPr>
          <w:rFonts w:ascii="Times New Roman"/>
          <w:b w:val="false"/>
          <w:i w:val="false"/>
          <w:color w:val="000000"/>
          <w:sz w:val="28"/>
        </w:rPr>
        <w:t>______________________________________ ввиду представления Вами неполного пакета</w:t>
      </w:r>
    </w:p>
    <w:p>
      <w:pPr>
        <w:spacing w:after="0"/>
        <w:ind w:left="0"/>
        <w:jc w:val="both"/>
      </w:pPr>
      <w:r>
        <w:rPr>
          <w:rFonts w:ascii="Times New Roman"/>
          <w:b w:val="false"/>
          <w:i w:val="false"/>
          <w:color w:val="000000"/>
          <w:sz w:val="28"/>
        </w:rPr>
        <w:t>документов согласно перечню, предусмотренному требованиями к оказанию</w:t>
      </w:r>
    </w:p>
    <w:p>
      <w:pPr>
        <w:spacing w:after="0"/>
        <w:ind w:left="0"/>
        <w:jc w:val="both"/>
      </w:pPr>
      <w:r>
        <w:rPr>
          <w:rFonts w:ascii="Times New Roman"/>
          <w:b w:val="false"/>
          <w:i w:val="false"/>
          <w:color w:val="000000"/>
          <w:sz w:val="28"/>
        </w:rPr>
        <w:t>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услугополучателя)</w:t>
            </w:r>
          </w:p>
        </w:tc>
      </w:tr>
    </w:tbl>
    <w:bookmarkStart w:name="z1100" w:id="461"/>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свидания с ребенком (детьми) родителям, лишенным</w:t>
      </w:r>
      <w:r>
        <w:br/>
      </w:r>
      <w:r>
        <w:rPr>
          <w:rFonts w:ascii="Times New Roman"/>
          <w:b/>
          <w:i w:val="false"/>
          <w:color w:val="000000"/>
        </w:rPr>
        <w:t xml:space="preserve">       родительских прав, не оказывающие на ребенка негативного влияния</w:t>
      </w:r>
    </w:p>
    <w:bookmarkEnd w:id="461"/>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4" w:id="462"/>
      <w:r>
        <w:rPr>
          <w:rFonts w:ascii="Times New Roman"/>
          <w:b w:val="false"/>
          <w:i w:val="false"/>
          <w:color w:val="000000"/>
          <w:sz w:val="28"/>
        </w:rPr>
        <w:t>
      ___________________________________________________________________</w:t>
      </w:r>
    </w:p>
    <w:bookmarkEnd w:id="462"/>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дает разрешение на свидания в период с ________по ______с ребенком (детьми)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дата рождения)</w:t>
      </w:r>
    </w:p>
    <w:p>
      <w:pPr>
        <w:spacing w:after="0"/>
        <w:ind w:left="0"/>
        <w:jc w:val="both"/>
      </w:pPr>
      <w:r>
        <w:rPr>
          <w:rFonts w:ascii="Times New Roman"/>
          <w:b w:val="false"/>
          <w:i w:val="false"/>
          <w:color w:val="000000"/>
          <w:sz w:val="28"/>
        </w:rPr>
        <w:t>находящегося (-ихся)_______________________________________________________</w:t>
      </w:r>
    </w:p>
    <w:p>
      <w:pPr>
        <w:spacing w:after="0"/>
        <w:ind w:left="0"/>
        <w:jc w:val="both"/>
      </w:pPr>
      <w:r>
        <w:rPr>
          <w:rFonts w:ascii="Times New Roman"/>
          <w:b w:val="false"/>
          <w:i w:val="false"/>
          <w:color w:val="000000"/>
          <w:sz w:val="28"/>
        </w:rPr>
        <w:t xml:space="preserve"> (под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bookmarkStart w:name="z1475" w:id="463"/>
      <w:r>
        <w:rPr>
          <w:rFonts w:ascii="Times New Roman"/>
          <w:b w:val="false"/>
          <w:i w:val="false"/>
          <w:color w:val="000000"/>
          <w:sz w:val="28"/>
        </w:rPr>
        <w:t>
      "___" _______ 20__ года                               ___________________</w:t>
      </w:r>
    </w:p>
    <w:bookmarkEnd w:id="463"/>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08" w:id="464"/>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464"/>
    <w:bookmarkStart w:name="z609" w:id="465"/>
    <w:p>
      <w:pPr>
        <w:spacing w:after="0"/>
        <w:ind w:left="0"/>
        <w:jc w:val="left"/>
      </w:pPr>
      <w:r>
        <w:rPr>
          <w:rFonts w:ascii="Times New Roman"/>
          <w:b/>
          <w:i w:val="false"/>
          <w:color w:val="000000"/>
        </w:rPr>
        <w:t xml:space="preserve"> Глава 1. Общие положения</w:t>
      </w:r>
    </w:p>
    <w:bookmarkEnd w:id="465"/>
    <w:bookmarkStart w:name="z610" w:id="466"/>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467"/>
    <w:p>
      <w:pPr>
        <w:spacing w:after="0"/>
        <w:ind w:left="0"/>
        <w:jc w:val="left"/>
      </w:pPr>
      <w:r>
        <w:rPr>
          <w:rFonts w:ascii="Times New Roman"/>
          <w:b/>
          <w:i w:val="false"/>
          <w:color w:val="000000"/>
        </w:rPr>
        <w:t xml:space="preserve"> Глава 2. Порядок оказания государственной услуги</w:t>
      </w:r>
    </w:p>
    <w:bookmarkEnd w:id="467"/>
    <w:bookmarkStart w:name="z618" w:id="468"/>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469"/>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470"/>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470"/>
    <w:bookmarkStart w:name="z622" w:id="471"/>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471"/>
    <w:bookmarkStart w:name="z623" w:id="472"/>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472"/>
    <w:bookmarkStart w:name="z624" w:id="473"/>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47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474"/>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74"/>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475"/>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End w:id="475"/>
    <w:bookmarkStart w:name="z993" w:id="47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476"/>
    <w:bookmarkStart w:name="z994" w:id="477"/>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77"/>
    <w:bookmarkStart w:name="z995" w:id="478"/>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479"/>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479"/>
    <w:bookmarkStart w:name="z631" w:id="48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80"/>
    <w:bookmarkStart w:name="z632" w:id="481"/>
    <w:p>
      <w:pPr>
        <w:spacing w:after="0"/>
        <w:ind w:left="0"/>
        <w:jc w:val="both"/>
      </w:pPr>
      <w:r>
        <w:rPr>
          <w:rFonts w:ascii="Times New Roman"/>
          <w:b w:val="false"/>
          <w:i w:val="false"/>
          <w:color w:val="000000"/>
          <w:sz w:val="28"/>
        </w:rPr>
        <w:t>
      13. Общий срок рассмотрения документов и получение справки либо отказ в оказании государственной услуги составляет 5 (пять) рабочих дней.</w:t>
      </w:r>
    </w:p>
    <w:bookmarkEnd w:id="481"/>
    <w:bookmarkStart w:name="z924" w:id="482"/>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82"/>
    <w:bookmarkStart w:name="z996" w:id="483"/>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83"/>
    <w:bookmarkStart w:name="z997" w:id="484"/>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84"/>
    <w:bookmarkStart w:name="z998" w:id="48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4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86"/>
    <w:bookmarkStart w:name="z634" w:id="487"/>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8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488"/>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адрес</w:t>
            </w:r>
            <w:r>
              <w:br/>
            </w:r>
            <w:r>
              <w:rPr>
                <w:rFonts w:ascii="Times New Roman"/>
                <w:b w:val="false"/>
                <w:i w:val="false"/>
                <w:color w:val="000000"/>
                <w:sz w:val="20"/>
              </w:rPr>
              <w:t>проживания и телефон</w:t>
            </w:r>
          </w:p>
        </w:tc>
      </w:tr>
    </w:tbl>
    <w:bookmarkStart w:name="z1102" w:id="489"/>
    <w:p>
      <w:pPr>
        <w:spacing w:after="0"/>
        <w:ind w:left="0"/>
        <w:jc w:val="left"/>
      </w:pPr>
      <w:r>
        <w:rPr>
          <w:rFonts w:ascii="Times New Roman"/>
          <w:b/>
          <w:i w:val="false"/>
          <w:color w:val="000000"/>
        </w:rPr>
        <w:t xml:space="preserve">                                Заявление</w:t>
      </w:r>
    </w:p>
    <w:bookmarkEnd w:id="48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8" w:id="490"/>
      <w:r>
        <w:rPr>
          <w:rFonts w:ascii="Times New Roman"/>
          <w:b w:val="false"/>
          <w:i w:val="false"/>
          <w:color w:val="000000"/>
          <w:sz w:val="28"/>
        </w:rPr>
        <w:t>
      Прошу Вас обеспечить подвоз моего(их) несовершеннолетнего(их)</w:t>
      </w:r>
    </w:p>
    <w:bookmarkEnd w:id="490"/>
    <w:p>
      <w:pPr>
        <w:spacing w:after="0"/>
        <w:ind w:left="0"/>
        <w:jc w:val="both"/>
      </w:pPr>
      <w:r>
        <w:rPr>
          <w:rFonts w:ascii="Times New Roman"/>
          <w:b w:val="false"/>
          <w:i w:val="false"/>
          <w:color w:val="000000"/>
          <w:sz w:val="28"/>
        </w:rPr>
        <w:t>ребенка (детей)_____________________________________________________,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дентификационный номер, дата рождения) проживающего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 района)</w:t>
      </w:r>
    </w:p>
    <w:p>
      <w:pPr>
        <w:spacing w:after="0"/>
        <w:ind w:left="0"/>
        <w:jc w:val="both"/>
      </w:pPr>
      <w:r>
        <w:rPr>
          <w:rFonts w:ascii="Times New Roman"/>
          <w:b w:val="false"/>
          <w:i w:val="false"/>
          <w:color w:val="000000"/>
          <w:sz w:val="28"/>
        </w:rPr>
        <w:t>и обучающегося в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 класса, полное наименование организации образования)</w:t>
      </w:r>
    </w:p>
    <w:p>
      <w:pPr>
        <w:spacing w:after="0"/>
        <w:ind w:left="0"/>
        <w:jc w:val="both"/>
      </w:pPr>
      <w:r>
        <w:rPr>
          <w:rFonts w:ascii="Times New Roman"/>
          <w:b w:val="false"/>
          <w:i w:val="false"/>
          <w:color w:val="000000"/>
          <w:sz w:val="28"/>
        </w:rPr>
        <w:t>к общеобразовательной организации образования и обратно домой на 20 ___ - 20 __ учебный</w:t>
      </w:r>
    </w:p>
    <w:p>
      <w:pPr>
        <w:spacing w:after="0"/>
        <w:ind w:left="0"/>
        <w:jc w:val="both"/>
      </w:pPr>
      <w:r>
        <w:rPr>
          <w:rFonts w:ascii="Times New Roman"/>
          <w:b w:val="false"/>
          <w:i w:val="false"/>
          <w:color w:val="000000"/>
          <w:sz w:val="28"/>
        </w:rPr>
        <w:t>год (указать учебный 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bookmarkStart w:name="z1103" w:id="49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бесплатного подвоза к общеобразовательным организациям</w:t>
      </w:r>
      <w:r>
        <w:br/>
      </w:r>
      <w:r>
        <w:rPr>
          <w:rFonts w:ascii="Times New Roman"/>
          <w:b/>
          <w:i w:val="false"/>
          <w:color w:val="000000"/>
        </w:rPr>
        <w:t>и обратно домой детям, проживающим в отдаленных сельских пунктах"</w:t>
      </w:r>
    </w:p>
    <w:bookmarkEnd w:id="491"/>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настоящим требованиям к оказанию государственной услуги.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настоящим требованиям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"Предоставление бесплатного </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492"/>
    <w:p>
      <w:pPr>
        <w:spacing w:after="0"/>
        <w:ind w:left="0"/>
        <w:jc w:val="left"/>
      </w:pPr>
      <w:r>
        <w:rPr>
          <w:rFonts w:ascii="Times New Roman"/>
          <w:b/>
          <w:i w:val="false"/>
          <w:color w:val="000000"/>
        </w:rPr>
        <w:t xml:space="preserve">                          Расписка об отказе в приеме документов</w:t>
      </w:r>
    </w:p>
    <w:bookmarkEnd w:id="492"/>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9" w:id="49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493"/>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ввиду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предусмотренному 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 xml:space="preserve">Получил: 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7" w:id="494"/>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подвоза к общеобразовательной</w:t>
      </w:r>
      <w:r>
        <w:br/>
      </w:r>
      <w:r>
        <w:rPr>
          <w:rFonts w:ascii="Times New Roman"/>
          <w:b/>
          <w:i w:val="false"/>
          <w:color w:val="000000"/>
        </w:rPr>
        <w:t xml:space="preserve">                   организации образования и обратно домой</w:t>
      </w:r>
    </w:p>
    <w:bookmarkEnd w:id="494"/>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0" w:id="495"/>
      <w:r>
        <w:rPr>
          <w:rFonts w:ascii="Times New Roman"/>
          <w:b w:val="false"/>
          <w:i w:val="false"/>
          <w:color w:val="000000"/>
          <w:sz w:val="28"/>
        </w:rPr>
        <w:t>
      Дана _______________________________________________________________</w:t>
      </w:r>
    </w:p>
    <w:bookmarkEnd w:id="495"/>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w:t>
      </w:r>
    </w:p>
    <w:p>
      <w:pPr>
        <w:spacing w:after="0"/>
        <w:ind w:left="0"/>
        <w:jc w:val="both"/>
      </w:pPr>
      <w:r>
        <w:rPr>
          <w:rFonts w:ascii="Times New Roman"/>
          <w:b w:val="false"/>
          <w:i w:val="false"/>
          <w:color w:val="000000"/>
          <w:sz w:val="28"/>
        </w:rPr>
        <w:t>в том, что он (она) действительно будет обеспечен (-а) бесплатным подвозом к</w:t>
      </w:r>
    </w:p>
    <w:p>
      <w:pPr>
        <w:spacing w:after="0"/>
        <w:ind w:left="0"/>
        <w:jc w:val="both"/>
      </w:pPr>
      <w:r>
        <w:rPr>
          <w:rFonts w:ascii="Times New Roman"/>
          <w:b w:val="false"/>
          <w:i w:val="false"/>
          <w:color w:val="000000"/>
          <w:sz w:val="28"/>
        </w:rPr>
        <w:t>общеобразовательной организации образования № 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 xml:space="preserve"> и обратно домой.</w:t>
      </w:r>
    </w:p>
    <w:p>
      <w:pPr>
        <w:spacing w:after="0"/>
        <w:ind w:left="0"/>
        <w:jc w:val="both"/>
      </w:pPr>
      <w:bookmarkStart w:name="z1481" w:id="496"/>
      <w:r>
        <w:rPr>
          <w:rFonts w:ascii="Times New Roman"/>
          <w:b w:val="false"/>
          <w:i w:val="false"/>
          <w:color w:val="000000"/>
          <w:sz w:val="28"/>
        </w:rPr>
        <w:t>
      Справка действительна на период учебного года.</w:t>
      </w:r>
    </w:p>
    <w:bookmarkEnd w:id="496"/>
    <w:p>
      <w:pPr>
        <w:spacing w:after="0"/>
        <w:ind w:left="0"/>
        <w:jc w:val="both"/>
      </w:pPr>
      <w:r>
        <w:rPr>
          <w:rFonts w:ascii="Times New Roman"/>
          <w:b w:val="false"/>
          <w:i w:val="false"/>
          <w:color w:val="000000"/>
          <w:sz w:val="28"/>
        </w:rPr>
        <w:t>Руководитель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бесплатного подвоза к</w:t>
            </w:r>
            <w:r>
              <w:br/>
            </w:r>
            <w:r>
              <w:rPr>
                <w:rFonts w:ascii="Times New Roman"/>
                <w:b w:val="false"/>
                <w:i w:val="false"/>
                <w:color w:val="000000"/>
                <w:sz w:val="20"/>
              </w:rPr>
              <w:t>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9" w:id="497"/>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с места учебы</w:t>
      </w:r>
    </w:p>
    <w:bookmarkEnd w:id="497"/>
    <w:p>
      <w:pPr>
        <w:spacing w:after="0"/>
        <w:ind w:left="0"/>
        <w:jc w:val="both"/>
      </w:pPr>
      <w:r>
        <w:rPr>
          <w:rFonts w:ascii="Times New Roman"/>
          <w:b w:val="false"/>
          <w:i w:val="false"/>
          <w:color w:val="ff0000"/>
          <w:sz w:val="28"/>
        </w:rPr>
        <w:t xml:space="preserve">
      Сноска. Приложение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2" w:id="498"/>
      <w:r>
        <w:rPr>
          <w:rFonts w:ascii="Times New Roman"/>
          <w:b w:val="false"/>
          <w:i w:val="false"/>
          <w:color w:val="000000"/>
          <w:sz w:val="28"/>
        </w:rPr>
        <w:t>
      Дана ___________________________________________________________________</w:t>
      </w:r>
    </w:p>
    <w:bookmarkEnd w:id="498"/>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 в том,</w:t>
      </w:r>
    </w:p>
    <w:p>
      <w:pPr>
        <w:spacing w:after="0"/>
        <w:ind w:left="0"/>
        <w:jc w:val="both"/>
      </w:pPr>
      <w:r>
        <w:rPr>
          <w:rFonts w:ascii="Times New Roman"/>
          <w:b w:val="false"/>
          <w:i w:val="false"/>
          <w:color w:val="000000"/>
          <w:sz w:val="28"/>
        </w:rPr>
        <w:t>что он действительно обучается в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в _____ классе ______ смены (период обучения с ___ до ____ часов) и нуждается в подвозе.</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Директор школы № 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фамилия, имя, отчество (при его наличии) ________________________________________</w:t>
      </w:r>
    </w:p>
    <w:p>
      <w:pPr>
        <w:spacing w:after="0"/>
        <w:ind w:left="0"/>
        <w:jc w:val="both"/>
      </w:pPr>
      <w:r>
        <w:rPr>
          <w:rFonts w:ascii="Times New Roman"/>
          <w:b w:val="false"/>
          <w:i w:val="false"/>
          <w:color w:val="000000"/>
          <w:sz w:val="28"/>
        </w:rPr>
        <w:t xml:space="preserve">                                           (инициалы 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80" w:id="499"/>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499"/>
    <w:bookmarkStart w:name="z681" w:id="500"/>
    <w:p>
      <w:pPr>
        <w:spacing w:after="0"/>
        <w:ind w:left="0"/>
        <w:jc w:val="left"/>
      </w:pPr>
      <w:r>
        <w:rPr>
          <w:rFonts w:ascii="Times New Roman"/>
          <w:b/>
          <w:i w:val="false"/>
          <w:color w:val="000000"/>
        </w:rPr>
        <w:t xml:space="preserve"> Глава 1. Общие положения</w:t>
      </w:r>
    </w:p>
    <w:bookmarkEnd w:id="500"/>
    <w:bookmarkStart w:name="z682" w:id="501"/>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502"/>
    <w:p>
      <w:pPr>
        <w:spacing w:after="0"/>
        <w:ind w:left="0"/>
        <w:jc w:val="left"/>
      </w:pPr>
      <w:r>
        <w:rPr>
          <w:rFonts w:ascii="Times New Roman"/>
          <w:b/>
          <w:i w:val="false"/>
          <w:color w:val="000000"/>
        </w:rPr>
        <w:t xml:space="preserve"> Глава 2. Порядок оказания государственной услуги</w:t>
      </w:r>
    </w:p>
    <w:bookmarkEnd w:id="502"/>
    <w:bookmarkStart w:name="z689" w:id="503"/>
    <w:p>
      <w:pPr>
        <w:spacing w:after="0"/>
        <w:ind w:left="0"/>
        <w:jc w:val="both"/>
      </w:pPr>
      <w:r>
        <w:rPr>
          <w:rFonts w:ascii="Times New Roman"/>
          <w:b w:val="false"/>
          <w:i w:val="false"/>
          <w:color w:val="000000"/>
          <w:sz w:val="28"/>
        </w:rPr>
        <w:t>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504"/>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04"/>
    <w:bookmarkStart w:name="z691" w:id="505"/>
    <w:p>
      <w:pPr>
        <w:spacing w:after="0"/>
        <w:ind w:left="0"/>
        <w:jc w:val="both"/>
      </w:pPr>
      <w:r>
        <w:rPr>
          <w:rFonts w:ascii="Times New Roman"/>
          <w:b w:val="false"/>
          <w:i w:val="false"/>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50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506"/>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06"/>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507"/>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7"/>
    <w:bookmarkStart w:name="z999" w:id="50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08"/>
    <w:bookmarkStart w:name="z1000" w:id="50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09"/>
    <w:bookmarkStart w:name="z1001" w:id="510"/>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511"/>
    <w:p>
      <w:pPr>
        <w:spacing w:after="0"/>
        <w:ind w:left="0"/>
        <w:jc w:val="both"/>
      </w:pPr>
      <w:r>
        <w:rPr>
          <w:rFonts w:ascii="Times New Roman"/>
          <w:b w:val="false"/>
          <w:i w:val="false"/>
          <w:color w:val="000000"/>
          <w:sz w:val="28"/>
        </w:rPr>
        <w:t>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511"/>
    <w:bookmarkStart w:name="z1483" w:id="512"/>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w:t>
      </w:r>
    </w:p>
    <w:bookmarkEnd w:id="512"/>
    <w:bookmarkStart w:name="z1484" w:id="513"/>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5" w:id="514"/>
    <w:p>
      <w:pPr>
        <w:spacing w:after="0"/>
        <w:ind w:left="0"/>
        <w:jc w:val="both"/>
      </w:pPr>
      <w:r>
        <w:rPr>
          <w:rFonts w:ascii="Times New Roman"/>
          <w:b w:val="false"/>
          <w:i w:val="false"/>
          <w:color w:val="000000"/>
          <w:sz w:val="28"/>
        </w:rPr>
        <w:t>
      7-2. Извещение (уведомление) о предоставлении бесплатного и льготного питания в общеобразовательной школе, ее учет и получение осуществляются посредством "социального кошелька".</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просвещения РК от 30.04.2025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515"/>
    <w:p>
      <w:pPr>
        <w:spacing w:after="0"/>
        <w:ind w:left="0"/>
        <w:jc w:val="both"/>
      </w:pPr>
      <w:r>
        <w:rPr>
          <w:rFonts w:ascii="Times New Roman"/>
          <w:b w:val="false"/>
          <w:i w:val="false"/>
          <w:color w:val="000000"/>
          <w:sz w:val="28"/>
        </w:rPr>
        <w:t>
      9. Общий срок рассмотрения документов и получение справки либо отказ в оказании государственной услуги составляет 5 (пять) рабочих дней.</w:t>
      </w:r>
    </w:p>
    <w:bookmarkEnd w:id="515"/>
    <w:bookmarkStart w:name="z930" w:id="516"/>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16"/>
    <w:bookmarkStart w:name="z1002" w:id="517"/>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17"/>
    <w:bookmarkStart w:name="z1003" w:id="51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18"/>
    <w:bookmarkStart w:name="z1004" w:id="51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52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20"/>
    <w:bookmarkStart w:name="z698" w:id="521"/>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2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522"/>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__________________________</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заявителя,</w:t>
            </w:r>
            <w:r>
              <w:br/>
            </w:r>
            <w:r>
              <w:rPr>
                <w:rFonts w:ascii="Times New Roman"/>
                <w:b w:val="false"/>
                <w:i w:val="false"/>
                <w:color w:val="000000"/>
                <w:sz w:val="20"/>
              </w:rPr>
              <w:t>проживающего(-ей) по адресу:</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 адрес места</w:t>
            </w:r>
            <w:r>
              <w:br/>
            </w:r>
            <w:r>
              <w:rPr>
                <w:rFonts w:ascii="Times New Roman"/>
                <w:b w:val="false"/>
                <w:i w:val="false"/>
                <w:color w:val="000000"/>
                <w:sz w:val="20"/>
              </w:rPr>
              <w:t>проживания, телефон)</w:t>
            </w:r>
          </w:p>
        </w:tc>
      </w:tr>
    </w:tbl>
    <w:bookmarkStart w:name="z1113" w:id="523"/>
    <w:p>
      <w:pPr>
        <w:spacing w:after="0"/>
        <w:ind w:left="0"/>
        <w:jc w:val="left"/>
      </w:pPr>
      <w:r>
        <w:rPr>
          <w:rFonts w:ascii="Times New Roman"/>
          <w:b/>
          <w:i w:val="false"/>
          <w:color w:val="000000"/>
        </w:rPr>
        <w:t xml:space="preserve">                                Заявление</w:t>
      </w:r>
    </w:p>
    <w:bookmarkEnd w:id="523"/>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6" w:id="524"/>
      <w:r>
        <w:rPr>
          <w:rFonts w:ascii="Times New Roman"/>
          <w:b w:val="false"/>
          <w:i w:val="false"/>
          <w:color w:val="000000"/>
          <w:sz w:val="28"/>
        </w:rPr>
        <w:t>
      Прошу Вас включить моего несовершеннолетнего ребенка (фамилия, имя, отчество</w:t>
      </w:r>
    </w:p>
    <w:bookmarkEnd w:id="524"/>
    <w:p>
      <w:pPr>
        <w:spacing w:after="0"/>
        <w:ind w:left="0"/>
        <w:jc w:val="both"/>
      </w:pPr>
      <w:r>
        <w:rPr>
          <w:rFonts w:ascii="Times New Roman"/>
          <w:b w:val="false"/>
          <w:i w:val="false"/>
          <w:color w:val="000000"/>
          <w:sz w:val="28"/>
        </w:rPr>
        <w:t>(при его наличии) и индивидуальный идентификационный номер, дата рождения),</w:t>
      </w:r>
    </w:p>
    <w:p>
      <w:pPr>
        <w:spacing w:after="0"/>
        <w:ind w:left="0"/>
        <w:jc w:val="both"/>
      </w:pPr>
      <w:r>
        <w:rPr>
          <w:rFonts w:ascii="Times New Roman"/>
          <w:b w:val="false"/>
          <w:i w:val="false"/>
          <w:color w:val="000000"/>
          <w:sz w:val="28"/>
        </w:rPr>
        <w:t>обучающегося в (указать № школы, № и литер класса) в список обучающихся и</w:t>
      </w:r>
    </w:p>
    <w:p>
      <w:pPr>
        <w:spacing w:after="0"/>
        <w:ind w:left="0"/>
        <w:jc w:val="both"/>
      </w:pPr>
      <w:r>
        <w:rPr>
          <w:rFonts w:ascii="Times New Roman"/>
          <w:b w:val="false"/>
          <w:i w:val="false"/>
          <w:color w:val="000000"/>
          <w:sz w:val="28"/>
        </w:rPr>
        <w:t>воспитанников, обеспечивающихся бесплатным и льготным питанием на (указать учебный</w:t>
      </w:r>
    </w:p>
    <w:p>
      <w:pPr>
        <w:spacing w:after="0"/>
        <w:ind w:left="0"/>
        <w:jc w:val="both"/>
      </w:pPr>
      <w:r>
        <w:rPr>
          <w:rFonts w:ascii="Times New Roman"/>
          <w:b w:val="false"/>
          <w:i w:val="false"/>
          <w:color w:val="000000"/>
          <w:sz w:val="28"/>
        </w:rPr>
        <w:t>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bookmarkStart w:name="z1487" w:id="525"/>
      <w:r>
        <w:rPr>
          <w:rFonts w:ascii="Times New Roman"/>
          <w:b w:val="false"/>
          <w:i w:val="false"/>
          <w:color w:val="000000"/>
          <w:sz w:val="28"/>
        </w:rPr>
        <w:t>
      "___" __________20__года                         ________________________</w:t>
      </w:r>
    </w:p>
    <w:bookmarkEnd w:id="525"/>
    <w:p>
      <w:pPr>
        <w:spacing w:after="0"/>
        <w:ind w:left="0"/>
        <w:jc w:val="both"/>
      </w:pPr>
      <w:r>
        <w:rPr>
          <w:rFonts w:ascii="Times New Roman"/>
          <w:b w:val="false"/>
          <w:i w:val="false"/>
          <w:color w:val="000000"/>
          <w:sz w:val="28"/>
        </w:rPr>
        <w:t xml:space="preserve">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bl>
    <w:bookmarkStart w:name="z1114" w:id="526"/>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526"/>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5)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4)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6" w:id="527"/>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и льготного питания в</w:t>
      </w:r>
      <w:r>
        <w:br/>
      </w:r>
      <w:r>
        <w:rPr>
          <w:rFonts w:ascii="Times New Roman"/>
          <w:b/>
          <w:i w:val="false"/>
          <w:color w:val="000000"/>
        </w:rPr>
        <w:t xml:space="preserve">                         общеобразовательной школе</w:t>
      </w:r>
    </w:p>
    <w:bookmarkEnd w:id="527"/>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8" w:id="528"/>
      <w:r>
        <w:rPr>
          <w:rFonts w:ascii="Times New Roman"/>
          <w:b w:val="false"/>
          <w:i w:val="false"/>
          <w:color w:val="000000"/>
          <w:sz w:val="28"/>
        </w:rPr>
        <w:t>
      Дана _______________________________ в том, что он/она включен(-а) в список</w:t>
      </w:r>
    </w:p>
    <w:bookmarkEnd w:id="52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обучающихся и воспитанников, обеспечивающихся бесплатным питанием в 20__ - 20__ </w:t>
      </w:r>
    </w:p>
    <w:p>
      <w:pPr>
        <w:spacing w:after="0"/>
        <w:ind w:left="0"/>
        <w:jc w:val="both"/>
      </w:pPr>
      <w:r>
        <w:rPr>
          <w:rFonts w:ascii="Times New Roman"/>
          <w:b w:val="false"/>
          <w:i w:val="false"/>
          <w:color w:val="000000"/>
          <w:sz w:val="28"/>
        </w:rPr>
        <w:t>учебном году.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747" w:id="529"/>
    <w:p>
      <w:pPr>
        <w:spacing w:after="0"/>
        <w:ind w:left="0"/>
        <w:jc w:val="left"/>
      </w:pPr>
      <w:r>
        <w:rPr>
          <w:rFonts w:ascii="Times New Roman"/>
          <w:b/>
          <w:i w:val="false"/>
          <w:color w:val="000000"/>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29"/>
    <w:bookmarkStart w:name="z748" w:id="530"/>
    <w:p>
      <w:pPr>
        <w:spacing w:after="0"/>
        <w:ind w:left="0"/>
        <w:jc w:val="left"/>
      </w:pPr>
      <w:r>
        <w:rPr>
          <w:rFonts w:ascii="Times New Roman"/>
          <w:b/>
          <w:i w:val="false"/>
          <w:color w:val="000000"/>
        </w:rPr>
        <w:t xml:space="preserve"> Глава 1. Общие положения</w:t>
      </w:r>
    </w:p>
    <w:bookmarkEnd w:id="530"/>
    <w:bookmarkStart w:name="z749" w:id="531"/>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532"/>
    <w:p>
      <w:pPr>
        <w:spacing w:after="0"/>
        <w:ind w:left="0"/>
        <w:jc w:val="left"/>
      </w:pPr>
      <w:r>
        <w:rPr>
          <w:rFonts w:ascii="Times New Roman"/>
          <w:b/>
          <w:i w:val="false"/>
          <w:color w:val="000000"/>
        </w:rPr>
        <w:t xml:space="preserve"> Глава 2. Порядок оказания государственной услуги</w:t>
      </w:r>
    </w:p>
    <w:bookmarkEnd w:id="532"/>
    <w:bookmarkStart w:name="z757" w:id="533"/>
    <w:p>
      <w:pPr>
        <w:spacing w:after="0"/>
        <w:ind w:left="0"/>
        <w:jc w:val="both"/>
      </w:pPr>
      <w:r>
        <w:rPr>
          <w:rFonts w:ascii="Times New Roman"/>
          <w:b w:val="false"/>
          <w:i w:val="false"/>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534"/>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535"/>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535"/>
    <w:bookmarkStart w:name="z761" w:id="536"/>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536"/>
    <w:bookmarkStart w:name="z762" w:id="537"/>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37"/>
    <w:bookmarkStart w:name="z763" w:id="538"/>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538"/>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539"/>
    <w:p>
      <w:pPr>
        <w:spacing w:after="0"/>
        <w:ind w:left="0"/>
        <w:jc w:val="both"/>
      </w:pPr>
      <w:r>
        <w:rPr>
          <w:rFonts w:ascii="Times New Roman"/>
          <w:b w:val="false"/>
          <w:i w:val="false"/>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539"/>
    <w:bookmarkStart w:name="z1489" w:id="540"/>
    <w:p>
      <w:pPr>
        <w:spacing w:after="0"/>
        <w:ind w:left="0"/>
        <w:jc w:val="both"/>
      </w:pPr>
      <w:r>
        <w:rPr>
          <w:rFonts w:ascii="Times New Roman"/>
          <w:b w:val="false"/>
          <w:i w:val="false"/>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40"/>
    <w:bookmarkStart w:name="z1490" w:id="541"/>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542"/>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End w:id="542"/>
    <w:bookmarkStart w:name="z1005" w:id="54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43"/>
    <w:bookmarkStart w:name="z1006" w:id="54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44"/>
    <w:bookmarkStart w:name="z1007" w:id="545"/>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546"/>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546"/>
    <w:bookmarkStart w:name="z770" w:id="547"/>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47"/>
    <w:bookmarkStart w:name="z771" w:id="548"/>
    <w:p>
      <w:pPr>
        <w:spacing w:after="0"/>
        <w:ind w:left="0"/>
        <w:jc w:val="both"/>
      </w:pPr>
      <w:r>
        <w:rPr>
          <w:rFonts w:ascii="Times New Roman"/>
          <w:b w:val="false"/>
          <w:i w:val="false"/>
          <w:color w:val="000000"/>
          <w:sz w:val="28"/>
        </w:rPr>
        <w:t>
      13. Общий срок рассмотрения документов и получение направления либо отказ в оказании государственной услуги составляет 5 (пять) рабочих дней.</w:t>
      </w:r>
    </w:p>
    <w:bookmarkEnd w:id="548"/>
    <w:bookmarkStart w:name="z936" w:id="549"/>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49"/>
    <w:bookmarkStart w:name="z1492" w:id="55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50"/>
    <w:bookmarkStart w:name="z1493" w:id="55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51"/>
    <w:bookmarkStart w:name="z1494" w:id="55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55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53"/>
    <w:bookmarkStart w:name="z773" w:id="554"/>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555"/>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проживающего(-ей)</w:t>
            </w:r>
            <w:r>
              <w:br/>
            </w:r>
            <w:r>
              <w:rPr>
                <w:rFonts w:ascii="Times New Roman"/>
                <w:b w:val="false"/>
                <w:i w:val="false"/>
                <w:color w:val="000000"/>
                <w:sz w:val="20"/>
              </w:rPr>
              <w:t>по адресу:</w:t>
            </w:r>
            <w:r>
              <w:br/>
            </w:r>
            <w:r>
              <w:rPr>
                <w:rFonts w:ascii="Times New Roman"/>
                <w:b w:val="false"/>
                <w:i w:val="false"/>
                <w:color w:val="000000"/>
                <w:sz w:val="20"/>
              </w:rPr>
              <w:t>__________________________</w:t>
            </w:r>
          </w:p>
        </w:tc>
      </w:tr>
    </w:tbl>
    <w:bookmarkStart w:name="z1118" w:id="556"/>
    <w:p>
      <w:pPr>
        <w:spacing w:after="0"/>
        <w:ind w:left="0"/>
        <w:jc w:val="left"/>
      </w:pPr>
      <w:r>
        <w:rPr>
          <w:rFonts w:ascii="Times New Roman"/>
          <w:b/>
          <w:i w:val="false"/>
          <w:color w:val="000000"/>
        </w:rPr>
        <w:t xml:space="preserve">                                Заявление</w:t>
      </w:r>
    </w:p>
    <w:bookmarkEnd w:id="556"/>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96" w:id="557"/>
      <w:r>
        <w:rPr>
          <w:rFonts w:ascii="Times New Roman"/>
          <w:b w:val="false"/>
          <w:i w:val="false"/>
          <w:color w:val="000000"/>
          <w:sz w:val="28"/>
        </w:rPr>
        <w:t>
      Прошу Вас включить моего несовершеннолетнего ребенка</w:t>
      </w:r>
    </w:p>
    <w:bookmarkEnd w:id="557"/>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 индивидуальный идентификационный номер, дата рождения),</w:t>
      </w:r>
    </w:p>
    <w:p>
      <w:pPr>
        <w:spacing w:after="0"/>
        <w:ind w:left="0"/>
        <w:jc w:val="both"/>
      </w:pPr>
      <w:r>
        <w:rPr>
          <w:rFonts w:ascii="Times New Roman"/>
          <w:b w:val="false"/>
          <w:i w:val="false"/>
          <w:color w:val="000000"/>
          <w:sz w:val="28"/>
        </w:rPr>
        <w:t xml:space="preserve">             обучающегося в (указать № школы, № и литер класса)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список обучающихся и воспитанников, обеспечивающихся путевкой в загородные</w:t>
      </w:r>
    </w:p>
    <w:p>
      <w:pPr>
        <w:spacing w:after="0"/>
        <w:ind w:left="0"/>
        <w:jc w:val="both"/>
      </w:pPr>
      <w:r>
        <w:rPr>
          <w:rFonts w:ascii="Times New Roman"/>
          <w:b w:val="false"/>
          <w:i w:val="false"/>
          <w:color w:val="000000"/>
          <w:sz w:val="28"/>
        </w:rPr>
        <w:t>и пришкольные лагеря.</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"___" __________20__года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bookmarkStart w:name="z1119" w:id="558"/>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58"/>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5) медицинская справка на школьника, отъезжающего в оздоровительный лагерь в соответствии с формой № 071/у,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№ҚР ДСМ-175/2020;</w:t>
            </w:r>
          </w:p>
          <w:p>
            <w:pPr>
              <w:spacing w:after="20"/>
              <w:ind w:left="20"/>
              <w:jc w:val="both"/>
            </w:pPr>
            <w:r>
              <w:rPr>
                <w:rFonts w:ascii="Times New Roman"/>
                <w:b w:val="false"/>
                <w:i w:val="false"/>
                <w:color w:val="000000"/>
                <w:sz w:val="20"/>
              </w:rPr>
              <w:t>
5)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"Прием документов и выдача </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 xml:space="preserve"> отдыха в загородных и</w:t>
            </w:r>
            <w:r>
              <w:br/>
            </w:r>
            <w:r>
              <w:rPr>
                <w:rFonts w:ascii="Times New Roman"/>
                <w:b w:val="false"/>
                <w:i w:val="false"/>
                <w:color w:val="000000"/>
                <w:sz w:val="20"/>
              </w:rPr>
              <w:t xml:space="preserve"> пришкольных лагерях</w:t>
            </w:r>
            <w:r>
              <w:br/>
            </w:r>
            <w:r>
              <w:rPr>
                <w:rFonts w:ascii="Times New Roman"/>
                <w:b w:val="false"/>
                <w:i w:val="false"/>
                <w:color w:val="000000"/>
                <w:sz w:val="20"/>
              </w:rPr>
              <w:t xml:space="preserve"> отдельным категориям</w:t>
            </w:r>
            <w:r>
              <w:br/>
            </w:r>
            <w:r>
              <w:rPr>
                <w:rFonts w:ascii="Times New Roman"/>
                <w:b w:val="false"/>
                <w:i w:val="false"/>
                <w:color w:val="000000"/>
                <w:sz w:val="20"/>
              </w:rPr>
              <w:t xml:space="preserve"> обучающихся и воспитанников</w:t>
            </w:r>
            <w:r>
              <w:br/>
            </w:r>
            <w:r>
              <w:rPr>
                <w:rFonts w:ascii="Times New Roman"/>
                <w:b w:val="false"/>
                <w:i w:val="false"/>
                <w:color w:val="000000"/>
                <w:sz w:val="20"/>
              </w:rPr>
              <w:t xml:space="preserve"> государственных учреждений</w:t>
            </w:r>
            <w:r>
              <w:br/>
            </w:r>
            <w:r>
              <w:rPr>
                <w:rFonts w:ascii="Times New Roman"/>
                <w:b w:val="false"/>
                <w:i w:val="false"/>
                <w:color w:val="000000"/>
                <w:sz w:val="20"/>
              </w:rPr>
              <w:t>образования"</w:t>
            </w:r>
          </w:p>
        </w:tc>
      </w:tr>
    </w:tbl>
    <w:bookmarkStart w:name="z1120" w:id="559"/>
    <w:p>
      <w:pPr>
        <w:spacing w:after="0"/>
        <w:ind w:left="0"/>
        <w:jc w:val="left"/>
      </w:pPr>
      <w:r>
        <w:rPr>
          <w:rFonts w:ascii="Times New Roman"/>
          <w:b/>
          <w:i w:val="false"/>
          <w:color w:val="000000"/>
        </w:rPr>
        <w:t xml:space="preserve"> Расписка об отказе в приеме документов</w:t>
      </w:r>
    </w:p>
    <w:bookmarkEnd w:id="559"/>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7" w:id="56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bookmarkEnd w:id="560"/>
    <w:bookmarkStart w:name="z1498" w:id="561"/>
    <w:p>
      <w:pPr>
        <w:spacing w:after="0"/>
        <w:ind w:left="0"/>
        <w:jc w:val="both"/>
      </w:pPr>
      <w:r>
        <w:rPr>
          <w:rFonts w:ascii="Times New Roman"/>
          <w:b w:val="false"/>
          <w:i w:val="false"/>
          <w:color w:val="000000"/>
          <w:sz w:val="28"/>
        </w:rPr>
        <w:t>
      Наименование отсутствующих документов:</w:t>
      </w:r>
    </w:p>
    <w:bookmarkEnd w:id="561"/>
    <w:bookmarkStart w:name="z1499" w:id="562"/>
    <w:p>
      <w:pPr>
        <w:spacing w:after="0"/>
        <w:ind w:left="0"/>
        <w:jc w:val="both"/>
      </w:pPr>
      <w:r>
        <w:rPr>
          <w:rFonts w:ascii="Times New Roman"/>
          <w:b w:val="false"/>
          <w:i w:val="false"/>
          <w:color w:val="000000"/>
          <w:sz w:val="28"/>
        </w:rPr>
        <w:t>
      1) _________________________________________________________________;</w:t>
      </w:r>
    </w:p>
    <w:bookmarkEnd w:id="562"/>
    <w:bookmarkStart w:name="z1500" w:id="563"/>
    <w:p>
      <w:pPr>
        <w:spacing w:after="0"/>
        <w:ind w:left="0"/>
        <w:jc w:val="both"/>
      </w:pPr>
      <w:r>
        <w:rPr>
          <w:rFonts w:ascii="Times New Roman"/>
          <w:b w:val="false"/>
          <w:i w:val="false"/>
          <w:color w:val="000000"/>
          <w:sz w:val="28"/>
        </w:rPr>
        <w:t>
      2) _________________________________________________________________;</w:t>
      </w:r>
    </w:p>
    <w:bookmarkEnd w:id="563"/>
    <w:bookmarkStart w:name="z1501" w:id="564"/>
    <w:p>
      <w:pPr>
        <w:spacing w:after="0"/>
        <w:ind w:left="0"/>
        <w:jc w:val="both"/>
      </w:pPr>
      <w:r>
        <w:rPr>
          <w:rFonts w:ascii="Times New Roman"/>
          <w:b w:val="false"/>
          <w:i w:val="false"/>
          <w:color w:val="000000"/>
          <w:sz w:val="28"/>
        </w:rPr>
        <w:t>
      3) ….</w:t>
      </w:r>
    </w:p>
    <w:bookmarkEnd w:id="564"/>
    <w:p>
      <w:pPr>
        <w:spacing w:after="0"/>
        <w:ind w:left="0"/>
        <w:jc w:val="both"/>
      </w:pPr>
      <w:bookmarkStart w:name="z1502" w:id="565"/>
      <w:r>
        <w:rPr>
          <w:rFonts w:ascii="Times New Roman"/>
          <w:b w:val="false"/>
          <w:i w:val="false"/>
          <w:color w:val="000000"/>
          <w:sz w:val="28"/>
        </w:rPr>
        <w:t>
      Настоящая расписка составлена в двух экземплярах, по одному для каждой стороны</w:t>
      </w:r>
    </w:p>
    <w:bookmarkEnd w:id="565"/>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bookmarkStart w:name="z1503" w:id="566"/>
      <w:r>
        <w:rPr>
          <w:rFonts w:ascii="Times New Roman"/>
          <w:b w:val="false"/>
          <w:i w:val="false"/>
          <w:color w:val="000000"/>
          <w:sz w:val="28"/>
        </w:rPr>
        <w:t>
      Исполнитель: ________________________________________________________________</w:t>
      </w:r>
    </w:p>
    <w:bookmarkEnd w:id="566"/>
    <w:p>
      <w:pPr>
        <w:spacing w:after="0"/>
        <w:ind w:left="0"/>
        <w:jc w:val="both"/>
      </w:pPr>
      <w:r>
        <w:rPr>
          <w:rFonts w:ascii="Times New Roman"/>
          <w:b w:val="false"/>
          <w:i w:val="false"/>
          <w:color w:val="000000"/>
          <w:sz w:val="28"/>
        </w:rPr>
        <w:t xml:space="preserve">                         фамилия, имя, отчество (при его наличии)</w:t>
      </w:r>
    </w:p>
    <w:bookmarkStart w:name="z1504" w:id="567"/>
    <w:p>
      <w:pPr>
        <w:spacing w:after="0"/>
        <w:ind w:left="0"/>
        <w:jc w:val="both"/>
      </w:pPr>
      <w:r>
        <w:rPr>
          <w:rFonts w:ascii="Times New Roman"/>
          <w:b w:val="false"/>
          <w:i w:val="false"/>
          <w:color w:val="000000"/>
          <w:sz w:val="28"/>
        </w:rPr>
        <w:t>
      Телефон: ___________________________________________________________________</w:t>
      </w:r>
    </w:p>
    <w:bookmarkEnd w:id="567"/>
    <w:bookmarkStart w:name="z1505" w:id="568"/>
    <w:p>
      <w:pPr>
        <w:spacing w:after="0"/>
        <w:ind w:left="0"/>
        <w:jc w:val="both"/>
      </w:pPr>
      <w:r>
        <w:rPr>
          <w:rFonts w:ascii="Times New Roman"/>
          <w:b w:val="false"/>
          <w:i w:val="false"/>
          <w:color w:val="000000"/>
          <w:sz w:val="28"/>
        </w:rPr>
        <w:t>
      Получил:___________________________________________________________________</w:t>
      </w:r>
    </w:p>
    <w:bookmarkEnd w:id="568"/>
    <w:bookmarkStart w:name="z1506" w:id="569"/>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569"/>
    <w:bookmarkStart w:name="z1507" w:id="570"/>
    <w:p>
      <w:pPr>
        <w:spacing w:after="0"/>
        <w:ind w:left="0"/>
        <w:jc w:val="both"/>
      </w:pPr>
      <w:r>
        <w:rPr>
          <w:rFonts w:ascii="Times New Roman"/>
          <w:b w:val="false"/>
          <w:i w:val="false"/>
          <w:color w:val="000000"/>
          <w:sz w:val="28"/>
        </w:rPr>
        <w:t>
      "___" _________ 20__ года</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24" w:id="571"/>
    <w:p>
      <w:pPr>
        <w:spacing w:after="0"/>
        <w:ind w:left="0"/>
        <w:jc w:val="left"/>
      </w:pPr>
      <w:r>
        <w:rPr>
          <w:rFonts w:ascii="Times New Roman"/>
          <w:b/>
          <w:i w:val="false"/>
          <w:color w:val="000000"/>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bookmarkEnd w:id="571"/>
    <w:bookmarkStart w:name="z825" w:id="572"/>
    <w:p>
      <w:pPr>
        <w:spacing w:after="0"/>
        <w:ind w:left="0"/>
        <w:jc w:val="left"/>
      </w:pPr>
      <w:r>
        <w:rPr>
          <w:rFonts w:ascii="Times New Roman"/>
          <w:b/>
          <w:i w:val="false"/>
          <w:color w:val="000000"/>
        </w:rPr>
        <w:t xml:space="preserve"> Глава 1. Общие положения</w:t>
      </w:r>
    </w:p>
    <w:bookmarkEnd w:id="572"/>
    <w:bookmarkStart w:name="z826" w:id="57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574"/>
    <w:p>
      <w:pPr>
        <w:spacing w:after="0"/>
        <w:ind w:left="0"/>
        <w:jc w:val="left"/>
      </w:pPr>
      <w:r>
        <w:rPr>
          <w:rFonts w:ascii="Times New Roman"/>
          <w:b/>
          <w:i w:val="false"/>
          <w:color w:val="000000"/>
        </w:rPr>
        <w:t xml:space="preserve"> Глава 2. Порядок оказания государственной услуги</w:t>
      </w:r>
    </w:p>
    <w:bookmarkEnd w:id="574"/>
    <w:bookmarkStart w:name="z831" w:id="575"/>
    <w:p>
      <w:pPr>
        <w:spacing w:after="0"/>
        <w:ind w:left="0"/>
        <w:jc w:val="both"/>
      </w:pPr>
      <w:r>
        <w:rPr>
          <w:rFonts w:ascii="Times New Roman"/>
          <w:b w:val="false"/>
          <w:i w:val="false"/>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576"/>
    <w:p>
      <w:pPr>
        <w:spacing w:after="0"/>
        <w:ind w:left="0"/>
        <w:jc w:val="both"/>
      </w:pPr>
      <w:r>
        <w:rPr>
          <w:rFonts w:ascii="Times New Roman"/>
          <w:b w:val="false"/>
          <w:i w:val="false"/>
          <w:color w:val="000000"/>
          <w:sz w:val="28"/>
        </w:rPr>
        <w:t>
      4. Услугодатель осуществляет прием документов и проверяет полноту представленных документов.</w:t>
      </w:r>
    </w:p>
    <w:bookmarkEnd w:id="576"/>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577"/>
    <w:p>
      <w:pPr>
        <w:spacing w:after="0"/>
        <w:ind w:left="0"/>
        <w:jc w:val="both"/>
      </w:pPr>
      <w:r>
        <w:rPr>
          <w:rFonts w:ascii="Times New Roman"/>
          <w:b w:val="false"/>
          <w:i w:val="false"/>
          <w:color w:val="000000"/>
          <w:sz w:val="28"/>
        </w:rPr>
        <w:t>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577"/>
    <w:p>
      <w:pPr>
        <w:spacing w:after="0"/>
        <w:ind w:left="0"/>
        <w:jc w:val="both"/>
      </w:pPr>
      <w:r>
        <w:rPr>
          <w:rFonts w:ascii="Times New Roman"/>
          <w:b w:val="false"/>
          <w:i w:val="false"/>
          <w:color w:val="000000"/>
          <w:sz w:val="28"/>
        </w:rPr>
        <w:t>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8" w:id="578"/>
    <w:p>
      <w:pPr>
        <w:spacing w:after="0"/>
        <w:ind w:left="0"/>
        <w:jc w:val="both"/>
      </w:pPr>
      <w:r>
        <w:rPr>
          <w:rFonts w:ascii="Times New Roman"/>
          <w:b w:val="false"/>
          <w:i w:val="false"/>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8"/>
    <w:bookmarkStart w:name="z1008" w:id="57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79"/>
    <w:bookmarkStart w:name="z1009" w:id="580"/>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80"/>
    <w:bookmarkStart w:name="z1010" w:id="581"/>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582"/>
    <w:p>
      <w:pPr>
        <w:spacing w:after="0"/>
        <w:ind w:left="0"/>
        <w:jc w:val="both"/>
      </w:pPr>
      <w:r>
        <w:rPr>
          <w:rFonts w:ascii="Times New Roman"/>
          <w:b w:val="false"/>
          <w:i w:val="false"/>
          <w:color w:val="000000"/>
          <w:sz w:val="28"/>
        </w:rPr>
        <w:t>
      8. Общий срок рассмотрения документов и получения решения либо отказ в оказании государственной услуги составляет 10 (десять) рабочих дней.</w:t>
      </w:r>
    </w:p>
    <w:bookmarkEnd w:id="582"/>
    <w:bookmarkStart w:name="z940" w:id="583"/>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83"/>
    <w:bookmarkStart w:name="z1011" w:id="584"/>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84"/>
    <w:bookmarkStart w:name="z1012" w:id="58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85"/>
    <w:bookmarkStart w:name="z1013" w:id="58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58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87"/>
    <w:bookmarkStart w:name="z840" w:id="588"/>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8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589"/>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w:t>
            </w:r>
            <w:r>
              <w:br/>
            </w:r>
            <w:r>
              <w:rPr>
                <w:rFonts w:ascii="Times New Roman"/>
                <w:b w:val="false"/>
                <w:i w:val="false"/>
                <w:color w:val="000000"/>
                <w:sz w:val="20"/>
              </w:rPr>
              <w:t>по адресу, телефон</w:t>
            </w:r>
            <w:r>
              <w:br/>
            </w:r>
            <w:r>
              <w:rPr>
                <w:rFonts w:ascii="Times New Roman"/>
                <w:b w:val="false"/>
                <w:i w:val="false"/>
                <w:color w:val="000000"/>
                <w:sz w:val="20"/>
              </w:rPr>
              <w:t>__________________________</w:t>
            </w:r>
          </w:p>
        </w:tc>
      </w:tr>
    </w:tbl>
    <w:bookmarkStart w:name="z1122" w:id="590"/>
    <w:p>
      <w:pPr>
        <w:spacing w:after="0"/>
        <w:ind w:left="0"/>
        <w:jc w:val="left"/>
      </w:pPr>
      <w:r>
        <w:rPr>
          <w:rFonts w:ascii="Times New Roman"/>
          <w:b/>
          <w:i w:val="false"/>
          <w:color w:val="000000"/>
        </w:rPr>
        <w:t xml:space="preserve">                                      Заявление</w:t>
      </w:r>
    </w:p>
    <w:bookmarkEnd w:id="590"/>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10" w:id="591"/>
      <w:r>
        <w:rPr>
          <w:rFonts w:ascii="Times New Roman"/>
          <w:b w:val="false"/>
          <w:i w:val="false"/>
          <w:color w:val="000000"/>
          <w:sz w:val="28"/>
        </w:rPr>
        <w:t>
      Прошу Вас выдать решение об учете мнения</w:t>
      </w:r>
    </w:p>
    <w:bookmarkEnd w:id="59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моего ребенка (указать суть вопроса) (детей), достигшего десятилетнего возраста:</w:t>
      </w:r>
    </w:p>
    <w:p>
      <w:pPr>
        <w:spacing w:after="0"/>
        <w:ind w:left="0"/>
        <w:jc w:val="both"/>
      </w:pPr>
      <w:r>
        <w:rPr>
          <w:rFonts w:ascii="Times New Roman"/>
          <w:b w:val="false"/>
          <w:i w:val="false"/>
          <w:color w:val="000000"/>
          <w:sz w:val="28"/>
        </w:rPr>
        <w:t>1. ______________________________________________________________________________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проживающим(и) по адресу: 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bl>
    <w:bookmarkStart w:name="z1123" w:id="59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592"/>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одного из законного представителя ребенка (детей);</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нотариальное согласие супруга (-и) либо согласие отдельно проживающего законного представителя ребенка (детей);</w:t>
            </w:r>
          </w:p>
          <w:p>
            <w:pPr>
              <w:spacing w:after="20"/>
              <w:ind w:left="20"/>
              <w:jc w:val="both"/>
            </w:pPr>
            <w:r>
              <w:rPr>
                <w:rFonts w:ascii="Times New Roman"/>
                <w:b w:val="false"/>
                <w:i w:val="false"/>
                <w:color w:val="000000"/>
                <w:sz w:val="20"/>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5" w:id="593"/>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органа опеки и попечительства об учете мнения ребенка,</w:t>
      </w:r>
      <w:r>
        <w:br/>
      </w:r>
      <w:r>
        <w:rPr>
          <w:rFonts w:ascii="Times New Roman"/>
          <w:b/>
          <w:i w:val="false"/>
          <w:color w:val="000000"/>
        </w:rPr>
        <w:t xml:space="preserve">                   достигшего десятилетнего возраста</w:t>
      </w:r>
    </w:p>
    <w:bookmarkEnd w:id="593"/>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11" w:id="594"/>
      <w:r>
        <w:rPr>
          <w:rFonts w:ascii="Times New Roman"/>
          <w:b w:val="false"/>
          <w:i w:val="false"/>
          <w:color w:val="000000"/>
          <w:sz w:val="28"/>
        </w:rPr>
        <w:t>
      Орган опеки и попечительства_____________________________________________</w:t>
      </w:r>
    </w:p>
    <w:bookmarkEnd w:id="594"/>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в лице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 органа опеки и</w:t>
      </w:r>
    </w:p>
    <w:p>
      <w:pPr>
        <w:spacing w:after="0"/>
        <w:ind w:left="0"/>
        <w:jc w:val="both"/>
      </w:pPr>
      <w:r>
        <w:rPr>
          <w:rFonts w:ascii="Times New Roman"/>
          <w:b w:val="false"/>
          <w:i w:val="false"/>
          <w:color w:val="000000"/>
          <w:sz w:val="28"/>
        </w:rPr>
        <w:t xml:space="preserve">                                     попечительства)</w:t>
      </w:r>
    </w:p>
    <w:p>
      <w:pPr>
        <w:spacing w:after="0"/>
        <w:ind w:left="0"/>
        <w:jc w:val="both"/>
      </w:pPr>
      <w:r>
        <w:rPr>
          <w:rFonts w:ascii="Times New Roman"/>
          <w:b w:val="false"/>
          <w:i w:val="false"/>
          <w:color w:val="000000"/>
          <w:sz w:val="28"/>
        </w:rPr>
        <w:t>в присутствии родителей или других законных представителей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родителей или других законных представителей)</w:t>
      </w:r>
    </w:p>
    <w:p>
      <w:pPr>
        <w:spacing w:after="0"/>
        <w:ind w:left="0"/>
        <w:jc w:val="both"/>
      </w:pPr>
      <w:r>
        <w:rPr>
          <w:rFonts w:ascii="Times New Roman"/>
          <w:b w:val="false"/>
          <w:i w:val="false"/>
          <w:color w:val="000000"/>
          <w:sz w:val="28"/>
        </w:rPr>
        <w:t>учитывая мнение несовершеннолетнего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ребенка _____________________________ на __________________________ год рождения)</w:t>
      </w:r>
    </w:p>
    <w:p>
      <w:pPr>
        <w:spacing w:after="0"/>
        <w:ind w:left="0"/>
        <w:jc w:val="both"/>
      </w:pPr>
      <w:r>
        <w:rPr>
          <w:rFonts w:ascii="Times New Roman"/>
          <w:b w:val="false"/>
          <w:i w:val="false"/>
          <w:color w:val="000000"/>
          <w:sz w:val="28"/>
        </w:rPr>
        <w:t xml:space="preserve">             (указать суть вопроса)</w:t>
      </w:r>
    </w:p>
    <w:p>
      <w:pPr>
        <w:spacing w:after="0"/>
        <w:ind w:left="0"/>
        <w:jc w:val="both"/>
      </w:pPr>
      <w:r>
        <w:rPr>
          <w:rFonts w:ascii="Times New Roman"/>
          <w:b w:val="false"/>
          <w:i w:val="false"/>
          <w:color w:val="000000"/>
          <w:sz w:val="28"/>
        </w:rPr>
        <w:t>
      ____________________________________________________________________ в</w:t>
      </w:r>
    </w:p>
    <w:p>
      <w:pPr>
        <w:spacing w:after="0"/>
        <w:ind w:left="0"/>
        <w:jc w:val="both"/>
      </w:pPr>
      <w:r>
        <w:rPr>
          <w:rFonts w:ascii="Times New Roman"/>
          <w:b w:val="false"/>
          <w:i w:val="false"/>
          <w:color w:val="000000"/>
          <w:sz w:val="28"/>
        </w:rPr>
        <w:t xml:space="preserve">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Решил: ___________________________________________________________________</w:t>
      </w:r>
    </w:p>
    <w:p>
      <w:pPr>
        <w:spacing w:after="0"/>
        <w:ind w:left="0"/>
        <w:jc w:val="both"/>
      </w:pPr>
      <w:r>
        <w:rPr>
          <w:rFonts w:ascii="Times New Roman"/>
          <w:b w:val="false"/>
          <w:i w:val="false"/>
          <w:color w:val="000000"/>
          <w:sz w:val="28"/>
        </w:rPr>
        <w:t xml:space="preserve">                         (описание мнения ребенка на суть вопроса)</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515" w:id="595"/>
    <w:p>
      <w:pPr>
        <w:spacing w:after="0"/>
        <w:ind w:left="0"/>
        <w:jc w:val="left"/>
      </w:pPr>
      <w:r>
        <w:rPr>
          <w:rFonts w:ascii="Times New Roman"/>
          <w:b/>
          <w:i w:val="false"/>
          <w:color w:val="000000"/>
        </w:rPr>
        <w:t xml:space="preserve"> Правила оказания государственной услуги "Оказание финансовой и материальной помощи обучающимся и воспитанникам организаций образования"</w:t>
      </w:r>
    </w:p>
    <w:bookmarkEnd w:id="595"/>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Приказ дополнен приложением 13 в соответствии с приказом Министра просвещения РК от 21.02.2024 </w:t>
      </w:r>
      <w:r>
        <w:rPr>
          <w:rFonts w:ascii="Times New Roman"/>
          <w:b w:val="false"/>
          <w:i w:val="false"/>
          <w:color w:val="000000"/>
          <w:sz w:val="28"/>
        </w:rPr>
        <w:t>№ 41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16" w:id="596"/>
    <w:p>
      <w:pPr>
        <w:spacing w:after="0"/>
        <w:ind w:left="0"/>
        <w:jc w:val="left"/>
      </w:pPr>
      <w:r>
        <w:rPr>
          <w:rFonts w:ascii="Times New Roman"/>
          <w:b/>
          <w:i w:val="false"/>
          <w:color w:val="000000"/>
        </w:rPr>
        <w:t xml:space="preserve"> Глава 1. Общие положения</w:t>
      </w:r>
    </w:p>
    <w:bookmarkEnd w:id="596"/>
    <w:bookmarkStart w:name="z1517" w:id="597"/>
    <w:p>
      <w:pPr>
        <w:spacing w:after="0"/>
        <w:ind w:left="0"/>
        <w:jc w:val="both"/>
      </w:pPr>
      <w:r>
        <w:rPr>
          <w:rFonts w:ascii="Times New Roman"/>
          <w:b w:val="false"/>
          <w:i w:val="false"/>
          <w:color w:val="000000"/>
          <w:sz w:val="28"/>
        </w:rPr>
        <w:t xml:space="preserve">
      1. Настоящие Правила оказания государственной услуги "Оказание финансовой и материальной помощи обучающимся и воспитанникам организаций образования" (далее – Правила) разработаны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организаций образования:</w:t>
      </w:r>
    </w:p>
    <w:bookmarkEnd w:id="597"/>
    <w:bookmarkStart w:name="z1585" w:id="598"/>
    <w:p>
      <w:pPr>
        <w:spacing w:after="0"/>
        <w:ind w:left="0"/>
        <w:jc w:val="both"/>
      </w:pPr>
      <w:r>
        <w:rPr>
          <w:rFonts w:ascii="Times New Roman"/>
          <w:b w:val="false"/>
          <w:i w:val="false"/>
          <w:color w:val="000000"/>
          <w:sz w:val="28"/>
        </w:rPr>
        <w:t>
      1) детям из семей, имеющих право на получение государственной адресной социальной помощи;</w:t>
      </w:r>
    </w:p>
    <w:bookmarkEnd w:id="598"/>
    <w:bookmarkStart w:name="z1586" w:id="599"/>
    <w:p>
      <w:pPr>
        <w:spacing w:after="0"/>
        <w:ind w:left="0"/>
        <w:jc w:val="both"/>
      </w:pPr>
      <w:r>
        <w:rPr>
          <w:rFonts w:ascii="Times New Roman"/>
          <w:b w:val="false"/>
          <w:i w:val="false"/>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p>
    <w:bookmarkEnd w:id="599"/>
    <w:bookmarkStart w:name="z1587" w:id="600"/>
    <w:p>
      <w:pPr>
        <w:spacing w:after="0"/>
        <w:ind w:left="0"/>
        <w:jc w:val="both"/>
      </w:pPr>
      <w:r>
        <w:rPr>
          <w:rFonts w:ascii="Times New Roman"/>
          <w:b w:val="false"/>
          <w:i w:val="false"/>
          <w:color w:val="000000"/>
          <w:sz w:val="28"/>
        </w:rPr>
        <w:t>
      3) детям-сиротам и детям, оставшимся без попечения родителей, проживающим в семьях;</w:t>
      </w:r>
    </w:p>
    <w:bookmarkEnd w:id="600"/>
    <w:bookmarkStart w:name="z1588" w:id="601"/>
    <w:p>
      <w:pPr>
        <w:spacing w:after="0"/>
        <w:ind w:left="0"/>
        <w:jc w:val="both"/>
      </w:pPr>
      <w:r>
        <w:rPr>
          <w:rFonts w:ascii="Times New Roman"/>
          <w:b w:val="false"/>
          <w:i w:val="false"/>
          <w:color w:val="000000"/>
          <w:sz w:val="28"/>
        </w:rPr>
        <w:t>
      4) детям из семей, требующих экстренной помощи в результате чрезвычайных ситуаций;</w:t>
      </w:r>
    </w:p>
    <w:bookmarkEnd w:id="601"/>
    <w:bookmarkStart w:name="z1589" w:id="602"/>
    <w:p>
      <w:pPr>
        <w:spacing w:after="0"/>
        <w:ind w:left="0"/>
        <w:jc w:val="both"/>
      </w:pPr>
      <w:r>
        <w:rPr>
          <w:rFonts w:ascii="Times New Roman"/>
          <w:b w:val="false"/>
          <w:i w:val="false"/>
          <w:color w:val="000000"/>
          <w:sz w:val="28"/>
        </w:rPr>
        <w:t>
      5) иным категориям обучающихся и воспитанников, определяемым коллегиальным органом организации образования.</w:t>
      </w:r>
    </w:p>
    <w:bookmarkEnd w:id="602"/>
    <w:bookmarkStart w:name="z1590" w:id="603"/>
    <w:p>
      <w:pPr>
        <w:spacing w:after="0"/>
        <w:ind w:left="0"/>
        <w:jc w:val="both"/>
      </w:pPr>
      <w:r>
        <w:rPr>
          <w:rFonts w:ascii="Times New Roman"/>
          <w:b w:val="false"/>
          <w:i w:val="false"/>
          <w:color w:val="000000"/>
          <w:sz w:val="28"/>
        </w:rPr>
        <w:t>
      Коллегиальным органом организации образования является попечительский совет.</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4" w:id="604"/>
    <w:p>
      <w:pPr>
        <w:spacing w:after="0"/>
        <w:ind w:left="0"/>
        <w:jc w:val="left"/>
      </w:pPr>
      <w:r>
        <w:rPr>
          <w:rFonts w:ascii="Times New Roman"/>
          <w:b/>
          <w:i w:val="false"/>
          <w:color w:val="000000"/>
        </w:rPr>
        <w:t xml:space="preserve"> Глава 2. Порядок оказания государственной услуги</w:t>
      </w:r>
    </w:p>
    <w:bookmarkEnd w:id="604"/>
    <w:bookmarkStart w:name="z1525" w:id="605"/>
    <w:p>
      <w:pPr>
        <w:spacing w:after="0"/>
        <w:ind w:left="0"/>
        <w:jc w:val="both"/>
      </w:pPr>
      <w:r>
        <w:rPr>
          <w:rFonts w:ascii="Times New Roman"/>
          <w:b w:val="false"/>
          <w:i w:val="false"/>
          <w:color w:val="000000"/>
          <w:sz w:val="28"/>
        </w:rPr>
        <w:t xml:space="preserve">
      2. Для получения государственной услуги "Оказание финансовой и материальной помощи обучающимся и воспитанникам организаций образования (далее – государственная услуга) услугополучатель подает в организации образования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организаций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5"/>
    <w:bookmarkStart w:name="z1526" w:id="606"/>
    <w:p>
      <w:pPr>
        <w:spacing w:after="0"/>
        <w:ind w:left="0"/>
        <w:jc w:val="both"/>
      </w:pPr>
      <w:r>
        <w:rPr>
          <w:rFonts w:ascii="Times New Roman"/>
          <w:b w:val="false"/>
          <w:i w:val="false"/>
          <w:color w:val="000000"/>
          <w:sz w:val="28"/>
        </w:rPr>
        <w:t>
      Для рассмотрения заявлений в организации образования решением первого руководителя организации образования утверждается ответственное лицо.</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7" w:id="607"/>
    <w:p>
      <w:pPr>
        <w:spacing w:after="0"/>
        <w:ind w:left="0"/>
        <w:jc w:val="both"/>
      </w:pPr>
      <w:r>
        <w:rPr>
          <w:rFonts w:ascii="Times New Roman"/>
          <w:b w:val="false"/>
          <w:i w:val="false"/>
          <w:color w:val="000000"/>
          <w:sz w:val="28"/>
        </w:rPr>
        <w:t>
      3. Услугодатель в течение 1 (одного) рабочего дня с момента получения документов, проверяет полноту представленных документов.</w:t>
      </w:r>
    </w:p>
    <w:bookmarkEnd w:id="607"/>
    <w:bookmarkStart w:name="z1528" w:id="608"/>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bookmarkEnd w:id="608"/>
    <w:bookmarkStart w:name="z1529" w:id="609"/>
    <w:p>
      <w:pPr>
        <w:spacing w:after="0"/>
        <w:ind w:left="0"/>
        <w:jc w:val="both"/>
      </w:pPr>
      <w:r>
        <w:rPr>
          <w:rFonts w:ascii="Times New Roman"/>
          <w:b w:val="false"/>
          <w:i w:val="false"/>
          <w:color w:val="000000"/>
          <w:sz w:val="28"/>
        </w:rPr>
        <w:t>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bookmarkEnd w:id="609"/>
    <w:bookmarkStart w:name="z1530" w:id="610"/>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610"/>
    <w:bookmarkStart w:name="z1531" w:id="611"/>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11"/>
    <w:bookmarkStart w:name="z1532" w:id="612"/>
    <w:p>
      <w:pPr>
        <w:spacing w:after="0"/>
        <w:ind w:left="0"/>
        <w:jc w:val="both"/>
      </w:pPr>
      <w:r>
        <w:rPr>
          <w:rFonts w:ascii="Times New Roman"/>
          <w:b w:val="false"/>
          <w:i w:val="false"/>
          <w:color w:val="000000"/>
          <w:sz w:val="28"/>
        </w:rPr>
        <w:t xml:space="preserve">
      5. По итогам проверки документов услугополучателей, указанных в подпунктах 1), 2), 3) и 4)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организаций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3" w:id="613"/>
    <w:p>
      <w:pPr>
        <w:spacing w:after="0"/>
        <w:ind w:left="0"/>
        <w:jc w:val="both"/>
      </w:pPr>
      <w:r>
        <w:rPr>
          <w:rFonts w:ascii="Times New Roman"/>
          <w:b w:val="false"/>
          <w:i w:val="false"/>
          <w:color w:val="000000"/>
          <w:sz w:val="28"/>
        </w:rPr>
        <w:t xml:space="preserve">
      6. Услугополучателей,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bookmarkEnd w:id="613"/>
    <w:bookmarkStart w:name="z1534" w:id="614"/>
    <w:p>
      <w:pPr>
        <w:spacing w:after="0"/>
        <w:ind w:left="0"/>
        <w:jc w:val="both"/>
      </w:pPr>
      <w:r>
        <w:rPr>
          <w:rFonts w:ascii="Times New Roman"/>
          <w:b w:val="false"/>
          <w:i w:val="false"/>
          <w:color w:val="000000"/>
          <w:sz w:val="28"/>
        </w:rPr>
        <w:t xml:space="preserve">
      7. Услугодатель по итогам проверки документов услугополучателей,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1 настоящих Правил в течение 3 (трех) 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bookmarkEnd w:id="614"/>
    <w:bookmarkStart w:name="z1535" w:id="615"/>
    <w:p>
      <w:pPr>
        <w:spacing w:after="0"/>
        <w:ind w:left="0"/>
        <w:jc w:val="both"/>
      </w:pPr>
      <w:r>
        <w:rPr>
          <w:rFonts w:ascii="Times New Roman"/>
          <w:b w:val="false"/>
          <w:i w:val="false"/>
          <w:color w:val="000000"/>
          <w:sz w:val="28"/>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w:t>
      </w:r>
    </w:p>
    <w:bookmarkEnd w:id="615"/>
    <w:bookmarkStart w:name="z1536" w:id="616"/>
    <w:p>
      <w:pPr>
        <w:spacing w:after="0"/>
        <w:ind w:left="0"/>
        <w:jc w:val="both"/>
      </w:pPr>
      <w:r>
        <w:rPr>
          <w:rFonts w:ascii="Times New Roman"/>
          <w:b w:val="false"/>
          <w:i w:val="false"/>
          <w:color w:val="000000"/>
          <w:sz w:val="28"/>
        </w:rPr>
        <w:t>
      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bookmarkEnd w:id="616"/>
    <w:bookmarkStart w:name="z1537" w:id="617"/>
    <w:p>
      <w:pPr>
        <w:spacing w:after="0"/>
        <w:ind w:left="0"/>
        <w:jc w:val="both"/>
      </w:pPr>
      <w:r>
        <w:rPr>
          <w:rFonts w:ascii="Times New Roman"/>
          <w:b w:val="false"/>
          <w:i w:val="false"/>
          <w:color w:val="000000"/>
          <w:sz w:val="28"/>
        </w:rPr>
        <w:t xml:space="preserve">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bookmarkEnd w:id="617"/>
    <w:bookmarkStart w:name="z1538" w:id="618"/>
    <w:p>
      <w:pPr>
        <w:spacing w:after="0"/>
        <w:ind w:left="0"/>
        <w:jc w:val="both"/>
      </w:pPr>
      <w:r>
        <w:rPr>
          <w:rFonts w:ascii="Times New Roman"/>
          <w:b w:val="false"/>
          <w:i w:val="false"/>
          <w:color w:val="000000"/>
          <w:sz w:val="28"/>
        </w:rPr>
        <w:t xml:space="preserve">
      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организаций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9" w:id="619"/>
    <w:p>
      <w:pPr>
        <w:spacing w:after="0"/>
        <w:ind w:left="0"/>
        <w:jc w:val="both"/>
      </w:pPr>
      <w:r>
        <w:rPr>
          <w:rFonts w:ascii="Times New Roman"/>
          <w:b w:val="false"/>
          <w:i w:val="false"/>
          <w:color w:val="000000"/>
          <w:sz w:val="28"/>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19"/>
    <w:bookmarkStart w:name="z1540" w:id="620"/>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620"/>
    <w:bookmarkStart w:name="z1541" w:id="621"/>
    <w:p>
      <w:pPr>
        <w:spacing w:after="0"/>
        <w:ind w:left="0"/>
        <w:jc w:val="both"/>
      </w:pPr>
      <w:r>
        <w:rPr>
          <w:rFonts w:ascii="Times New Roman"/>
          <w:b w:val="false"/>
          <w:i w:val="false"/>
          <w:color w:val="000000"/>
          <w:sz w:val="28"/>
        </w:rPr>
        <w:t>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организаций образования либо мотивированный отказ в оказании государственной услуги услугополучателю.</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20.03.2025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622"/>
    <w:p>
      <w:pPr>
        <w:spacing w:after="0"/>
        <w:ind w:left="0"/>
        <w:jc w:val="both"/>
      </w:pPr>
      <w:r>
        <w:rPr>
          <w:rFonts w:ascii="Times New Roman"/>
          <w:b w:val="false"/>
          <w:i w:val="false"/>
          <w:color w:val="000000"/>
          <w:sz w:val="28"/>
        </w:rPr>
        <w:t xml:space="preserve">
      13. Услугодателем ведется журнал регистрации заявлений на получение финансовой и материальной помощи,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22"/>
    <w:bookmarkStart w:name="z1543" w:id="623"/>
    <w:p>
      <w:pPr>
        <w:spacing w:after="0"/>
        <w:ind w:left="0"/>
        <w:jc w:val="both"/>
      </w:pPr>
      <w:r>
        <w:rPr>
          <w:rFonts w:ascii="Times New Roman"/>
          <w:b w:val="false"/>
          <w:i w:val="false"/>
          <w:color w:val="000000"/>
          <w:sz w:val="28"/>
        </w:rPr>
        <w:t xml:space="preserve">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23"/>
    <w:bookmarkStart w:name="z1544" w:id="624"/>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10</w:t>
      </w:r>
      <w:r>
        <w:rPr>
          <w:rFonts w:ascii="Times New Roman"/>
          <w:b w:val="false"/>
          <w:i w:val="false"/>
          <w:color w:val="000000"/>
          <w:sz w:val="28"/>
        </w:rPr>
        <w:t xml:space="preserve">, подпунктом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bookmarkEnd w:id="624"/>
    <w:bookmarkStart w:name="z1545" w:id="62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625"/>
    <w:bookmarkStart w:name="z1546" w:id="626"/>
    <w:p>
      <w:pPr>
        <w:spacing w:after="0"/>
        <w:ind w:left="0"/>
        <w:jc w:val="both"/>
      </w:pPr>
      <w:r>
        <w:rPr>
          <w:rFonts w:ascii="Times New Roman"/>
          <w:b w:val="false"/>
          <w:i w:val="false"/>
          <w:color w:val="000000"/>
          <w:sz w:val="28"/>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26"/>
    <w:bookmarkStart w:name="z1547" w:id="62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627"/>
    <w:bookmarkStart w:name="z1548" w:id="62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28"/>
    <w:bookmarkStart w:name="z1549" w:id="62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29"/>
    <w:bookmarkStart w:name="z1550" w:id="63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630"/>
    <w:bookmarkStart w:name="z1551" w:id="63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31"/>
    <w:bookmarkStart w:name="z1552" w:id="632"/>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632"/>
    <w:bookmarkStart w:name="z1553" w:id="63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33"/>
    <w:bookmarkStart w:name="z1554" w:id="634"/>
    <w:p>
      <w:pPr>
        <w:spacing w:after="0"/>
        <w:ind w:left="0"/>
        <w:jc w:val="both"/>
      </w:pPr>
      <w:r>
        <w:rPr>
          <w:rFonts w:ascii="Times New Roman"/>
          <w:b w:val="false"/>
          <w:i w:val="false"/>
          <w:color w:val="000000"/>
          <w:sz w:val="28"/>
        </w:rPr>
        <w:t>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руководителю</w:t>
            </w:r>
            <w:r>
              <w:br/>
            </w:r>
            <w:r>
              <w:rPr>
                <w:rFonts w:ascii="Times New Roman"/>
                <w:b w:val="false"/>
                <w:i w:val="false"/>
                <w:color w:val="000000"/>
                <w:sz w:val="20"/>
              </w:rPr>
              <w:t>организации образования</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заявителя)</w:t>
            </w:r>
            <w:r>
              <w:br/>
            </w:r>
            <w:r>
              <w:rPr>
                <w:rFonts w:ascii="Times New Roman"/>
                <w:b w:val="false"/>
                <w:i w:val="false"/>
                <w:color w:val="000000"/>
                <w:sz w:val="20"/>
              </w:rPr>
              <w:t>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w:t>
            </w:r>
            <w:r>
              <w:br/>
            </w:r>
            <w:r>
              <w:rPr>
                <w:rFonts w:ascii="Times New Roman"/>
                <w:b w:val="false"/>
                <w:i w:val="false"/>
                <w:color w:val="000000"/>
                <w:sz w:val="20"/>
              </w:rPr>
              <w:t>(мобильный телефон., Е-mail)</w:t>
            </w:r>
          </w:p>
        </w:tc>
      </w:tr>
    </w:tbl>
    <w:p>
      <w:pPr>
        <w:spacing w:after="0"/>
        <w:ind w:left="0"/>
        <w:jc w:val="both"/>
      </w:pPr>
      <w:r>
        <w:rPr>
          <w:rFonts w:ascii="Times New Roman"/>
          <w:b w:val="false"/>
          <w:i w:val="false"/>
          <w:color w:val="ff0000"/>
          <w:sz w:val="28"/>
        </w:rPr>
        <w:t xml:space="preserve">
      Сноска. Верхний правый угол приложения 1 -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7" w:id="635"/>
    <w:p>
      <w:pPr>
        <w:spacing w:after="0"/>
        <w:ind w:left="0"/>
        <w:jc w:val="left"/>
      </w:pPr>
      <w:r>
        <w:rPr>
          <w:rFonts w:ascii="Times New Roman"/>
          <w:b/>
          <w:i w:val="false"/>
          <w:color w:val="000000"/>
        </w:rPr>
        <w:t xml:space="preserve"> Заявление</w:t>
      </w:r>
    </w:p>
    <w:bookmarkEnd w:id="635"/>
    <w:p>
      <w:pPr>
        <w:spacing w:after="0"/>
        <w:ind w:left="0"/>
        <w:jc w:val="both"/>
      </w:pPr>
      <w:r>
        <w:rPr>
          <w:rFonts w:ascii="Times New Roman"/>
          <w:b w:val="false"/>
          <w:i w:val="false"/>
          <w:color w:val="000000"/>
          <w:sz w:val="28"/>
        </w:rPr>
        <w:t>
      Прошу Вас оказать финансовую и материальную помощь в виде:</w:t>
      </w:r>
    </w:p>
    <w:p>
      <w:pPr>
        <w:spacing w:after="0"/>
        <w:ind w:left="0"/>
        <w:jc w:val="both"/>
      </w:pPr>
      <w:r>
        <w:rPr>
          <w:rFonts w:ascii="Times New Roman"/>
          <w:b w:val="false"/>
          <w:i w:val="false"/>
          <w:color w:val="000000"/>
          <w:sz w:val="28"/>
        </w:rPr>
        <w:t>___________________________________________ обучающемуся, воспитаннику</w:t>
      </w:r>
    </w:p>
    <w:p>
      <w:pPr>
        <w:spacing w:after="0"/>
        <w:ind w:left="0"/>
        <w:jc w:val="both"/>
      </w:pPr>
      <w:r>
        <w:rPr>
          <w:rFonts w:ascii="Times New Roman"/>
          <w:b w:val="false"/>
          <w:i w:val="false"/>
          <w:color w:val="000000"/>
          <w:sz w:val="28"/>
        </w:rPr>
        <w:t>(обучающейся, воспитаннице)</w:t>
      </w:r>
    </w:p>
    <w:p>
      <w:pPr>
        <w:spacing w:after="0"/>
        <w:ind w:left="0"/>
        <w:jc w:val="both"/>
      </w:pPr>
      <w:r>
        <w:rPr>
          <w:rFonts w:ascii="Times New Roman"/>
          <w:b w:val="false"/>
          <w:i w:val="false"/>
          <w:color w:val="000000"/>
          <w:sz w:val="28"/>
        </w:rPr>
        <w:t>_________________ класса 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связи с тем, что ______________________________________________________</w:t>
      </w:r>
    </w:p>
    <w:p>
      <w:pPr>
        <w:spacing w:after="0"/>
        <w:ind w:left="0"/>
        <w:jc w:val="both"/>
      </w:pPr>
      <w:r>
        <w:rPr>
          <w:rFonts w:ascii="Times New Roman"/>
          <w:b w:val="false"/>
          <w:i w:val="false"/>
          <w:color w:val="000000"/>
          <w:sz w:val="28"/>
        </w:rPr>
        <w:t>(указываются причины)</w:t>
      </w:r>
    </w:p>
    <w:p>
      <w:pPr>
        <w:spacing w:after="0"/>
        <w:ind w:left="0"/>
        <w:jc w:val="both"/>
      </w:pPr>
      <w:r>
        <w:rPr>
          <w:rFonts w:ascii="Times New Roman"/>
          <w:b w:val="false"/>
          <w:i w:val="false"/>
          <w:color w:val="000000"/>
          <w:sz w:val="28"/>
        </w:rPr>
        <w:t>Согласен (на) предоставить документы, подтверждающие целевое расходование</w:t>
      </w:r>
    </w:p>
    <w:p>
      <w:pPr>
        <w:spacing w:after="0"/>
        <w:ind w:left="0"/>
        <w:jc w:val="both"/>
      </w:pPr>
      <w:r>
        <w:rPr>
          <w:rFonts w:ascii="Times New Roman"/>
          <w:b w:val="false"/>
          <w:i w:val="false"/>
          <w:color w:val="000000"/>
          <w:sz w:val="28"/>
        </w:rPr>
        <w:t>средств (квитанции, чеки по оплате, фото) при приобретении одежды, обуви,</w:t>
      </w:r>
    </w:p>
    <w:p>
      <w:pPr>
        <w:spacing w:after="0"/>
        <w:ind w:left="0"/>
        <w:jc w:val="both"/>
      </w:pPr>
      <w:r>
        <w:rPr>
          <w:rFonts w:ascii="Times New Roman"/>
          <w:b w:val="false"/>
          <w:i w:val="false"/>
          <w:color w:val="000000"/>
          <w:sz w:val="28"/>
        </w:rPr>
        <w:t>школьных принадлежностей, в течение 15 рабочих дней со дня их приобретения.</w:t>
      </w:r>
    </w:p>
    <w:p>
      <w:pPr>
        <w:spacing w:after="0"/>
        <w:ind w:left="0"/>
        <w:jc w:val="both"/>
      </w:pPr>
      <w:r>
        <w:rPr>
          <w:rFonts w:ascii="Times New Roman"/>
          <w:b w:val="false"/>
          <w:i w:val="false"/>
          <w:color w:val="000000"/>
          <w:sz w:val="28"/>
        </w:rPr>
        <w:t>Предупрежден (а) об ответственности за предоставление ложной информации</w:t>
      </w:r>
    </w:p>
    <w:p>
      <w:pPr>
        <w:spacing w:after="0"/>
        <w:ind w:left="0"/>
        <w:jc w:val="both"/>
      </w:pPr>
      <w:r>
        <w:rPr>
          <w:rFonts w:ascii="Times New Roman"/>
          <w:b w:val="false"/>
          <w:i w:val="false"/>
          <w:color w:val="000000"/>
          <w:sz w:val="28"/>
        </w:rPr>
        <w:t>и недостоверных (поддельных) документов. Согласен (-а) на использования сведений,</w:t>
      </w:r>
    </w:p>
    <w:p>
      <w:pPr>
        <w:spacing w:after="0"/>
        <w:ind w:left="0"/>
        <w:jc w:val="both"/>
      </w:pPr>
      <w:r>
        <w:rPr>
          <w:rFonts w:ascii="Times New Roman"/>
          <w:b w:val="false"/>
          <w:i w:val="false"/>
          <w:color w:val="000000"/>
          <w:sz w:val="28"/>
        </w:rPr>
        <w:t xml:space="preserve">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w:t>
      </w:r>
    </w:p>
    <w:p>
      <w:pPr>
        <w:spacing w:after="0"/>
        <w:ind w:left="0"/>
        <w:jc w:val="both"/>
      </w:pPr>
      <w:r>
        <w:rPr>
          <w:rFonts w:ascii="Times New Roman"/>
          <w:b w:val="false"/>
          <w:i w:val="false"/>
          <w:color w:val="000000"/>
          <w:sz w:val="28"/>
        </w:rPr>
        <w:t>и их защите" тайну, содержащихся в информационных системах.</w:t>
      </w:r>
    </w:p>
    <w:p>
      <w:pPr>
        <w:spacing w:after="0"/>
        <w:ind w:left="0"/>
        <w:jc w:val="both"/>
      </w:pPr>
      <w:r>
        <w:rPr>
          <w:rFonts w:ascii="Times New Roman"/>
          <w:b w:val="false"/>
          <w:i w:val="false"/>
          <w:color w:val="000000"/>
          <w:sz w:val="28"/>
        </w:rPr>
        <w:t>"____" ____________ 20___ года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(подпись)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bl>
    <w:bookmarkStart w:name="z1559" w:id="63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"Оказание финансовой и материальной помощи обучающимся и воспитанникам организаций образования"</w:t>
      </w:r>
    </w:p>
    <w:bookmarkEnd w:id="636"/>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выделении финансовой и материальной помощи обучающимся и воспитанникам организаций образования либо мотивированный ответ об отказе.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просвещения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p>
          <w:p>
            <w:pPr>
              <w:spacing w:after="20"/>
              <w:ind w:left="20"/>
              <w:jc w:val="both"/>
            </w:pPr>
            <w:r>
              <w:rPr>
                <w:rFonts w:ascii="Times New Roman"/>
                <w:b w:val="false"/>
                <w:i w:val="false"/>
                <w:color w:val="000000"/>
                <w:sz w:val="20"/>
              </w:rPr>
              <w:t xml:space="preserve">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расследования аварий, бедствий, катастроф, приведших к возникновению чрезвычайных ситуаций, утвержденными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под № 10325) для категории лиц, указанных в подпункте 4) пункта 1 настоящих Правил.</w:t>
            </w:r>
          </w:p>
          <w:p>
            <w:pPr>
              <w:spacing w:after="20"/>
              <w:ind w:left="20"/>
              <w:jc w:val="both"/>
            </w:pPr>
            <w:r>
              <w:rPr>
                <w:rFonts w:ascii="Times New Roman"/>
                <w:b w:val="false"/>
                <w:i w:val="false"/>
                <w:color w:val="000000"/>
                <w:sz w:val="20"/>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2" w:id="637"/>
    <w:p>
      <w:pPr>
        <w:spacing w:after="0"/>
        <w:ind w:left="0"/>
        <w:jc w:val="left"/>
      </w:pPr>
      <w:r>
        <w:rPr>
          <w:rFonts w:ascii="Times New Roman"/>
          <w:b/>
          <w:i w:val="false"/>
          <w:color w:val="000000"/>
        </w:rPr>
        <w:t xml:space="preserve"> УВЕДОМЛЕНИЕ</w:t>
      </w:r>
      <w:r>
        <w:br/>
      </w:r>
      <w:r>
        <w:rPr>
          <w:rFonts w:ascii="Times New Roman"/>
          <w:b/>
          <w:i w:val="false"/>
          <w:color w:val="000000"/>
        </w:rPr>
        <w:t>о выделении финансовой и материальной помощи обучающимся и воспитанникам организаций образования</w:t>
      </w:r>
    </w:p>
    <w:bookmarkEnd w:id="637"/>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91" w:id="638"/>
      <w:r>
        <w:rPr>
          <w:rFonts w:ascii="Times New Roman"/>
          <w:b w:val="false"/>
          <w:i w:val="false"/>
          <w:color w:val="000000"/>
          <w:sz w:val="28"/>
        </w:rPr>
        <w:t>
      Выдана _______________________________________________________________</w:t>
      </w:r>
    </w:p>
    <w:bookmarkEnd w:id="638"/>
    <w:p>
      <w:pPr>
        <w:spacing w:after="0"/>
        <w:ind w:left="0"/>
        <w:jc w:val="both"/>
      </w:pPr>
      <w:r>
        <w:rPr>
          <w:rFonts w:ascii="Times New Roman"/>
          <w:b w:val="false"/>
          <w:i w:val="false"/>
          <w:color w:val="000000"/>
          <w:sz w:val="28"/>
        </w:rPr>
        <w:t>в том, что он/она включен(-а) в список (фамилия, имя, отчество (при его наличии)</w:t>
      </w:r>
    </w:p>
    <w:p>
      <w:pPr>
        <w:spacing w:after="0"/>
        <w:ind w:left="0"/>
        <w:jc w:val="both"/>
      </w:pPr>
      <w:r>
        <w:rPr>
          <w:rFonts w:ascii="Times New Roman"/>
          <w:b w:val="false"/>
          <w:i w:val="false"/>
          <w:color w:val="000000"/>
          <w:sz w:val="28"/>
        </w:rPr>
        <w:t>ребенка) лиц, которым будет оказана финансовая и материальная помощь</w:t>
      </w:r>
    </w:p>
    <w:p>
      <w:pPr>
        <w:spacing w:after="0"/>
        <w:ind w:left="0"/>
        <w:jc w:val="both"/>
      </w:pPr>
      <w:r>
        <w:rPr>
          <w:rFonts w:ascii="Times New Roman"/>
          <w:b w:val="false"/>
          <w:i w:val="false"/>
          <w:color w:val="000000"/>
          <w:sz w:val="28"/>
        </w:rPr>
        <w:t>в 20__ - 20__ учебном году.</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Верхний правый угол приложения 4 -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5" w:id="639"/>
    <w:p>
      <w:pPr>
        <w:spacing w:after="0"/>
        <w:ind w:left="0"/>
        <w:jc w:val="left"/>
      </w:pPr>
      <w:r>
        <w:rPr>
          <w:rFonts w:ascii="Times New Roman"/>
          <w:b/>
          <w:i w:val="false"/>
          <w:color w:val="000000"/>
        </w:rPr>
        <w:t xml:space="preserve"> Заключение обследования материального положения заявителя на получение финансовой и материальной помощи</w:t>
      </w:r>
    </w:p>
    <w:bookmarkEnd w:id="639"/>
    <w:p>
      <w:pPr>
        <w:spacing w:after="0"/>
        <w:ind w:left="0"/>
        <w:jc w:val="both"/>
      </w:pPr>
      <w:r>
        <w:rPr>
          <w:rFonts w:ascii="Times New Roman"/>
          <w:b w:val="false"/>
          <w:i w:val="false"/>
          <w:color w:val="000000"/>
          <w:sz w:val="28"/>
        </w:rPr>
        <w:t>
      от "___" ________ 20__ года      ____________________________________</w:t>
      </w:r>
    </w:p>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
      1. Фамилия, имя, отчество (при его наличии) заявителя _________________________</w:t>
      </w:r>
    </w:p>
    <w:p>
      <w:pPr>
        <w:spacing w:after="0"/>
        <w:ind w:left="0"/>
        <w:jc w:val="both"/>
      </w:pPr>
      <w:r>
        <w:rPr>
          <w:rFonts w:ascii="Times New Roman"/>
          <w:b w:val="false"/>
          <w:i w:val="false"/>
          <w:color w:val="000000"/>
          <w:sz w:val="28"/>
        </w:rPr>
        <w:t>
      2. Адрес места жительства __________________________________________________</w:t>
      </w:r>
    </w:p>
    <w:p>
      <w:pPr>
        <w:spacing w:after="0"/>
        <w:ind w:left="0"/>
        <w:jc w:val="both"/>
      </w:pPr>
      <w:r>
        <w:rPr>
          <w:rFonts w:ascii="Times New Roman"/>
          <w:b w:val="false"/>
          <w:i w:val="false"/>
          <w:color w:val="000000"/>
          <w:sz w:val="28"/>
        </w:rPr>
        <w:t>
      3. Место работы, должность 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_____ человек,</w:t>
      </w:r>
    </w:p>
    <w:p>
      <w:pPr>
        <w:spacing w:after="0"/>
        <w:ind w:left="0"/>
        <w:jc w:val="both"/>
      </w:pPr>
      <w:r>
        <w:rPr>
          <w:rFonts w:ascii="Times New Roman"/>
          <w:b w:val="false"/>
          <w:i w:val="false"/>
          <w:color w:val="000000"/>
          <w:sz w:val="28"/>
        </w:rPr>
        <w:t>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Зарегистрированы в качестве безработного _______ человек.</w:t>
      </w:r>
    </w:p>
    <w:p>
      <w:pPr>
        <w:spacing w:after="0"/>
        <w:ind w:left="0"/>
        <w:jc w:val="both"/>
      </w:pPr>
      <w:r>
        <w:rPr>
          <w:rFonts w:ascii="Times New Roman"/>
          <w:b w:val="false"/>
          <w:i w:val="false"/>
          <w:color w:val="000000"/>
          <w:sz w:val="28"/>
        </w:rPr>
        <w:t>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Количество несовершеннолетних детей _______ человек, в том числе:</w:t>
      </w:r>
    </w:p>
    <w:p>
      <w:pPr>
        <w:spacing w:after="0"/>
        <w:ind w:left="0"/>
        <w:jc w:val="both"/>
      </w:pPr>
      <w:r>
        <w:rPr>
          <w:rFonts w:ascii="Times New Roman"/>
          <w:b w:val="false"/>
          <w:i w:val="false"/>
          <w:color w:val="000000"/>
          <w:sz w:val="28"/>
        </w:rPr>
        <w:t>обучающихся на полном государственном обеспечении _____ человек,</w:t>
      </w:r>
    </w:p>
    <w:p>
      <w:pPr>
        <w:spacing w:after="0"/>
        <w:ind w:left="0"/>
        <w:jc w:val="both"/>
      </w:pPr>
      <w:r>
        <w:rPr>
          <w:rFonts w:ascii="Times New Roman"/>
          <w:b w:val="false"/>
          <w:i w:val="false"/>
          <w:color w:val="000000"/>
          <w:sz w:val="28"/>
        </w:rPr>
        <w:t>в возрасте ____ лет;</w:t>
      </w:r>
    </w:p>
    <w:p>
      <w:pPr>
        <w:spacing w:after="0"/>
        <w:ind w:left="0"/>
        <w:jc w:val="both"/>
      </w:pPr>
      <w:r>
        <w:rPr>
          <w:rFonts w:ascii="Times New Roman"/>
          <w:b w:val="false"/>
          <w:i w:val="false"/>
          <w:color w:val="000000"/>
          <w:sz w:val="28"/>
        </w:rPr>
        <w:t>обучающихся в высших, технических и профессиональных, послесреднего</w:t>
      </w:r>
    </w:p>
    <w:p>
      <w:pPr>
        <w:spacing w:after="0"/>
        <w:ind w:left="0"/>
        <w:jc w:val="both"/>
      </w:pPr>
      <w:r>
        <w:rPr>
          <w:rFonts w:ascii="Times New Roman"/>
          <w:b w:val="false"/>
          <w:i w:val="false"/>
          <w:color w:val="000000"/>
          <w:sz w:val="28"/>
        </w:rPr>
        <w:t>образования на платной основе - _______ человек, стоимость обучения в год</w:t>
      </w:r>
    </w:p>
    <w:p>
      <w:pPr>
        <w:spacing w:after="0"/>
        <w:ind w:left="0"/>
        <w:jc w:val="both"/>
      </w:pPr>
      <w:r>
        <w:rPr>
          <w:rFonts w:ascii="Times New Roman"/>
          <w:b w:val="false"/>
          <w:i w:val="false"/>
          <w:color w:val="000000"/>
          <w:sz w:val="28"/>
        </w:rPr>
        <w:t>на учащегося ________ тенге.</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w:t>
      </w:r>
    </w:p>
    <w:p>
      <w:pPr>
        <w:spacing w:after="0"/>
        <w:ind w:left="0"/>
        <w:jc w:val="both"/>
      </w:pPr>
      <w:r>
        <w:rPr>
          <w:rFonts w:ascii="Times New Roman"/>
          <w:b w:val="false"/>
          <w:i w:val="false"/>
          <w:color w:val="000000"/>
          <w:sz w:val="28"/>
        </w:rPr>
        <w:t>жилье, жилищный кооператив, индивидуальный жилой дом или иное)</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комнат без кухни, кладовой и коридора ________________</w:t>
      </w:r>
    </w:p>
    <w:p>
      <w:pPr>
        <w:spacing w:after="0"/>
        <w:ind w:left="0"/>
        <w:jc w:val="both"/>
      </w:pPr>
      <w:r>
        <w:rPr>
          <w:rFonts w:ascii="Times New Roman"/>
          <w:b w:val="false"/>
          <w:i w:val="false"/>
          <w:color w:val="000000"/>
          <w:sz w:val="28"/>
        </w:rPr>
        <w:t>Расходы на содержание жилья в месяц 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6.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предшествующий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bl>
    <w:p>
      <w:pPr>
        <w:spacing w:after="0"/>
        <w:ind w:left="0"/>
        <w:jc w:val="both"/>
      </w:pPr>
      <w:r>
        <w:rPr>
          <w:rFonts w:ascii="Times New Roman"/>
          <w:b w:val="false"/>
          <w:i w:val="false"/>
          <w:color w:val="000000"/>
          <w:sz w:val="28"/>
        </w:rPr>
        <w:t>
      7. Наличие:</w:t>
      </w:r>
    </w:p>
    <w:p>
      <w:pPr>
        <w:spacing w:after="0"/>
        <w:ind w:left="0"/>
        <w:jc w:val="both"/>
      </w:pPr>
      <w:r>
        <w:rPr>
          <w:rFonts w:ascii="Times New Roman"/>
          <w:b w:val="false"/>
          <w:i w:val="false"/>
          <w:color w:val="000000"/>
          <w:sz w:val="28"/>
        </w:rPr>
        <w:t>автотранспорта (марка, год выпуска, правоустанавливающий документ,</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иного жилья, кроме занимаемого в настоящее время</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9. Санитарно-эпидемиологические условия проживания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10. Другие наблюдения: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Члены попечительского совета: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 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_________________________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От проведения обследования отказываюсь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bl>
    <w:bookmarkStart w:name="z1567" w:id="640"/>
    <w:p>
      <w:pPr>
        <w:spacing w:after="0"/>
        <w:ind w:left="0"/>
        <w:jc w:val="left"/>
      </w:pPr>
      <w:r>
        <w:rPr>
          <w:rFonts w:ascii="Times New Roman"/>
          <w:b/>
          <w:i w:val="false"/>
          <w:color w:val="000000"/>
        </w:rPr>
        <w:t xml:space="preserve"> Протокол заседания попечительского совета по оказанию финансовой</w:t>
      </w:r>
      <w:r>
        <w:br/>
      </w:r>
      <w:r>
        <w:rPr>
          <w:rFonts w:ascii="Times New Roman"/>
          <w:b/>
          <w:i w:val="false"/>
          <w:color w:val="000000"/>
        </w:rPr>
        <w:t>и материальной помощи обучающимся и воспитанникам организаций образования</w:t>
      </w:r>
    </w:p>
    <w:bookmarkEnd w:id="640"/>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92" w:id="641"/>
      <w:r>
        <w:rPr>
          <w:rFonts w:ascii="Times New Roman"/>
          <w:b w:val="false"/>
          <w:i w:val="false"/>
          <w:color w:val="000000"/>
          <w:sz w:val="28"/>
        </w:rPr>
        <w:t>
      №__ от "____"______20__года</w:t>
      </w:r>
    </w:p>
    <w:bookmarkEnd w:id="641"/>
    <w:p>
      <w:pPr>
        <w:spacing w:after="0"/>
        <w:ind w:left="0"/>
        <w:jc w:val="both"/>
      </w:pPr>
      <w:r>
        <w:rPr>
          <w:rFonts w:ascii="Times New Roman"/>
          <w:b w:val="false"/>
          <w:i w:val="false"/>
          <w:color w:val="000000"/>
          <w:sz w:val="28"/>
        </w:rPr>
        <w:t>_____________________ 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1593" w:id="642"/>
      <w:r>
        <w:rPr>
          <w:rFonts w:ascii="Times New Roman"/>
          <w:b w:val="false"/>
          <w:i w:val="false"/>
          <w:color w:val="000000"/>
          <w:sz w:val="28"/>
        </w:rPr>
        <w:t>
      1. Попечительский совет в составе:</w:t>
      </w:r>
    </w:p>
    <w:bookmarkEnd w:id="642"/>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(перечислить состав) (фамилия, имя, отчество (при его наличии))</w:t>
      </w:r>
    </w:p>
    <w:bookmarkStart w:name="z1594" w:id="643"/>
    <w:p>
      <w:pPr>
        <w:spacing w:after="0"/>
        <w:ind w:left="0"/>
        <w:jc w:val="both"/>
      </w:pPr>
      <w:r>
        <w:rPr>
          <w:rFonts w:ascii="Times New Roman"/>
          <w:b w:val="false"/>
          <w:i w:val="false"/>
          <w:color w:val="000000"/>
          <w:sz w:val="28"/>
        </w:rPr>
        <w:t>
      2.</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6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 воспитанника,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Дата/номер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6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6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6" w:id="648"/>
      <w:r>
        <w:rPr>
          <w:rFonts w:ascii="Times New Roman"/>
          <w:b w:val="false"/>
          <w:i w:val="false"/>
          <w:color w:val="000000"/>
          <w:sz w:val="28"/>
        </w:rPr>
        <w:t>
      3. Попечительский совет, рассмотрев заявления с подтверждающими</w:t>
      </w:r>
    </w:p>
    <w:bookmarkEnd w:id="648"/>
    <w:p>
      <w:pPr>
        <w:spacing w:after="0"/>
        <w:ind w:left="0"/>
        <w:jc w:val="both"/>
      </w:pPr>
      <w:r>
        <w:rPr>
          <w:rFonts w:ascii="Times New Roman"/>
          <w:b w:val="false"/>
          <w:i w:val="false"/>
          <w:color w:val="000000"/>
          <w:sz w:val="28"/>
        </w:rPr>
        <w:t>документами, путем открытого голосования РЕШИЛ:</w:t>
      </w:r>
    </w:p>
    <w:bookmarkStart w:name="z1637" w:id="649"/>
    <w:p>
      <w:pPr>
        <w:spacing w:after="0"/>
        <w:ind w:left="0"/>
        <w:jc w:val="both"/>
      </w:pPr>
      <w:r>
        <w:rPr>
          <w:rFonts w:ascii="Times New Roman"/>
          <w:b w:val="false"/>
          <w:i w:val="false"/>
          <w:color w:val="000000"/>
          <w:sz w:val="28"/>
        </w:rPr>
        <w:t>
      1) Оказать помощь следующим заявителям:</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6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 воспитанника, класс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заявления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6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6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1" w:id="654"/>
      <w:r>
        <w:rPr>
          <w:rFonts w:ascii="Times New Roman"/>
          <w:b w:val="false"/>
          <w:i w:val="false"/>
          <w:color w:val="000000"/>
          <w:sz w:val="28"/>
        </w:rPr>
        <w:t>
      2) Отказать в оказании помощи по причине:</w:t>
      </w:r>
    </w:p>
    <w:bookmarkEnd w:id="654"/>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(обоснование)</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 голосов (фамилия, имя, отчество (при его наличии)</w:t>
      </w:r>
    </w:p>
    <w:p>
      <w:pPr>
        <w:spacing w:after="0"/>
        <w:ind w:left="0"/>
        <w:jc w:val="both"/>
      </w:pPr>
      <w:r>
        <w:rPr>
          <w:rFonts w:ascii="Times New Roman"/>
          <w:b w:val="false"/>
          <w:i w:val="false"/>
          <w:color w:val="000000"/>
          <w:sz w:val="28"/>
        </w:rPr>
        <w:t>представители попечительского совета);</w:t>
      </w:r>
    </w:p>
    <w:p>
      <w:pPr>
        <w:spacing w:after="0"/>
        <w:ind w:left="0"/>
        <w:jc w:val="both"/>
      </w:pPr>
      <w:r>
        <w:rPr>
          <w:rFonts w:ascii="Times New Roman"/>
          <w:b w:val="false"/>
          <w:i w:val="false"/>
          <w:color w:val="000000"/>
          <w:sz w:val="28"/>
        </w:rPr>
        <w:t>Против - ____ голосов (фамилия, имя, отчество (при его наличии)</w:t>
      </w:r>
    </w:p>
    <w:p>
      <w:pPr>
        <w:spacing w:after="0"/>
        <w:ind w:left="0"/>
        <w:jc w:val="both"/>
      </w:pPr>
      <w:r>
        <w:rPr>
          <w:rFonts w:ascii="Times New Roman"/>
          <w:b w:val="false"/>
          <w:i w:val="false"/>
          <w:color w:val="000000"/>
          <w:sz w:val="28"/>
        </w:rPr>
        <w:t>представители попечительского совета).</w:t>
      </w:r>
    </w:p>
    <w:p>
      <w:pPr>
        <w:spacing w:after="0"/>
        <w:ind w:left="0"/>
        <w:jc w:val="both"/>
      </w:pPr>
      <w:r>
        <w:rPr>
          <w:rFonts w:ascii="Times New Roman"/>
          <w:b w:val="false"/>
          <w:i w:val="false"/>
          <w:color w:val="000000"/>
          <w:sz w:val="28"/>
        </w:rPr>
        <w:t>Члены попечительского совета:</w:t>
      </w:r>
    </w:p>
    <w:p>
      <w:pPr>
        <w:spacing w:after="0"/>
        <w:ind w:left="0"/>
        <w:jc w:val="both"/>
      </w:pPr>
      <w:r>
        <w:rPr>
          <w:rFonts w:ascii="Times New Roman"/>
          <w:b w:val="false"/>
          <w:i w:val="false"/>
          <w:color w:val="000000"/>
          <w:sz w:val="28"/>
        </w:rPr>
        <w:t>______________ __________________________________________</w:t>
      </w:r>
    </w:p>
    <w:p>
      <w:pPr>
        <w:spacing w:after="0"/>
        <w:ind w:left="0"/>
        <w:jc w:val="both"/>
      </w:pPr>
      <w:r>
        <w:rPr>
          <w:rFonts w:ascii="Times New Roman"/>
          <w:b w:val="false"/>
          <w:i w:val="false"/>
          <w:color w:val="000000"/>
          <w:sz w:val="28"/>
        </w:rPr>
        <w:t>__________________ ______________________________________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 _______________ ___________________</w:t>
      </w:r>
    </w:p>
    <w:bookmarkStart w:name="z1692" w:id="655"/>
    <w:p>
      <w:pPr>
        <w:spacing w:after="0"/>
        <w:ind w:left="0"/>
        <w:jc w:val="both"/>
      </w:pPr>
      <w:r>
        <w:rPr>
          <w:rFonts w:ascii="Times New Roman"/>
          <w:b w:val="false"/>
          <w:i w:val="false"/>
          <w:color w:val="000000"/>
          <w:sz w:val="28"/>
        </w:rPr>
        <w:t>
      (подпись) фамилия, имя, отчество (при его наличии)</w:t>
      </w:r>
    </w:p>
    <w:bookmarkEnd w:id="655"/>
    <w:bookmarkStart w:name="z1693" w:id="656"/>
    <w:p>
      <w:pPr>
        <w:spacing w:after="0"/>
        <w:ind w:left="0"/>
        <w:jc w:val="both"/>
      </w:pPr>
      <w:r>
        <w:rPr>
          <w:rFonts w:ascii="Times New Roman"/>
          <w:b w:val="false"/>
          <w:i w:val="false"/>
          <w:color w:val="000000"/>
          <w:sz w:val="28"/>
        </w:rPr>
        <w:t>
      С составленным актом ознакомлен(а):</w:t>
      </w:r>
    </w:p>
    <w:bookmarkEnd w:id="656"/>
    <w:bookmarkStart w:name="z1694" w:id="657"/>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Верхний правый угол приложения 6 - в редакции приказа Министра просвещения РК от 20.03.2025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9" w:id="658"/>
    <w:p>
      <w:pPr>
        <w:spacing w:after="0"/>
        <w:ind w:left="0"/>
        <w:jc w:val="left"/>
      </w:pPr>
      <w:r>
        <w:rPr>
          <w:rFonts w:ascii="Times New Roman"/>
          <w:b/>
          <w:i w:val="false"/>
          <w:color w:val="000000"/>
        </w:rPr>
        <w:t xml:space="preserve"> Журнал регистрации заявлений на получение финансовой и материальной помощи</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p>
            <w:pPr>
              <w:spacing w:after="20"/>
              <w:ind w:left="20"/>
              <w:jc w:val="both"/>
            </w:pPr>
            <w:r>
              <w:rPr>
                <w:rFonts w:ascii="Times New Roman"/>
                <w:b w:val="false"/>
                <w:i w:val="false"/>
                <w:color w:val="000000"/>
                <w:sz w:val="20"/>
              </w:rPr>
              <w:t>(финансовая и материальная)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для оказания финансовой и материальной помощи на обучающегося и воспитанника</w:t>
            </w:r>
          </w:p>
          <w:p>
            <w:pPr>
              <w:spacing w:after="20"/>
              <w:ind w:left="20"/>
              <w:jc w:val="both"/>
            </w:pPr>
            <w:r>
              <w:rPr>
                <w:rFonts w:ascii="Times New Roman"/>
                <w:b w:val="false"/>
                <w:i w:val="false"/>
                <w:color w:val="000000"/>
                <w:sz w:val="20"/>
              </w:rPr>
              <w:t>(в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66" w:id="659"/>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659"/>
    <w:bookmarkStart w:name="z867" w:id="6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bookmarkEnd w:id="660"/>
    <w:bookmarkStart w:name="z868" w:id="6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bookmarkEnd w:id="661"/>
    <w:bookmarkStart w:name="z869" w:id="6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bookmarkEnd w:id="662"/>
    <w:bookmarkStart w:name="z870" w:id="6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bookmarkEnd w:id="663"/>
    <w:bookmarkStart w:name="z871" w:id="6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bookmarkEnd w:id="664"/>
    <w:bookmarkStart w:name="z872" w:id="6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bookmarkEnd w:id="665"/>
    <w:bookmarkStart w:name="z873" w:id="6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bookmarkEnd w:id="666"/>
    <w:bookmarkStart w:name="z874" w:id="66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bookmarkEnd w:id="667"/>
    <w:bookmarkStart w:name="z875" w:id="6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bookmarkEnd w:id="668"/>
    <w:bookmarkStart w:name="z876" w:id="66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bookmarkEnd w:id="669"/>
    <w:bookmarkStart w:name="z877" w:id="67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bookmarkEnd w:id="670"/>
    <w:bookmarkStart w:name="z878" w:id="6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bookmarkEnd w:id="671"/>
    <w:bookmarkStart w:name="z879" w:id="67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bookmarkEnd w:id="672"/>
    <w:bookmarkStart w:name="z880" w:id="67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6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