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8fad" w14:textId="0388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банками второго уровня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апреля 2020 года № 54. Зарегистрировано в Министерстве юстиции Республики Казахстан 24 апреля 2020 года № 20474.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26.04.2021 </w:t>
      </w:r>
      <w:r>
        <w:rPr>
          <w:rFonts w:ascii="Times New Roman"/>
          <w:b w:val="false"/>
          <w:i w:val="false"/>
          <w:color w:val="000000"/>
          <w:sz w:val="28"/>
        </w:rPr>
        <w:t>№ 48</w:t>
      </w:r>
      <w:r>
        <w:rPr>
          <w:rFonts w:ascii="Times New Roman"/>
          <w:b w:val="false"/>
          <w:i w:val="false"/>
          <w:color w:val="ff0000"/>
          <w:sz w:val="28"/>
        </w:rPr>
        <w:t xml:space="preserve"> (вводится в действие с 01.10.2021).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июля 2020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5868" w:id="2"/>
    <w:p>
      <w:pPr>
        <w:spacing w:after="0"/>
        <w:ind w:left="0"/>
        <w:jc w:val="both"/>
      </w:pPr>
      <w:r>
        <w:rPr>
          <w:rFonts w:ascii="Times New Roman"/>
          <w:b w:val="false"/>
          <w:i w:val="false"/>
          <w:color w:val="000000"/>
          <w:sz w:val="28"/>
        </w:rPr>
        <w:t xml:space="preserve">
      1) перечень отчетности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5869" w:id="3"/>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870" w:id="4"/>
    <w:p>
      <w:pPr>
        <w:spacing w:after="0"/>
        <w:ind w:left="0"/>
        <w:jc w:val="both"/>
      </w:pPr>
      <w:r>
        <w:rPr>
          <w:rFonts w:ascii="Times New Roman"/>
          <w:b w:val="false"/>
          <w:i w:val="false"/>
          <w:color w:val="000000"/>
          <w:sz w:val="28"/>
        </w:rPr>
        <w:t xml:space="preserve">
      3) форму отчета об отдельных показателях деятельности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5871" w:id="5"/>
    <w:p>
      <w:pPr>
        <w:spacing w:after="0"/>
        <w:ind w:left="0"/>
        <w:jc w:val="both"/>
      </w:pPr>
      <w:r>
        <w:rPr>
          <w:rFonts w:ascii="Times New Roman"/>
          <w:b w:val="false"/>
          <w:i w:val="false"/>
          <w:color w:val="000000"/>
          <w:sz w:val="28"/>
        </w:rPr>
        <w:t xml:space="preserve">
      4) форму отчета о внебиржевых операциях с иностранной валютой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5872" w:id="6"/>
    <w:p>
      <w:pPr>
        <w:spacing w:after="0"/>
        <w:ind w:left="0"/>
        <w:jc w:val="both"/>
      </w:pPr>
      <w:r>
        <w:rPr>
          <w:rFonts w:ascii="Times New Roman"/>
          <w:b w:val="false"/>
          <w:i w:val="false"/>
          <w:color w:val="000000"/>
          <w:sz w:val="28"/>
        </w:rPr>
        <w:t xml:space="preserve">
      5) форму отчета по межбанковским активам и обязательствам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5873" w:id="7"/>
    <w:p>
      <w:pPr>
        <w:spacing w:after="0"/>
        <w:ind w:left="0"/>
        <w:jc w:val="both"/>
      </w:pPr>
      <w:r>
        <w:rPr>
          <w:rFonts w:ascii="Times New Roman"/>
          <w:b w:val="false"/>
          <w:i w:val="false"/>
          <w:color w:val="000000"/>
          <w:sz w:val="28"/>
        </w:rPr>
        <w:t xml:space="preserve">
      6) форму отчета о структуре портфеля ценных бумаг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5874" w:id="8"/>
    <w:p>
      <w:pPr>
        <w:spacing w:after="0"/>
        <w:ind w:left="0"/>
        <w:jc w:val="both"/>
      </w:pPr>
      <w:r>
        <w:rPr>
          <w:rFonts w:ascii="Times New Roman"/>
          <w:b w:val="false"/>
          <w:i w:val="false"/>
          <w:color w:val="000000"/>
          <w:sz w:val="28"/>
        </w:rPr>
        <w:t xml:space="preserve">
      7) форму отчета об инвестициях банка в капитал других юридических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5875" w:id="9"/>
    <w:p>
      <w:pPr>
        <w:spacing w:after="0"/>
        <w:ind w:left="0"/>
        <w:jc w:val="both"/>
      </w:pPr>
      <w:r>
        <w:rPr>
          <w:rFonts w:ascii="Times New Roman"/>
          <w:b w:val="false"/>
          <w:i w:val="false"/>
          <w:color w:val="000000"/>
          <w:sz w:val="28"/>
        </w:rPr>
        <w:t xml:space="preserve">
      8) форму отчета о прочих классифицируемых активах и крупных дебиторах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5876" w:id="10"/>
    <w:p>
      <w:pPr>
        <w:spacing w:after="0"/>
        <w:ind w:left="0"/>
        <w:jc w:val="both"/>
      </w:pPr>
      <w:r>
        <w:rPr>
          <w:rFonts w:ascii="Times New Roman"/>
          <w:b w:val="false"/>
          <w:i w:val="false"/>
          <w:color w:val="000000"/>
          <w:sz w:val="28"/>
        </w:rPr>
        <w:t xml:space="preserve">
      9) форму отчета о выданных займах и ставках вознаграждения по ним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5877" w:id="11"/>
    <w:p>
      <w:pPr>
        <w:spacing w:after="0"/>
        <w:ind w:left="0"/>
        <w:jc w:val="both"/>
      </w:pPr>
      <w:r>
        <w:rPr>
          <w:rFonts w:ascii="Times New Roman"/>
          <w:b w:val="false"/>
          <w:i w:val="false"/>
          <w:color w:val="000000"/>
          <w:sz w:val="28"/>
        </w:rPr>
        <w:t xml:space="preserve">
      10) форму отчета о лицах, связанных с банком особыми отношениями, и сделках с ними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5878" w:id="12"/>
    <w:p>
      <w:pPr>
        <w:spacing w:after="0"/>
        <w:ind w:left="0"/>
        <w:jc w:val="both"/>
      </w:pPr>
      <w:r>
        <w:rPr>
          <w:rFonts w:ascii="Times New Roman"/>
          <w:b w:val="false"/>
          <w:i w:val="false"/>
          <w:color w:val="000000"/>
          <w:sz w:val="28"/>
        </w:rPr>
        <w:t xml:space="preserve">
      11) форму отчета об операциях с наличными деньгами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5879" w:id="13"/>
    <w:p>
      <w:pPr>
        <w:spacing w:after="0"/>
        <w:ind w:left="0"/>
        <w:jc w:val="both"/>
      </w:pPr>
      <w:r>
        <w:rPr>
          <w:rFonts w:ascii="Times New Roman"/>
          <w:b w:val="false"/>
          <w:i w:val="false"/>
          <w:color w:val="000000"/>
          <w:sz w:val="28"/>
        </w:rPr>
        <w:t xml:space="preserve">
      12) форму отчета по счетам и вкладам клиентов-резидентов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5880" w:id="14"/>
    <w:p>
      <w:pPr>
        <w:spacing w:after="0"/>
        <w:ind w:left="0"/>
        <w:jc w:val="both"/>
      </w:pPr>
      <w:r>
        <w:rPr>
          <w:rFonts w:ascii="Times New Roman"/>
          <w:b w:val="false"/>
          <w:i w:val="false"/>
          <w:color w:val="000000"/>
          <w:sz w:val="28"/>
        </w:rPr>
        <w:t xml:space="preserve">
      13) форму отчета об основных источниках привлеченных денег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действовал до 01.12.2023 в соответствии с постановлением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w:t>
      </w:r>
      <w:r>
        <w:br/>
      </w:r>
      <w:r>
        <w:rPr>
          <w:rFonts w:ascii="Times New Roman"/>
          <w:b w:val="false"/>
          <w:i w:val="false"/>
          <w:color w:val="000000"/>
          <w:sz w:val="28"/>
        </w:rPr>
        <w:t>
</w:t>
      </w:r>
    </w:p>
    <w:bookmarkStart w:name="z5882" w:id="15"/>
    <w:p>
      <w:pPr>
        <w:spacing w:after="0"/>
        <w:ind w:left="0"/>
        <w:jc w:val="both"/>
      </w:pPr>
      <w:r>
        <w:rPr>
          <w:rFonts w:ascii="Times New Roman"/>
          <w:b w:val="false"/>
          <w:i w:val="false"/>
          <w:color w:val="000000"/>
          <w:sz w:val="28"/>
        </w:rPr>
        <w:t xml:space="preserve">
      15) форму отчета по объемам и ставкам вознаграждений (в том числе максимальным ставкам вознаграждения) депозитов физических лиц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5"/>
    <w:bookmarkStart w:name="z5883" w:id="16"/>
    <w:p>
      <w:pPr>
        <w:spacing w:after="0"/>
        <w:ind w:left="0"/>
        <w:jc w:val="both"/>
      </w:pPr>
      <w:r>
        <w:rPr>
          <w:rFonts w:ascii="Times New Roman"/>
          <w:b w:val="false"/>
          <w:i w:val="false"/>
          <w:color w:val="000000"/>
          <w:sz w:val="28"/>
        </w:rPr>
        <w:t xml:space="preserve">
      16) форму отчета о мониторинге событий операционного риска, повлекших убытки,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6"/>
    <w:bookmarkStart w:name="z5884" w:id="17"/>
    <w:p>
      <w:pPr>
        <w:spacing w:after="0"/>
        <w:ind w:left="0"/>
        <w:jc w:val="both"/>
      </w:pPr>
      <w:r>
        <w:rPr>
          <w:rFonts w:ascii="Times New Roman"/>
          <w:b w:val="false"/>
          <w:i w:val="false"/>
          <w:color w:val="000000"/>
          <w:sz w:val="28"/>
        </w:rPr>
        <w:t xml:space="preserve">
      17) форму отчета о доходах, выплаченных руководящим работникам банка,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7"/>
    <w:bookmarkStart w:name="z5885" w:id="18"/>
    <w:p>
      <w:pPr>
        <w:spacing w:after="0"/>
        <w:ind w:left="0"/>
        <w:jc w:val="both"/>
      </w:pPr>
      <w:r>
        <w:rPr>
          <w:rFonts w:ascii="Times New Roman"/>
          <w:b w:val="false"/>
          <w:i w:val="false"/>
          <w:color w:val="000000"/>
          <w:sz w:val="28"/>
        </w:rPr>
        <w:t xml:space="preserve">
      18) форму отчета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8"/>
    <w:bookmarkStart w:name="z5886" w:id="19"/>
    <w:p>
      <w:pPr>
        <w:spacing w:after="0"/>
        <w:ind w:left="0"/>
        <w:jc w:val="both"/>
      </w:pPr>
      <w:r>
        <w:rPr>
          <w:rFonts w:ascii="Times New Roman"/>
          <w:b w:val="false"/>
          <w:i w:val="false"/>
          <w:color w:val="000000"/>
          <w:sz w:val="28"/>
        </w:rPr>
        <w:t xml:space="preserve">
      19) форму отчета об оттоках и притоках в соответствии с графиками исполнения требований и обязательств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9"/>
    <w:bookmarkStart w:name="z5887" w:id="20"/>
    <w:p>
      <w:pPr>
        <w:spacing w:after="0"/>
        <w:ind w:left="0"/>
        <w:jc w:val="both"/>
      </w:pPr>
      <w:r>
        <w:rPr>
          <w:rFonts w:ascii="Times New Roman"/>
          <w:b w:val="false"/>
          <w:i w:val="false"/>
          <w:color w:val="000000"/>
          <w:sz w:val="28"/>
        </w:rPr>
        <w:t xml:space="preserve">
      20) Правила представления отчетности банками второго уровня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 Банки второго уровня представляют в электронном формате в Национальный Банк Республики Казахстан:</w:t>
      </w:r>
    </w:p>
    <w:bookmarkEnd w:id="21"/>
    <w:bookmarkStart w:name="z5889" w:id="22"/>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22"/>
    <w:bookmarkStart w:name="z5890" w:id="23"/>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23"/>
    <w:bookmarkStart w:name="z5891" w:id="24"/>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bookmarkEnd w:id="24"/>
    <w:bookmarkStart w:name="z5892" w:id="25"/>
    <w:p>
      <w:pPr>
        <w:spacing w:after="0"/>
        <w:ind w:left="0"/>
        <w:jc w:val="both"/>
      </w:pPr>
      <w:r>
        <w:rPr>
          <w:rFonts w:ascii="Times New Roman"/>
          <w:b w:val="false"/>
          <w:i w:val="false"/>
          <w:color w:val="000000"/>
          <w:sz w:val="28"/>
        </w:rPr>
        <w:t xml:space="preserve">
      2) отчет, предусмотренный подпунктом 3) пункта 1 настоящего постановления, – ежемесячно, не позднее седьмого рабочего дня месяца, следующего за отчетным месяцем. </w:t>
      </w:r>
    </w:p>
    <w:bookmarkEnd w:id="25"/>
    <w:bookmarkStart w:name="z5893" w:id="26"/>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26"/>
    <w:bookmarkStart w:name="z5894" w:id="27"/>
    <w:p>
      <w:pPr>
        <w:spacing w:after="0"/>
        <w:ind w:left="0"/>
        <w:jc w:val="both"/>
      </w:pPr>
      <w:r>
        <w:rPr>
          <w:rFonts w:ascii="Times New Roman"/>
          <w:b w:val="false"/>
          <w:i w:val="false"/>
          <w:color w:val="000000"/>
          <w:sz w:val="28"/>
        </w:rPr>
        <w:t>
      3) отчет, предусмотренный подпунктом 4) пункта 1 настоящего постановления, – ежедневно, не позднее рабочего дня, следующего за отчетным днем;</w:t>
      </w:r>
    </w:p>
    <w:bookmarkEnd w:id="27"/>
    <w:bookmarkStart w:name="z5895" w:id="28"/>
    <w:p>
      <w:pPr>
        <w:spacing w:after="0"/>
        <w:ind w:left="0"/>
        <w:jc w:val="both"/>
      </w:pPr>
      <w:r>
        <w:rPr>
          <w:rFonts w:ascii="Times New Roman"/>
          <w:b w:val="false"/>
          <w:i w:val="false"/>
          <w:color w:val="000000"/>
          <w:sz w:val="28"/>
        </w:rPr>
        <w:t>
      4) отчеты, предусмотренные подпунктами 5), 6), 7) и 19) пункта 1 настоящего постановления, – ежемесячно, не позднее седьмого рабочего дня месяца, следующего за отчетным месяцем;</w:t>
      </w:r>
    </w:p>
    <w:bookmarkEnd w:id="28"/>
    <w:bookmarkStart w:name="z5896" w:id="29"/>
    <w:p>
      <w:pPr>
        <w:spacing w:after="0"/>
        <w:ind w:left="0"/>
        <w:jc w:val="both"/>
      </w:pPr>
      <w:r>
        <w:rPr>
          <w:rFonts w:ascii="Times New Roman"/>
          <w:b w:val="false"/>
          <w:i w:val="false"/>
          <w:color w:val="000000"/>
          <w:sz w:val="28"/>
        </w:rPr>
        <w:t>
      5) отчет, предусмотренный подпунктом 8) пункта 1 настоящего постановления:</w:t>
      </w:r>
    </w:p>
    <w:bookmarkEnd w:id="29"/>
    <w:bookmarkStart w:name="z5897" w:id="30"/>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30"/>
    <w:bookmarkStart w:name="z5898" w:id="31"/>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1"/>
    <w:bookmarkStart w:name="z5899" w:id="32"/>
    <w:p>
      <w:pPr>
        <w:spacing w:after="0"/>
        <w:ind w:left="0"/>
        <w:jc w:val="both"/>
      </w:pPr>
      <w:r>
        <w:rPr>
          <w:rFonts w:ascii="Times New Roman"/>
          <w:b w:val="false"/>
          <w:i w:val="false"/>
          <w:color w:val="000000"/>
          <w:sz w:val="28"/>
        </w:rPr>
        <w:t>
      6) отчет, предусмотренный подпунктом 9) пункта 1 настоящего постановления, – ежемесячно, не позднее одиннадцатого рабочего дня месяца, следующего за отчетным месяцем;</w:t>
      </w:r>
    </w:p>
    <w:bookmarkEnd w:id="32"/>
    <w:bookmarkStart w:name="z5900" w:id="33"/>
    <w:p>
      <w:pPr>
        <w:spacing w:after="0"/>
        <w:ind w:left="0"/>
        <w:jc w:val="both"/>
      </w:pPr>
      <w:r>
        <w:rPr>
          <w:rFonts w:ascii="Times New Roman"/>
          <w:b w:val="false"/>
          <w:i w:val="false"/>
          <w:color w:val="000000"/>
          <w:sz w:val="28"/>
        </w:rPr>
        <w:t>
      7) отчет, предусмотренный подпунктом 10) пункта 1 настоящего постановления:</w:t>
      </w:r>
    </w:p>
    <w:bookmarkEnd w:id="33"/>
    <w:bookmarkStart w:name="z5901" w:id="34"/>
    <w:p>
      <w:pPr>
        <w:spacing w:after="0"/>
        <w:ind w:left="0"/>
        <w:jc w:val="both"/>
      </w:pPr>
      <w:r>
        <w:rPr>
          <w:rFonts w:ascii="Times New Roman"/>
          <w:b w:val="false"/>
          <w:i w:val="false"/>
          <w:color w:val="000000"/>
          <w:sz w:val="28"/>
        </w:rPr>
        <w:t>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34"/>
    <w:bookmarkStart w:name="z5902" w:id="35"/>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35"/>
    <w:bookmarkStart w:name="z5903" w:id="36"/>
    <w:p>
      <w:pPr>
        <w:spacing w:after="0"/>
        <w:ind w:left="0"/>
        <w:jc w:val="both"/>
      </w:pPr>
      <w:r>
        <w:rPr>
          <w:rFonts w:ascii="Times New Roman"/>
          <w:b w:val="false"/>
          <w:i w:val="false"/>
          <w:color w:val="000000"/>
          <w:sz w:val="28"/>
        </w:rPr>
        <w:t>
      8) отчет, предусмотренный подпунктом 11) пункта 1 настоящего постановления, – ежемесячно, не позднее тридцатого числа месяца, следующего за отчетным месяцем;</w:t>
      </w:r>
    </w:p>
    <w:bookmarkEnd w:id="36"/>
    <w:bookmarkStart w:name="z5904" w:id="37"/>
    <w:p>
      <w:pPr>
        <w:spacing w:after="0"/>
        <w:ind w:left="0"/>
        <w:jc w:val="both"/>
      </w:pPr>
      <w:r>
        <w:rPr>
          <w:rFonts w:ascii="Times New Roman"/>
          <w:b w:val="false"/>
          <w:i w:val="false"/>
          <w:color w:val="000000"/>
          <w:sz w:val="28"/>
        </w:rPr>
        <w:t>
      9) отчет, предусмотренный подпунктом 12) пункта 1 настоящего постановления, – ежемесячно, не позднее восьмого рабочего дня месяца, следующего за отчетным месяцем;</w:t>
      </w:r>
    </w:p>
    <w:bookmarkEnd w:id="37"/>
    <w:bookmarkStart w:name="z5905" w:id="38"/>
    <w:p>
      <w:pPr>
        <w:spacing w:after="0"/>
        <w:ind w:left="0"/>
        <w:jc w:val="both"/>
      </w:pPr>
      <w:r>
        <w:rPr>
          <w:rFonts w:ascii="Times New Roman"/>
          <w:b w:val="false"/>
          <w:i w:val="false"/>
          <w:color w:val="000000"/>
          <w:sz w:val="28"/>
        </w:rPr>
        <w:t>
      10) отчет, предусмотренный подпунктом 13) пункта 1 настоящего постановления, – ежемесячно, не позднее пятнадцатого числа месяца, следующего за отчетным месяцем;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01.12.2023 в соответствии с постановлением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w:t>
      </w:r>
      <w:r>
        <w:br/>
      </w:r>
      <w:r>
        <w:rPr>
          <w:rFonts w:ascii="Times New Roman"/>
          <w:b w:val="false"/>
          <w:i w:val="false"/>
          <w:color w:val="000000"/>
          <w:sz w:val="28"/>
        </w:rPr>
        <w:t>
</w:t>
      </w:r>
    </w:p>
    <w:bookmarkStart w:name="z5907" w:id="39"/>
    <w:p>
      <w:pPr>
        <w:spacing w:after="0"/>
        <w:ind w:left="0"/>
        <w:jc w:val="both"/>
      </w:pPr>
      <w:r>
        <w:rPr>
          <w:rFonts w:ascii="Times New Roman"/>
          <w:b w:val="false"/>
          <w:i w:val="false"/>
          <w:color w:val="000000"/>
          <w:sz w:val="28"/>
        </w:rPr>
        <w:t>
      12) отчет, предусмотренный подпунктом 15) пункта 1 настоящего постановления:</w:t>
      </w:r>
    </w:p>
    <w:bookmarkEnd w:id="39"/>
    <w:p>
      <w:pPr>
        <w:spacing w:after="0"/>
        <w:ind w:left="0"/>
        <w:jc w:val="both"/>
      </w:pPr>
      <w:r>
        <w:rPr>
          <w:rFonts w:ascii="Times New Roman"/>
          <w:b w:val="false"/>
          <w:i w:val="false"/>
          <w:color w:val="000000"/>
          <w:sz w:val="28"/>
        </w:rPr>
        <w:t>
      ежемесячно, не позднее двенадцатого рабочего дня месяца, следующего за отчетным месяцем;</w:t>
      </w:r>
    </w:p>
    <w:p>
      <w:pPr>
        <w:spacing w:after="0"/>
        <w:ind w:left="0"/>
        <w:jc w:val="both"/>
      </w:pPr>
      <w:r>
        <w:rPr>
          <w:rFonts w:ascii="Times New Roman"/>
          <w:b w:val="false"/>
          <w:i w:val="false"/>
          <w:color w:val="000000"/>
          <w:sz w:val="28"/>
        </w:rPr>
        <w:t>
      в части сведений о максимальных ставках по привлечҰнным вкладам физических лиц с фиксированной процентной ставкой в национальной валюте – ежемесячно, не позднее второго рабочего дня после двадцатого календарного дня отчетного месяца;</w:t>
      </w:r>
    </w:p>
    <w:bookmarkStart w:name="z5910" w:id="40"/>
    <w:p>
      <w:pPr>
        <w:spacing w:after="0"/>
        <w:ind w:left="0"/>
        <w:jc w:val="both"/>
      </w:pPr>
      <w:r>
        <w:rPr>
          <w:rFonts w:ascii="Times New Roman"/>
          <w:b w:val="false"/>
          <w:i w:val="false"/>
          <w:color w:val="000000"/>
          <w:sz w:val="28"/>
        </w:rPr>
        <w:t>
      13) отчет, предусмотренный подпунктом 16) пункта 1 настоящего постановления, – ежеквартально, не позднее тридцатого числа месяца, следующего за отчетным кварталом;</w:t>
      </w:r>
    </w:p>
    <w:bookmarkEnd w:id="40"/>
    <w:bookmarkStart w:name="z5911" w:id="41"/>
    <w:p>
      <w:pPr>
        <w:spacing w:after="0"/>
        <w:ind w:left="0"/>
        <w:jc w:val="both"/>
      </w:pPr>
      <w:r>
        <w:rPr>
          <w:rFonts w:ascii="Times New Roman"/>
          <w:b w:val="false"/>
          <w:i w:val="false"/>
          <w:color w:val="000000"/>
          <w:sz w:val="28"/>
        </w:rPr>
        <w:t>
      14) отчет, предусмотренный подпунктом 17) пункта 1 настоящего постановления, – ежегодно, в течение ста двадцати календарных дней по окончании финансового года;</w:t>
      </w:r>
    </w:p>
    <w:bookmarkEnd w:id="41"/>
    <w:bookmarkStart w:name="z5912" w:id="42"/>
    <w:p>
      <w:pPr>
        <w:spacing w:after="0"/>
        <w:ind w:left="0"/>
        <w:jc w:val="both"/>
      </w:pPr>
      <w:r>
        <w:rPr>
          <w:rFonts w:ascii="Times New Roman"/>
          <w:b w:val="false"/>
          <w:i w:val="false"/>
          <w:color w:val="000000"/>
          <w:sz w:val="28"/>
        </w:rPr>
        <w:t>
      15) отчет, предусмотренный подпунктом 18) пункта 1 настоящего постановления, – ежегодно, не позднее тридцати шести календарных дней по окончании финансового года;</w:t>
      </w:r>
    </w:p>
    <w:bookmarkEnd w:id="42"/>
    <w:bookmarkStart w:name="z5913" w:id="43"/>
    <w:p>
      <w:pPr>
        <w:spacing w:after="0"/>
        <w:ind w:left="0"/>
        <w:jc w:val="both"/>
      </w:pPr>
      <w:r>
        <w:rPr>
          <w:rFonts w:ascii="Times New Roman"/>
          <w:b w:val="false"/>
          <w:i w:val="false"/>
          <w:color w:val="000000"/>
          <w:sz w:val="28"/>
        </w:rPr>
        <w:t>
      Дополнительные отчеты за декабрь месяц (с учетом заключительных оборотов по внутрибанковским операциям), предусмотренные подпунктами 5), 6), 7), 9), 12) и 15) пункта 1 настоящего постановления, представляются банками второго уровня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34" w:id="4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137 "Об утверждении перечня, форм, сроков отчетности банков второго уровня Республики Казахстан и Правил их представления" (зарегистрировано в Реестре государственной регистрации нормативных правовых актов под № 17313, опубликовано 7 сентября 2018 года в Эталонном контрольном банке нормативных правовых актов Республики Казахстан).</w:t>
      </w:r>
    </w:p>
    <w:bookmarkEnd w:id="44"/>
    <w:bookmarkStart w:name="z35" w:id="45"/>
    <w:p>
      <w:pPr>
        <w:spacing w:after="0"/>
        <w:ind w:left="0"/>
        <w:jc w:val="both"/>
      </w:pPr>
      <w:r>
        <w:rPr>
          <w:rFonts w:ascii="Times New Roman"/>
          <w:b w:val="false"/>
          <w:i w:val="false"/>
          <w:color w:val="000000"/>
          <w:sz w:val="28"/>
        </w:rPr>
        <w:t>
      4. Департаменту статистики финансового рынка в установленном законодательством Республики Казахстан порядке обеспечить:</w:t>
      </w:r>
    </w:p>
    <w:bookmarkEnd w:id="45"/>
    <w:bookmarkStart w:name="z36" w:id="4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6"/>
    <w:bookmarkStart w:name="z37" w:id="4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7"/>
    <w:bookmarkStart w:name="z38" w:id="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End w:id="48"/>
    <w:bookmarkStart w:name="z39" w:id="49"/>
    <w:p>
      <w:pPr>
        <w:spacing w:after="0"/>
        <w:ind w:left="0"/>
        <w:jc w:val="both"/>
      </w:pPr>
      <w:r>
        <w:rPr>
          <w:rFonts w:ascii="Times New Roman"/>
          <w:b w:val="false"/>
          <w:i w:val="false"/>
          <w:color w:val="000000"/>
          <w:sz w:val="28"/>
        </w:rPr>
        <w:t>
      5. Департаменту информации и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49"/>
    <w:bookmarkStart w:name="z40" w:id="50"/>
    <w:p>
      <w:pPr>
        <w:spacing w:after="0"/>
        <w:ind w:left="0"/>
        <w:jc w:val="both"/>
      </w:pPr>
      <w:r>
        <w:rPr>
          <w:rFonts w:ascii="Times New Roman"/>
          <w:b w:val="false"/>
          <w:i w:val="false"/>
          <w:color w:val="000000"/>
          <w:sz w:val="28"/>
        </w:rPr>
        <w:t>
      6.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50"/>
    <w:bookmarkStart w:name="z41" w:id="51"/>
    <w:p>
      <w:pPr>
        <w:spacing w:after="0"/>
        <w:ind w:left="0"/>
        <w:jc w:val="both"/>
      </w:pPr>
      <w:r>
        <w:rPr>
          <w:rFonts w:ascii="Times New Roman"/>
          <w:b w:val="false"/>
          <w:i w:val="false"/>
          <w:color w:val="000000"/>
          <w:sz w:val="28"/>
        </w:rPr>
        <w:t>
      7. Настоящее постановление вводится в действие с 1 июля 2020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43" w:id="52"/>
      <w:r>
        <w:rPr>
          <w:rFonts w:ascii="Times New Roman"/>
          <w:b w:val="false"/>
          <w:i w:val="false"/>
          <w:color w:val="000000"/>
          <w:sz w:val="28"/>
        </w:rPr>
        <w:t>
      СОГЛАСОВАНО</w:t>
      </w:r>
    </w:p>
    <w:bookmarkEnd w:id="5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 _____________ 2020 года</w:t>
      </w:r>
    </w:p>
    <w:p>
      <w:pPr>
        <w:spacing w:after="0"/>
        <w:ind w:left="0"/>
        <w:jc w:val="both"/>
      </w:pPr>
      <w:bookmarkStart w:name="z44" w:id="53"/>
      <w:r>
        <w:rPr>
          <w:rFonts w:ascii="Times New Roman"/>
          <w:b w:val="false"/>
          <w:i w:val="false"/>
          <w:color w:val="000000"/>
          <w:sz w:val="28"/>
        </w:rPr>
        <w:t>
      СОГЛАСОВАНО</w:t>
      </w:r>
    </w:p>
    <w:bookmarkEnd w:id="53"/>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 _____________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5916" w:id="54"/>
    <w:p>
      <w:pPr>
        <w:spacing w:after="0"/>
        <w:ind w:left="0"/>
        <w:jc w:val="left"/>
      </w:pPr>
      <w:r>
        <w:rPr>
          <w:rFonts w:ascii="Times New Roman"/>
          <w:b/>
          <w:i w:val="false"/>
          <w:color w:val="000000"/>
        </w:rPr>
        <w:t xml:space="preserve"> Перечень отчетности банков второго уровня</w:t>
      </w:r>
    </w:p>
    <w:bookmarkEnd w:id="54"/>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17" w:id="55"/>
    <w:p>
      <w:pPr>
        <w:spacing w:after="0"/>
        <w:ind w:left="0"/>
        <w:jc w:val="both"/>
      </w:pPr>
      <w:r>
        <w:rPr>
          <w:rFonts w:ascii="Times New Roman"/>
          <w:b w:val="false"/>
          <w:i w:val="false"/>
          <w:color w:val="000000"/>
          <w:sz w:val="28"/>
        </w:rPr>
        <w:t>
      Отчетность банков второго уровня включает в себя:</w:t>
      </w:r>
    </w:p>
    <w:bookmarkEnd w:id="55"/>
    <w:bookmarkStart w:name="z5918" w:id="56"/>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56"/>
    <w:bookmarkStart w:name="z5919" w:id="57"/>
    <w:p>
      <w:pPr>
        <w:spacing w:after="0"/>
        <w:ind w:left="0"/>
        <w:jc w:val="both"/>
      </w:pPr>
      <w:r>
        <w:rPr>
          <w:rFonts w:ascii="Times New Roman"/>
          <w:b w:val="false"/>
          <w:i w:val="false"/>
          <w:color w:val="000000"/>
          <w:sz w:val="28"/>
        </w:rPr>
        <w:t>
      2) отчет об отдельных показателях деятельности банка;</w:t>
      </w:r>
    </w:p>
    <w:bookmarkEnd w:id="57"/>
    <w:bookmarkStart w:name="z5920" w:id="58"/>
    <w:p>
      <w:pPr>
        <w:spacing w:after="0"/>
        <w:ind w:left="0"/>
        <w:jc w:val="both"/>
      </w:pPr>
      <w:r>
        <w:rPr>
          <w:rFonts w:ascii="Times New Roman"/>
          <w:b w:val="false"/>
          <w:i w:val="false"/>
          <w:color w:val="000000"/>
          <w:sz w:val="28"/>
        </w:rPr>
        <w:t>
      3) отчет о внебиржевых операциях с иностранной валютой;</w:t>
      </w:r>
    </w:p>
    <w:bookmarkEnd w:id="58"/>
    <w:bookmarkStart w:name="z5921" w:id="59"/>
    <w:p>
      <w:pPr>
        <w:spacing w:after="0"/>
        <w:ind w:left="0"/>
        <w:jc w:val="both"/>
      </w:pPr>
      <w:r>
        <w:rPr>
          <w:rFonts w:ascii="Times New Roman"/>
          <w:b w:val="false"/>
          <w:i w:val="false"/>
          <w:color w:val="000000"/>
          <w:sz w:val="28"/>
        </w:rPr>
        <w:t>
      4) отчет по межбанковским активам и обязательствам;</w:t>
      </w:r>
    </w:p>
    <w:bookmarkEnd w:id="59"/>
    <w:bookmarkStart w:name="z5922" w:id="60"/>
    <w:p>
      <w:pPr>
        <w:spacing w:after="0"/>
        <w:ind w:left="0"/>
        <w:jc w:val="both"/>
      </w:pPr>
      <w:r>
        <w:rPr>
          <w:rFonts w:ascii="Times New Roman"/>
          <w:b w:val="false"/>
          <w:i w:val="false"/>
          <w:color w:val="000000"/>
          <w:sz w:val="28"/>
        </w:rPr>
        <w:t>
      5) отчет о структуре портфеля ценных бумаг;</w:t>
      </w:r>
    </w:p>
    <w:bookmarkEnd w:id="60"/>
    <w:bookmarkStart w:name="z5923" w:id="61"/>
    <w:p>
      <w:pPr>
        <w:spacing w:after="0"/>
        <w:ind w:left="0"/>
        <w:jc w:val="both"/>
      </w:pPr>
      <w:r>
        <w:rPr>
          <w:rFonts w:ascii="Times New Roman"/>
          <w:b w:val="false"/>
          <w:i w:val="false"/>
          <w:color w:val="000000"/>
          <w:sz w:val="28"/>
        </w:rPr>
        <w:t>
      6) отчет об инвестициях банка в капитал других юридических лиц;</w:t>
      </w:r>
    </w:p>
    <w:bookmarkEnd w:id="61"/>
    <w:bookmarkStart w:name="z5924" w:id="62"/>
    <w:p>
      <w:pPr>
        <w:spacing w:after="0"/>
        <w:ind w:left="0"/>
        <w:jc w:val="both"/>
      </w:pPr>
      <w:r>
        <w:rPr>
          <w:rFonts w:ascii="Times New Roman"/>
          <w:b w:val="false"/>
          <w:i w:val="false"/>
          <w:color w:val="000000"/>
          <w:sz w:val="28"/>
        </w:rPr>
        <w:t>
      7) отчет о прочих классифицируемых активах и крупных дебиторах;</w:t>
      </w:r>
    </w:p>
    <w:bookmarkEnd w:id="62"/>
    <w:bookmarkStart w:name="z5925" w:id="63"/>
    <w:p>
      <w:pPr>
        <w:spacing w:after="0"/>
        <w:ind w:left="0"/>
        <w:jc w:val="both"/>
      </w:pPr>
      <w:r>
        <w:rPr>
          <w:rFonts w:ascii="Times New Roman"/>
          <w:b w:val="false"/>
          <w:i w:val="false"/>
          <w:color w:val="000000"/>
          <w:sz w:val="28"/>
        </w:rPr>
        <w:t>
      8) отчет о выданных займах и ставках вознаграждения по ним;</w:t>
      </w:r>
    </w:p>
    <w:bookmarkEnd w:id="63"/>
    <w:bookmarkStart w:name="z5926" w:id="64"/>
    <w:p>
      <w:pPr>
        <w:spacing w:after="0"/>
        <w:ind w:left="0"/>
        <w:jc w:val="both"/>
      </w:pPr>
      <w:r>
        <w:rPr>
          <w:rFonts w:ascii="Times New Roman"/>
          <w:b w:val="false"/>
          <w:i w:val="false"/>
          <w:color w:val="000000"/>
          <w:sz w:val="28"/>
        </w:rPr>
        <w:t>
      9) отчет о лицах, связанных с банком особыми отношениями, и сделках с ними;</w:t>
      </w:r>
    </w:p>
    <w:bookmarkEnd w:id="64"/>
    <w:bookmarkStart w:name="z5927" w:id="65"/>
    <w:p>
      <w:pPr>
        <w:spacing w:after="0"/>
        <w:ind w:left="0"/>
        <w:jc w:val="both"/>
      </w:pPr>
      <w:r>
        <w:rPr>
          <w:rFonts w:ascii="Times New Roman"/>
          <w:b w:val="false"/>
          <w:i w:val="false"/>
          <w:color w:val="000000"/>
          <w:sz w:val="28"/>
        </w:rPr>
        <w:t>
      10) отчет об операциях с наличными деньгами;</w:t>
      </w:r>
    </w:p>
    <w:bookmarkEnd w:id="65"/>
    <w:bookmarkStart w:name="z5928" w:id="66"/>
    <w:p>
      <w:pPr>
        <w:spacing w:after="0"/>
        <w:ind w:left="0"/>
        <w:jc w:val="both"/>
      </w:pPr>
      <w:r>
        <w:rPr>
          <w:rFonts w:ascii="Times New Roman"/>
          <w:b w:val="false"/>
          <w:i w:val="false"/>
          <w:color w:val="000000"/>
          <w:sz w:val="28"/>
        </w:rPr>
        <w:t>
      11) отчет по счетам и вкладам клиентов-резидентов;</w:t>
      </w:r>
    </w:p>
    <w:bookmarkEnd w:id="66"/>
    <w:bookmarkStart w:name="z5929" w:id="67"/>
    <w:p>
      <w:pPr>
        <w:spacing w:after="0"/>
        <w:ind w:left="0"/>
        <w:jc w:val="both"/>
      </w:pPr>
      <w:r>
        <w:rPr>
          <w:rFonts w:ascii="Times New Roman"/>
          <w:b w:val="false"/>
          <w:i w:val="false"/>
          <w:color w:val="000000"/>
          <w:sz w:val="28"/>
        </w:rPr>
        <w:t>
      12) отчет об основных источниках привлеченных денег;</w:t>
      </w:r>
    </w:p>
    <w:bookmarkEnd w:id="67"/>
    <w:bookmarkStart w:name="z5930" w:id="68"/>
    <w:p>
      <w:pPr>
        <w:spacing w:after="0"/>
        <w:ind w:left="0"/>
        <w:jc w:val="both"/>
      </w:pPr>
      <w:r>
        <w:rPr>
          <w:rFonts w:ascii="Times New Roman"/>
          <w:b w:val="false"/>
          <w:i w:val="false"/>
          <w:color w:val="000000"/>
          <w:sz w:val="28"/>
        </w:rPr>
        <w:t>
      13) отчет по объемам и ставкам вознаграждений депозитов физических лиц;</w:t>
      </w:r>
    </w:p>
    <w:bookmarkEnd w:id="68"/>
    <w:bookmarkStart w:name="z5931" w:id="69"/>
    <w:p>
      <w:pPr>
        <w:spacing w:after="0"/>
        <w:ind w:left="0"/>
        <w:jc w:val="both"/>
      </w:pPr>
      <w:r>
        <w:rPr>
          <w:rFonts w:ascii="Times New Roman"/>
          <w:b w:val="false"/>
          <w:i w:val="false"/>
          <w:color w:val="000000"/>
          <w:sz w:val="28"/>
        </w:rPr>
        <w:t>
      14) отчет по объемам и ставкам вознаграждений (в том числе максимальным ставкам вознаграждения) депозитов физических лиц;</w:t>
      </w:r>
    </w:p>
    <w:bookmarkEnd w:id="69"/>
    <w:bookmarkStart w:name="z5932" w:id="70"/>
    <w:p>
      <w:pPr>
        <w:spacing w:after="0"/>
        <w:ind w:left="0"/>
        <w:jc w:val="both"/>
      </w:pPr>
      <w:r>
        <w:rPr>
          <w:rFonts w:ascii="Times New Roman"/>
          <w:b w:val="false"/>
          <w:i w:val="false"/>
          <w:color w:val="000000"/>
          <w:sz w:val="28"/>
        </w:rPr>
        <w:t>
      15) отчет о мониторинге событий операционного риска, повлекших убытки;</w:t>
      </w:r>
    </w:p>
    <w:bookmarkEnd w:id="70"/>
    <w:bookmarkStart w:name="z5933" w:id="71"/>
    <w:p>
      <w:pPr>
        <w:spacing w:after="0"/>
        <w:ind w:left="0"/>
        <w:jc w:val="both"/>
      </w:pPr>
      <w:r>
        <w:rPr>
          <w:rFonts w:ascii="Times New Roman"/>
          <w:b w:val="false"/>
          <w:i w:val="false"/>
          <w:color w:val="000000"/>
          <w:sz w:val="28"/>
        </w:rPr>
        <w:t>
      16) отчет о доходах, выплаченных руководящим работникам банка;</w:t>
      </w:r>
    </w:p>
    <w:bookmarkEnd w:id="71"/>
    <w:bookmarkStart w:name="z5934" w:id="72"/>
    <w:p>
      <w:pPr>
        <w:spacing w:after="0"/>
        <w:ind w:left="0"/>
        <w:jc w:val="both"/>
      </w:pPr>
      <w:r>
        <w:rPr>
          <w:rFonts w:ascii="Times New Roman"/>
          <w:b w:val="false"/>
          <w:i w:val="false"/>
          <w:color w:val="000000"/>
          <w:sz w:val="28"/>
        </w:rPr>
        <w:t>
      17)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72"/>
    <w:bookmarkStart w:name="z5935" w:id="73"/>
    <w:p>
      <w:pPr>
        <w:spacing w:after="0"/>
        <w:ind w:left="0"/>
        <w:jc w:val="both"/>
      </w:pPr>
      <w:r>
        <w:rPr>
          <w:rFonts w:ascii="Times New Roman"/>
          <w:b w:val="false"/>
          <w:i w:val="false"/>
          <w:color w:val="000000"/>
          <w:sz w:val="28"/>
        </w:rPr>
        <w:t>
      18) отчет об оттоках и притоках в соответствии с графиками исполнения требований и обязательств.</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5936" w:id="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
    <w:p>
      <w:pPr>
        <w:spacing w:after="0"/>
        <w:ind w:left="0"/>
        <w:jc w:val="both"/>
      </w:pPr>
      <w:bookmarkStart w:name="z5937" w:id="75"/>
      <w:r>
        <w:rPr>
          <w:rFonts w:ascii="Times New Roman"/>
          <w:b w:val="false"/>
          <w:i w:val="false"/>
          <w:color w:val="000000"/>
          <w:sz w:val="28"/>
        </w:rPr>
        <w:t>
      Представляется: в Национальный Банк Республики Казахстан</w:t>
      </w:r>
    </w:p>
    <w:bookmarkEnd w:id="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938" w:id="76"/>
    <w:p>
      <w:pPr>
        <w:spacing w:after="0"/>
        <w:ind w:left="0"/>
        <w:jc w:val="left"/>
      </w:pPr>
      <w:r>
        <w:rPr>
          <w:rFonts w:ascii="Times New Roman"/>
          <w:b/>
          <w:i w:val="false"/>
          <w:color w:val="000000"/>
        </w:rPr>
        <w:t xml:space="preserve"> Отчет об остатках на балансовых и внебалансовых счетах</w:t>
      </w:r>
    </w:p>
    <w:bookmarkEnd w:id="76"/>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939" w:id="77"/>
      <w:r>
        <w:rPr>
          <w:rFonts w:ascii="Times New Roman"/>
          <w:b w:val="false"/>
          <w:i w:val="false"/>
          <w:color w:val="000000"/>
          <w:sz w:val="28"/>
        </w:rPr>
        <w:t>
      Индекс формы административных данных: 700-N(D)</w:t>
      </w:r>
    </w:p>
    <w:bookmarkEnd w:id="77"/>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ежедневно, не позднее трех рабочих дней, следующих за отчетным днем, за исключением:</w:t>
      </w:r>
    </w:p>
    <w:p>
      <w:pPr>
        <w:spacing w:after="0"/>
        <w:ind w:left="0"/>
        <w:jc w:val="both"/>
      </w:pPr>
      <w:r>
        <w:rPr>
          <w:rFonts w:ascii="Times New Roman"/>
          <w:b w:val="false"/>
          <w:i w:val="false"/>
          <w:color w:val="000000"/>
          <w:sz w:val="28"/>
        </w:rPr>
        <w:t>отчетов за первый, второй и последний рабочие дни месяца, которые представляются не позднее четырех рабочих дней, следующих за отчетным днем</w:t>
      </w:r>
    </w:p>
    <w:p>
      <w:pPr>
        <w:spacing w:after="0"/>
        <w:ind w:left="0"/>
        <w:jc w:val="both"/>
      </w:pPr>
      <w:r>
        <w:rPr>
          <w:rFonts w:ascii="Times New Roman"/>
          <w:b w:val="false"/>
          <w:i w:val="false"/>
          <w:color w:val="000000"/>
          <w:sz w:val="28"/>
        </w:rPr>
        <w:t>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1" w:id="78"/>
    <w:p>
      <w:pPr>
        <w:spacing w:after="0"/>
        <w:ind w:left="0"/>
        <w:jc w:val="left"/>
      </w:pPr>
      <w:r>
        <w:rPr>
          <w:rFonts w:ascii="Times New Roman"/>
          <w:b/>
          <w:i w:val="false"/>
          <w:color w:val="000000"/>
        </w:rPr>
        <w:t xml:space="preserve"> Таблица. Отчет об остатках на балансовых и внебалансовых счетах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42" w:id="79"/>
      <w:r>
        <w:rPr>
          <w:rFonts w:ascii="Times New Roman"/>
          <w:b w:val="false"/>
          <w:i w:val="false"/>
          <w:color w:val="000000"/>
          <w:sz w:val="28"/>
        </w:rPr>
        <w:t>
      Наименование _______________________________________</w:t>
      </w:r>
    </w:p>
    <w:bookmarkEnd w:id="7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5944" w:id="8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на балансовых и внебалансовых счетах</w:t>
      </w:r>
      <w:r>
        <w:br/>
      </w:r>
      <w:r>
        <w:rPr>
          <w:rFonts w:ascii="Times New Roman"/>
          <w:b/>
          <w:i w:val="false"/>
          <w:color w:val="000000"/>
        </w:rPr>
        <w:t>(индекс – 700-N(D), периодичность – ежедневная)</w:t>
      </w:r>
    </w:p>
    <w:bookmarkEnd w:id="80"/>
    <w:bookmarkStart w:name="z5945" w:id="81"/>
    <w:p>
      <w:pPr>
        <w:spacing w:after="0"/>
        <w:ind w:left="0"/>
        <w:jc w:val="left"/>
      </w:pPr>
      <w:r>
        <w:rPr>
          <w:rFonts w:ascii="Times New Roman"/>
          <w:b/>
          <w:i w:val="false"/>
          <w:color w:val="000000"/>
        </w:rPr>
        <w:t xml:space="preserve"> Глава 1. Общие положения</w:t>
      </w:r>
    </w:p>
    <w:bookmarkEnd w:id="81"/>
    <w:bookmarkStart w:name="z5946" w:id="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на балансовых и внебалансовых счетах" (далее – Форма).</w:t>
      </w:r>
    </w:p>
    <w:bookmarkEnd w:id="82"/>
    <w:bookmarkStart w:name="z5947" w:id="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3"/>
    <w:bookmarkStart w:name="z5948" w:id="84"/>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84"/>
    <w:bookmarkStart w:name="z5949" w:id="85"/>
    <w:p>
      <w:pPr>
        <w:spacing w:after="0"/>
        <w:ind w:left="0"/>
        <w:jc w:val="both"/>
      </w:pPr>
      <w:r>
        <w:rPr>
          <w:rFonts w:ascii="Times New Roman"/>
          <w:b w:val="false"/>
          <w:i w:val="false"/>
          <w:color w:val="000000"/>
          <w:sz w:val="28"/>
        </w:rPr>
        <w:t>
      Дополнительный отчет составляется по Форме ежегодно (в том числе при отсутствии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85"/>
    <w:bookmarkStart w:name="z5950" w:id="86"/>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86"/>
    <w:bookmarkStart w:name="z5951" w:id="87"/>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87"/>
    <w:bookmarkStart w:name="z5952" w:id="88"/>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88"/>
    <w:bookmarkStart w:name="z5953" w:id="89"/>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89"/>
    <w:bookmarkStart w:name="z5954" w:id="90"/>
    <w:p>
      <w:pPr>
        <w:spacing w:after="0"/>
        <w:ind w:left="0"/>
        <w:jc w:val="left"/>
      </w:pPr>
      <w:r>
        <w:rPr>
          <w:rFonts w:ascii="Times New Roman"/>
          <w:b/>
          <w:i w:val="false"/>
          <w:color w:val="000000"/>
        </w:rPr>
        <w:t xml:space="preserve"> Глава 2. Пояснение по заполнению Формы</w:t>
      </w:r>
    </w:p>
    <w:bookmarkEnd w:id="90"/>
    <w:bookmarkStart w:name="z5955" w:id="91"/>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91"/>
    <w:bookmarkStart w:name="z5956" w:id="92"/>
    <w:p>
      <w:pPr>
        <w:spacing w:after="0"/>
        <w:ind w:left="0"/>
        <w:jc w:val="both"/>
      </w:pPr>
      <w:r>
        <w:rPr>
          <w:rFonts w:ascii="Times New Roman"/>
          <w:b w:val="false"/>
          <w:i w:val="false"/>
          <w:color w:val="000000"/>
          <w:sz w:val="28"/>
        </w:rPr>
        <w:t>
      9. В Форме принята следующая классификация активов и обязательств по срокам:</w:t>
      </w:r>
    </w:p>
    <w:bookmarkEnd w:id="92"/>
    <w:bookmarkStart w:name="z5957" w:id="93"/>
    <w:p>
      <w:pPr>
        <w:spacing w:after="0"/>
        <w:ind w:left="0"/>
        <w:jc w:val="both"/>
      </w:pPr>
      <w:r>
        <w:rPr>
          <w:rFonts w:ascii="Times New Roman"/>
          <w:b w:val="false"/>
          <w:i w:val="false"/>
          <w:color w:val="000000"/>
          <w:sz w:val="28"/>
        </w:rPr>
        <w:t>
      краткосрочные – до одного года включительно;</w:t>
      </w:r>
    </w:p>
    <w:bookmarkEnd w:id="93"/>
    <w:bookmarkStart w:name="z5958" w:id="94"/>
    <w:p>
      <w:pPr>
        <w:spacing w:after="0"/>
        <w:ind w:left="0"/>
        <w:jc w:val="both"/>
      </w:pPr>
      <w:r>
        <w:rPr>
          <w:rFonts w:ascii="Times New Roman"/>
          <w:b w:val="false"/>
          <w:i w:val="false"/>
          <w:color w:val="000000"/>
          <w:sz w:val="28"/>
        </w:rPr>
        <w:t>
      долгосрочные – свыше одного года.</w:t>
      </w:r>
    </w:p>
    <w:bookmarkEnd w:id="94"/>
    <w:bookmarkStart w:name="z5959" w:id="95"/>
    <w:p>
      <w:pPr>
        <w:spacing w:after="0"/>
        <w:ind w:left="0"/>
        <w:jc w:val="both"/>
      </w:pPr>
      <w:r>
        <w:rPr>
          <w:rFonts w:ascii="Times New Roman"/>
          <w:b w:val="false"/>
          <w:i w:val="false"/>
          <w:color w:val="000000"/>
          <w:sz w:val="28"/>
        </w:rPr>
        <w:t>
      10. В строках 1, 2, 3 и 4 значения выбираются из справочников, размещенных в информационной системе "Веб-портал Национального Банка Республики Казахстан".</w:t>
      </w:r>
    </w:p>
    <w:bookmarkEnd w:id="95"/>
    <w:bookmarkStart w:name="z5960" w:id="96"/>
    <w:p>
      <w:pPr>
        <w:spacing w:after="0"/>
        <w:ind w:left="0"/>
        <w:jc w:val="both"/>
      </w:pPr>
      <w:r>
        <w:rPr>
          <w:rFonts w:ascii="Times New Roman"/>
          <w:b w:val="false"/>
          <w:i w:val="false"/>
          <w:color w:val="000000"/>
          <w:sz w:val="28"/>
        </w:rPr>
        <w:t>
      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bookmarkEnd w:id="96"/>
    <w:bookmarkStart w:name="z5961" w:id="97"/>
    <w:p>
      <w:pPr>
        <w:spacing w:after="0"/>
        <w:ind w:left="0"/>
        <w:jc w:val="both"/>
      </w:pPr>
      <w:r>
        <w:rPr>
          <w:rFonts w:ascii="Times New Roman"/>
          <w:b w:val="false"/>
          <w:i w:val="false"/>
          <w:color w:val="000000"/>
          <w:sz w:val="28"/>
        </w:rPr>
        <w:t>
      12. В строке 1 указывается четырехзначный номер счета, соответствующий Типовому плану счетов банков второго уровня.</w:t>
      </w:r>
    </w:p>
    <w:bookmarkEnd w:id="97"/>
    <w:bookmarkStart w:name="z5962" w:id="98"/>
    <w:p>
      <w:pPr>
        <w:spacing w:after="0"/>
        <w:ind w:left="0"/>
        <w:jc w:val="both"/>
      </w:pPr>
      <w:r>
        <w:rPr>
          <w:rFonts w:ascii="Times New Roman"/>
          <w:b w:val="false"/>
          <w:i w:val="false"/>
          <w:color w:val="000000"/>
          <w:sz w:val="28"/>
        </w:rPr>
        <w:t>
      13. В строке 2 указывается признак резидентства в соответствии со следующей кодификацией:</w:t>
      </w:r>
    </w:p>
    <w:bookmarkEnd w:id="98"/>
    <w:bookmarkStart w:name="z5963" w:id="99"/>
    <w:p>
      <w:pPr>
        <w:spacing w:after="0"/>
        <w:ind w:left="0"/>
        <w:jc w:val="both"/>
      </w:pPr>
      <w:r>
        <w:rPr>
          <w:rFonts w:ascii="Times New Roman"/>
          <w:b w:val="false"/>
          <w:i w:val="false"/>
          <w:color w:val="000000"/>
          <w:sz w:val="28"/>
        </w:rPr>
        <w:t>
      код "1" – резидент Республики Казахстан;</w:t>
      </w:r>
    </w:p>
    <w:bookmarkEnd w:id="99"/>
    <w:bookmarkStart w:name="z5964" w:id="100"/>
    <w:p>
      <w:pPr>
        <w:spacing w:after="0"/>
        <w:ind w:left="0"/>
        <w:jc w:val="both"/>
      </w:pPr>
      <w:r>
        <w:rPr>
          <w:rFonts w:ascii="Times New Roman"/>
          <w:b w:val="false"/>
          <w:i w:val="false"/>
          <w:color w:val="000000"/>
          <w:sz w:val="28"/>
        </w:rPr>
        <w:t>
      код "2" – нерезидент Республики Казахстан.</w:t>
      </w:r>
    </w:p>
    <w:bookmarkEnd w:id="100"/>
    <w:bookmarkStart w:name="z5965" w:id="101"/>
    <w:p>
      <w:pPr>
        <w:spacing w:after="0"/>
        <w:ind w:left="0"/>
        <w:jc w:val="both"/>
      </w:pPr>
      <w:r>
        <w:rPr>
          <w:rFonts w:ascii="Times New Roman"/>
          <w:b w:val="false"/>
          <w:i w:val="false"/>
          <w:color w:val="000000"/>
          <w:sz w:val="28"/>
        </w:rPr>
        <w:t xml:space="preserve">
      14. В строке 3 указывается код сектора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01"/>
    <w:bookmarkStart w:name="z5966" w:id="102"/>
    <w:p>
      <w:pPr>
        <w:spacing w:after="0"/>
        <w:ind w:left="0"/>
        <w:jc w:val="both"/>
      </w:pPr>
      <w:r>
        <w:rPr>
          <w:rFonts w:ascii="Times New Roman"/>
          <w:b w:val="false"/>
          <w:i w:val="false"/>
          <w:color w:val="000000"/>
          <w:sz w:val="28"/>
        </w:rPr>
        <w:t>
      15. В строке 4 указывается код группы валют в соответствии со следующей кодификацией:</w:t>
      </w:r>
    </w:p>
    <w:bookmarkEnd w:id="102"/>
    <w:bookmarkStart w:name="z5967" w:id="103"/>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103"/>
    <w:bookmarkStart w:name="z5968" w:id="104"/>
    <w:p>
      <w:pPr>
        <w:spacing w:after="0"/>
        <w:ind w:left="0"/>
        <w:jc w:val="both"/>
      </w:pPr>
      <w:r>
        <w:rPr>
          <w:rFonts w:ascii="Times New Roman"/>
          <w:b w:val="false"/>
          <w:i w:val="false"/>
          <w:color w:val="000000"/>
          <w:sz w:val="28"/>
        </w:rPr>
        <w:t>
      код "2" – свободно конвертируемая валюта;</w:t>
      </w:r>
    </w:p>
    <w:bookmarkEnd w:id="104"/>
    <w:bookmarkStart w:name="z5969" w:id="105"/>
    <w:p>
      <w:pPr>
        <w:spacing w:after="0"/>
        <w:ind w:left="0"/>
        <w:jc w:val="both"/>
      </w:pPr>
      <w:r>
        <w:rPr>
          <w:rFonts w:ascii="Times New Roman"/>
          <w:b w:val="false"/>
          <w:i w:val="false"/>
          <w:color w:val="000000"/>
          <w:sz w:val="28"/>
        </w:rPr>
        <w:t>
      код "3" – другие виды валют.</w:t>
      </w:r>
    </w:p>
    <w:bookmarkEnd w:id="105"/>
    <w:bookmarkStart w:name="z5970" w:id="106"/>
    <w:p>
      <w:pPr>
        <w:spacing w:after="0"/>
        <w:ind w:left="0"/>
        <w:jc w:val="both"/>
      </w:pPr>
      <w:r>
        <w:rPr>
          <w:rFonts w:ascii="Times New Roman"/>
          <w:b w:val="false"/>
          <w:i w:val="false"/>
          <w:color w:val="000000"/>
          <w:sz w:val="28"/>
        </w:rPr>
        <w:t>
      16. В строках 2 и 3:</w:t>
      </w:r>
    </w:p>
    <w:bookmarkEnd w:id="106"/>
    <w:bookmarkStart w:name="z5971" w:id="107"/>
    <w:p>
      <w:pPr>
        <w:spacing w:after="0"/>
        <w:ind w:left="0"/>
        <w:jc w:val="both"/>
      </w:pPr>
      <w:r>
        <w:rPr>
          <w:rFonts w:ascii="Times New Roman"/>
          <w:b w:val="false"/>
          <w:i w:val="false"/>
          <w:color w:val="000000"/>
          <w:sz w:val="28"/>
        </w:rPr>
        <w:t>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107"/>
    <w:bookmarkStart w:name="z5972" w:id="108"/>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108"/>
    <w:bookmarkStart w:name="z5973" w:id="109"/>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109"/>
    <w:bookmarkStart w:name="z5974" w:id="110"/>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110"/>
    <w:bookmarkStart w:name="z5975" w:id="111"/>
    <w:p>
      <w:pPr>
        <w:spacing w:after="0"/>
        <w:ind w:left="0"/>
        <w:jc w:val="both"/>
      </w:pPr>
      <w:r>
        <w:rPr>
          <w:rFonts w:ascii="Times New Roman"/>
          <w:b w:val="false"/>
          <w:i w:val="false"/>
          <w:color w:val="000000"/>
          <w:sz w:val="28"/>
        </w:rPr>
        <w:t>
      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bookmarkEnd w:id="111"/>
    <w:bookmarkStart w:name="z5976" w:id="112"/>
    <w:p>
      <w:pPr>
        <w:spacing w:after="0"/>
        <w:ind w:left="0"/>
        <w:jc w:val="both"/>
      </w:pPr>
      <w:r>
        <w:rPr>
          <w:rFonts w:ascii="Times New Roman"/>
          <w:b w:val="false"/>
          <w:i w:val="false"/>
          <w:color w:val="000000"/>
          <w:sz w:val="28"/>
        </w:rPr>
        <w:t>
      18. Для счетов 1007, 1009, 1603 и 1604:</w:t>
      </w:r>
    </w:p>
    <w:bookmarkEnd w:id="112"/>
    <w:bookmarkStart w:name="z5977" w:id="113"/>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13"/>
    <w:bookmarkStart w:name="z5978" w:id="114"/>
    <w:p>
      <w:pPr>
        <w:spacing w:after="0"/>
        <w:ind w:left="0"/>
        <w:jc w:val="both"/>
      </w:pPr>
      <w:r>
        <w:rPr>
          <w:rFonts w:ascii="Times New Roman"/>
          <w:b w:val="false"/>
          <w:i w:val="false"/>
          <w:color w:val="000000"/>
          <w:sz w:val="28"/>
        </w:rPr>
        <w:t>
      в строках 3 и 4 показатели не заполняются.</w:t>
      </w:r>
    </w:p>
    <w:bookmarkEnd w:id="114"/>
    <w:bookmarkStart w:name="z5979" w:id="115"/>
    <w:p>
      <w:pPr>
        <w:spacing w:after="0"/>
        <w:ind w:left="0"/>
        <w:jc w:val="both"/>
      </w:pPr>
      <w:r>
        <w:rPr>
          <w:rFonts w:ascii="Times New Roman"/>
          <w:b w:val="false"/>
          <w:i w:val="false"/>
          <w:color w:val="000000"/>
          <w:sz w:val="28"/>
        </w:rPr>
        <w:t>
      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15"/>
    <w:bookmarkStart w:name="z5980" w:id="116"/>
    <w:p>
      <w:pPr>
        <w:spacing w:after="0"/>
        <w:ind w:left="0"/>
        <w:jc w:val="both"/>
      </w:pPr>
      <w:r>
        <w:rPr>
          <w:rFonts w:ascii="Times New Roman"/>
          <w:b w:val="false"/>
          <w:i w:val="false"/>
          <w:color w:val="000000"/>
          <w:sz w:val="28"/>
        </w:rPr>
        <w:t>
      20. В строке 4 показатель не представляется по счетам 1013, 1727, 2016, 2126, 2212, 2216, 2708 и 2717.</w:t>
      </w:r>
    </w:p>
    <w:bookmarkEnd w:id="116"/>
    <w:bookmarkStart w:name="z5981" w:id="117"/>
    <w:p>
      <w:pPr>
        <w:spacing w:after="0"/>
        <w:ind w:left="0"/>
        <w:jc w:val="both"/>
      </w:pPr>
      <w:r>
        <w:rPr>
          <w:rFonts w:ascii="Times New Roman"/>
          <w:b w:val="false"/>
          <w:i w:val="false"/>
          <w:color w:val="000000"/>
          <w:sz w:val="28"/>
        </w:rPr>
        <w:t xml:space="preserve">
      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Типового плана счетов. </w:t>
      </w:r>
    </w:p>
    <w:bookmarkEnd w:id="117"/>
    <w:bookmarkStart w:name="z5982" w:id="118"/>
    <w:p>
      <w:pPr>
        <w:spacing w:after="0"/>
        <w:ind w:left="0"/>
        <w:jc w:val="both"/>
      </w:pPr>
      <w:r>
        <w:rPr>
          <w:rFonts w:ascii="Times New Roman"/>
          <w:b w:val="false"/>
          <w:i w:val="false"/>
          <w:color w:val="000000"/>
          <w:sz w:val="28"/>
        </w:rPr>
        <w:t>
      22. В строке 5 указывается сумма в тенге в формате числа с двумя знаками после запятой.</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5983" w:id="1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9"/>
    <w:p>
      <w:pPr>
        <w:spacing w:after="0"/>
        <w:ind w:left="0"/>
        <w:jc w:val="both"/>
      </w:pPr>
      <w:bookmarkStart w:name="z5984" w:id="120"/>
      <w:r>
        <w:rPr>
          <w:rFonts w:ascii="Times New Roman"/>
          <w:b w:val="false"/>
          <w:i w:val="false"/>
          <w:color w:val="000000"/>
          <w:sz w:val="28"/>
        </w:rPr>
        <w:t>
      Представляется: в Национальный Банк Республики Казахстан</w:t>
      </w:r>
    </w:p>
    <w:bookmarkEnd w:id="12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985" w:id="121"/>
    <w:p>
      <w:pPr>
        <w:spacing w:after="0"/>
        <w:ind w:left="0"/>
        <w:jc w:val="left"/>
      </w:pPr>
      <w:r>
        <w:rPr>
          <w:rFonts w:ascii="Times New Roman"/>
          <w:b/>
          <w:i w:val="false"/>
          <w:color w:val="000000"/>
        </w:rPr>
        <w:t xml:space="preserve"> Отчет об отдельных показателях деятельности банка</w:t>
      </w:r>
    </w:p>
    <w:bookmarkEnd w:id="121"/>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986" w:id="122"/>
      <w:r>
        <w:rPr>
          <w:rFonts w:ascii="Times New Roman"/>
          <w:b w:val="false"/>
          <w:i w:val="false"/>
          <w:color w:val="000000"/>
          <w:sz w:val="28"/>
        </w:rPr>
        <w:t>
      Индекс формы административных данных: ADD</w:t>
      </w:r>
    </w:p>
    <w:bookmarkEnd w:id="12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8" w:id="123"/>
    <w:p>
      <w:pPr>
        <w:spacing w:after="0"/>
        <w:ind w:left="0"/>
        <w:jc w:val="left"/>
      </w:pPr>
      <w:r>
        <w:rPr>
          <w:rFonts w:ascii="Times New Roman"/>
          <w:b/>
          <w:i w:val="false"/>
          <w:color w:val="000000"/>
        </w:rPr>
        <w:t xml:space="preserve"> Таблица. Отчет об отдельных показателях деятельности банка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показателя деятельности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89" w:id="124"/>
      <w:r>
        <w:rPr>
          <w:rFonts w:ascii="Times New Roman"/>
          <w:b w:val="false"/>
          <w:i w:val="false"/>
          <w:color w:val="000000"/>
          <w:sz w:val="28"/>
        </w:rPr>
        <w:t>
      Наименование _______________________________________</w:t>
      </w:r>
    </w:p>
    <w:bookmarkEnd w:id="12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отдельных</w:t>
            </w:r>
            <w:r>
              <w:br/>
            </w:r>
            <w:r>
              <w:rPr>
                <w:rFonts w:ascii="Times New Roman"/>
                <w:b w:val="false"/>
                <w:i w:val="false"/>
                <w:color w:val="000000"/>
                <w:sz w:val="20"/>
              </w:rPr>
              <w:t>показателях деятельности банка</w:t>
            </w:r>
          </w:p>
        </w:tc>
      </w:tr>
    </w:tbl>
    <w:bookmarkStart w:name="z5991" w:id="12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отдельных показателях деятельности банка</w:t>
      </w:r>
      <w:r>
        <w:br/>
      </w:r>
      <w:r>
        <w:rPr>
          <w:rFonts w:ascii="Times New Roman"/>
          <w:b/>
          <w:i w:val="false"/>
          <w:color w:val="000000"/>
        </w:rPr>
        <w:t>(индекс – ADD, периодичность – ежемесячная)</w:t>
      </w:r>
    </w:p>
    <w:bookmarkEnd w:id="125"/>
    <w:bookmarkStart w:name="z5992" w:id="126"/>
    <w:p>
      <w:pPr>
        <w:spacing w:after="0"/>
        <w:ind w:left="0"/>
        <w:jc w:val="left"/>
      </w:pPr>
      <w:r>
        <w:rPr>
          <w:rFonts w:ascii="Times New Roman"/>
          <w:b/>
          <w:i w:val="false"/>
          <w:color w:val="000000"/>
        </w:rPr>
        <w:t xml:space="preserve"> Глава 1. Общие положения</w:t>
      </w:r>
    </w:p>
    <w:bookmarkEnd w:id="126"/>
    <w:bookmarkStart w:name="z5993" w:id="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отдельных показателях деятельности банка" (далее – Форма).</w:t>
      </w:r>
    </w:p>
    <w:bookmarkEnd w:id="127"/>
    <w:bookmarkStart w:name="z5994" w:id="1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8"/>
    <w:bookmarkStart w:name="z5995" w:id="129"/>
    <w:p>
      <w:pPr>
        <w:spacing w:after="0"/>
        <w:ind w:left="0"/>
        <w:jc w:val="both"/>
      </w:pPr>
      <w:r>
        <w:rPr>
          <w:rFonts w:ascii="Times New Roman"/>
          <w:b w:val="false"/>
          <w:i w:val="false"/>
          <w:color w:val="000000"/>
          <w:sz w:val="28"/>
        </w:rPr>
        <w:t>
      3. Форма составляется банками второго уровня по состоянию на конец каждого рабочего дня отчетного месяца и представляется ежемесячно, не позднее седьмого рабочего дня месяца, следующего за отчетным месяцем.</w:t>
      </w:r>
    </w:p>
    <w:bookmarkEnd w:id="129"/>
    <w:bookmarkStart w:name="z5996" w:id="130"/>
    <w:p>
      <w:pPr>
        <w:spacing w:after="0"/>
        <w:ind w:left="0"/>
        <w:jc w:val="both"/>
      </w:pPr>
      <w:r>
        <w:rPr>
          <w:rFonts w:ascii="Times New Roman"/>
          <w:b w:val="false"/>
          <w:i w:val="false"/>
          <w:color w:val="000000"/>
          <w:sz w:val="28"/>
        </w:rPr>
        <w:t>
      Дополнительный отчет составляется по Форме ежегодно (при наличии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130"/>
    <w:bookmarkStart w:name="z5997" w:id="13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1"/>
    <w:bookmarkStart w:name="z5998" w:id="13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32"/>
    <w:bookmarkStart w:name="z5999" w:id="133"/>
    <w:p>
      <w:pPr>
        <w:spacing w:after="0"/>
        <w:ind w:left="0"/>
        <w:jc w:val="both"/>
      </w:pPr>
      <w:r>
        <w:rPr>
          <w:rFonts w:ascii="Times New Roman"/>
          <w:b w:val="false"/>
          <w:i w:val="false"/>
          <w:color w:val="000000"/>
          <w:sz w:val="28"/>
        </w:rPr>
        <w:t xml:space="preserve">
      6. Номера счетов в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33"/>
    <w:bookmarkStart w:name="z6000" w:id="13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34"/>
    <w:bookmarkStart w:name="z6001" w:id="135"/>
    <w:p>
      <w:pPr>
        <w:spacing w:after="0"/>
        <w:ind w:left="0"/>
        <w:jc w:val="left"/>
      </w:pPr>
      <w:r>
        <w:rPr>
          <w:rFonts w:ascii="Times New Roman"/>
          <w:b/>
          <w:i w:val="false"/>
          <w:color w:val="000000"/>
        </w:rPr>
        <w:t xml:space="preserve"> Глава 2. Пояснение по заполнению Формы</w:t>
      </w:r>
    </w:p>
    <w:bookmarkEnd w:id="135"/>
    <w:bookmarkStart w:name="z6002" w:id="136"/>
    <w:p>
      <w:pPr>
        <w:spacing w:after="0"/>
        <w:ind w:left="0"/>
        <w:jc w:val="both"/>
      </w:pPr>
      <w:r>
        <w:rPr>
          <w:rFonts w:ascii="Times New Roman"/>
          <w:b w:val="false"/>
          <w:i w:val="false"/>
          <w:color w:val="000000"/>
          <w:sz w:val="28"/>
        </w:rPr>
        <w:t>
      8. В Форме указываются сведения по отдельным показателям деятельности банка второго уровня, не включенным в другие формы отчетов, предусмотренные настоящим постановлением.</w:t>
      </w:r>
    </w:p>
    <w:bookmarkEnd w:id="136"/>
    <w:bookmarkStart w:name="z6003" w:id="137"/>
    <w:p>
      <w:pPr>
        <w:spacing w:after="0"/>
        <w:ind w:left="0"/>
        <w:jc w:val="both"/>
      </w:pPr>
      <w:r>
        <w:rPr>
          <w:rFonts w:ascii="Times New Roman"/>
          <w:b w:val="false"/>
          <w:i w:val="false"/>
          <w:color w:val="000000"/>
          <w:sz w:val="28"/>
        </w:rPr>
        <w:t xml:space="preserve">
      9. В строке 1 значение выбирается из справочника, созданного и размещенного в информационной системе "Веб-портал Национального Банка Республики Казахстан". </w:t>
      </w:r>
    </w:p>
    <w:bookmarkEnd w:id="137"/>
    <w:bookmarkStart w:name="z6004" w:id="138"/>
    <w:p>
      <w:pPr>
        <w:spacing w:after="0"/>
        <w:ind w:left="0"/>
        <w:jc w:val="both"/>
      </w:pPr>
      <w:r>
        <w:rPr>
          <w:rFonts w:ascii="Times New Roman"/>
          <w:b w:val="false"/>
          <w:i w:val="false"/>
          <w:color w:val="000000"/>
          <w:sz w:val="28"/>
        </w:rPr>
        <w:t xml:space="preserve">
      10. Данные по кодам 8713 и 8714 указываются только исламскими банками, осуществляющими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Типового плана счетов.</w:t>
      </w:r>
    </w:p>
    <w:bookmarkEnd w:id="138"/>
    <w:bookmarkStart w:name="z6005" w:id="139"/>
    <w:p>
      <w:pPr>
        <w:spacing w:after="0"/>
        <w:ind w:left="0"/>
        <w:jc w:val="both"/>
      </w:pPr>
      <w:r>
        <w:rPr>
          <w:rFonts w:ascii="Times New Roman"/>
          <w:b w:val="false"/>
          <w:i w:val="false"/>
          <w:color w:val="000000"/>
          <w:sz w:val="28"/>
        </w:rPr>
        <w:t>
      11.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другим кодам – за каждый рабочий день отчетного месяца.</w:t>
      </w:r>
    </w:p>
    <w:bookmarkEnd w:id="139"/>
    <w:bookmarkStart w:name="z6006" w:id="140"/>
    <w:p>
      <w:pPr>
        <w:spacing w:after="0"/>
        <w:ind w:left="0"/>
        <w:jc w:val="both"/>
      </w:pPr>
      <w:r>
        <w:rPr>
          <w:rFonts w:ascii="Times New Roman"/>
          <w:b w:val="false"/>
          <w:i w:val="false"/>
          <w:color w:val="000000"/>
          <w:sz w:val="28"/>
        </w:rPr>
        <w:t xml:space="preserve">
      12. Данные по кодам 8715, 8716, 8717, 8718, 8719, 8720, 8732, 8733, 8734 и 8735 формируются в соответствии с Методикой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зарегистрированным в Реестре государственной регистрации нормативных правовых актов под № 18186.</w:t>
      </w:r>
    </w:p>
    <w:bookmarkEnd w:id="140"/>
    <w:bookmarkStart w:name="z6007" w:id="141"/>
    <w:p>
      <w:pPr>
        <w:spacing w:after="0"/>
        <w:ind w:left="0"/>
        <w:jc w:val="both"/>
      </w:pPr>
      <w:r>
        <w:rPr>
          <w:rFonts w:ascii="Times New Roman"/>
          <w:b w:val="false"/>
          <w:i w:val="false"/>
          <w:color w:val="000000"/>
          <w:sz w:val="28"/>
        </w:rPr>
        <w:t xml:space="preserve">
      13.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местными исполнительными органами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w:t>
      </w:r>
    </w:p>
    <w:bookmarkEnd w:id="141"/>
    <w:bookmarkStart w:name="z6008" w:id="142"/>
    <w:p>
      <w:pPr>
        <w:spacing w:after="0"/>
        <w:ind w:left="0"/>
        <w:jc w:val="both"/>
      </w:pPr>
      <w:r>
        <w:rPr>
          <w:rFonts w:ascii="Times New Roman"/>
          <w:b w:val="false"/>
          <w:i w:val="false"/>
          <w:color w:val="000000"/>
          <w:sz w:val="28"/>
        </w:rPr>
        <w:t>
      14. По коду 8717 указываются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p>
    <w:bookmarkEnd w:id="142"/>
    <w:bookmarkStart w:name="z6009" w:id="143"/>
    <w:p>
      <w:pPr>
        <w:spacing w:after="0"/>
        <w:ind w:left="0"/>
        <w:jc w:val="both"/>
      </w:pPr>
      <w:r>
        <w:rPr>
          <w:rFonts w:ascii="Times New Roman"/>
          <w:b w:val="false"/>
          <w:i w:val="false"/>
          <w:color w:val="000000"/>
          <w:sz w:val="28"/>
        </w:rPr>
        <w:t>
      15.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43"/>
    <w:bookmarkStart w:name="z6010" w:id="144"/>
    <w:p>
      <w:pPr>
        <w:spacing w:after="0"/>
        <w:ind w:left="0"/>
        <w:jc w:val="both"/>
      </w:pPr>
      <w:r>
        <w:rPr>
          <w:rFonts w:ascii="Times New Roman"/>
          <w:b w:val="false"/>
          <w:i w:val="false"/>
          <w:color w:val="000000"/>
          <w:sz w:val="28"/>
        </w:rPr>
        <w:t>
      Остатки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Национальным Банком Республики Казахстан и местными исполнительными органами, стоимости ценных бумаг, выпущенных акционерным обществом "Фонд национального благосостояния "Самрук-Қазына" и акционерным обществом "Национальный управляющий холдинг "Байтерек", отраженных в отчете о структуре портфеля ценных бумаг, без учета сумм резервов (провизий) под ожидаемые кредитные убытки по ценным бумагам, учитываемым по справедливой стоимости через прочий совокупный доход, отраженных на счете 3562 Типового плана счетов.</w:t>
      </w:r>
    </w:p>
    <w:bookmarkEnd w:id="144"/>
    <w:bookmarkStart w:name="z6011" w:id="145"/>
    <w:p>
      <w:pPr>
        <w:spacing w:after="0"/>
        <w:ind w:left="0"/>
        <w:jc w:val="both"/>
      </w:pPr>
      <w:r>
        <w:rPr>
          <w:rFonts w:ascii="Times New Roman"/>
          <w:b w:val="false"/>
          <w:i w:val="false"/>
          <w:color w:val="000000"/>
          <w:sz w:val="28"/>
        </w:rPr>
        <w:t>
      16.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bookmarkEnd w:id="145"/>
    <w:bookmarkStart w:name="z6012" w:id="146"/>
    <w:p>
      <w:pPr>
        <w:spacing w:after="0"/>
        <w:ind w:left="0"/>
        <w:jc w:val="both"/>
      </w:pPr>
      <w:r>
        <w:rPr>
          <w:rFonts w:ascii="Times New Roman"/>
          <w:b w:val="false"/>
          <w:i w:val="false"/>
          <w:color w:val="000000"/>
          <w:sz w:val="28"/>
        </w:rPr>
        <w:t>
      17. По кодам 8721, 8722, 8723, 8726 и 8727 указываются суммы, учитываемые как на балансовых, так и внебалансовых счетах.</w:t>
      </w:r>
    </w:p>
    <w:bookmarkEnd w:id="146"/>
    <w:bookmarkStart w:name="z6013" w:id="147"/>
    <w:p>
      <w:pPr>
        <w:spacing w:after="0"/>
        <w:ind w:left="0"/>
        <w:jc w:val="both"/>
      </w:pPr>
      <w:r>
        <w:rPr>
          <w:rFonts w:ascii="Times New Roman"/>
          <w:b w:val="false"/>
          <w:i w:val="false"/>
          <w:color w:val="000000"/>
          <w:sz w:val="28"/>
        </w:rPr>
        <w:t>
      18. По кодам 8728 и 8731 указывается сумма резервов (провизий), сформированных по состоянию на отчетную дату.</w:t>
      </w:r>
    </w:p>
    <w:bookmarkEnd w:id="147"/>
    <w:bookmarkStart w:name="z6014" w:id="148"/>
    <w:p>
      <w:pPr>
        <w:spacing w:after="0"/>
        <w:ind w:left="0"/>
        <w:jc w:val="both"/>
      </w:pPr>
      <w:r>
        <w:rPr>
          <w:rFonts w:ascii="Times New Roman"/>
          <w:b w:val="false"/>
          <w:i w:val="false"/>
          <w:color w:val="000000"/>
          <w:sz w:val="28"/>
        </w:rPr>
        <w:t>
      19.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w:t>
      </w:r>
    </w:p>
    <w:bookmarkEnd w:id="148"/>
    <w:bookmarkStart w:name="z6015" w:id="149"/>
    <w:p>
      <w:pPr>
        <w:spacing w:after="0"/>
        <w:ind w:left="0"/>
        <w:jc w:val="both"/>
      </w:pPr>
      <w:r>
        <w:rPr>
          <w:rFonts w:ascii="Times New Roman"/>
          <w:b w:val="false"/>
          <w:i w:val="false"/>
          <w:color w:val="000000"/>
          <w:sz w:val="28"/>
        </w:rPr>
        <w:t>
      20.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bookmarkEnd w:id="149"/>
    <w:bookmarkStart w:name="z6016" w:id="150"/>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150"/>
    <w:bookmarkStart w:name="z6017" w:id="151"/>
    <w:p>
      <w:pPr>
        <w:spacing w:after="0"/>
        <w:ind w:left="0"/>
        <w:jc w:val="both"/>
      </w:pPr>
      <w:r>
        <w:rPr>
          <w:rFonts w:ascii="Times New Roman"/>
          <w:b w:val="false"/>
          <w:i w:val="false"/>
          <w:color w:val="000000"/>
          <w:sz w:val="28"/>
        </w:rPr>
        <w:t>
      21.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bookmarkEnd w:id="151"/>
    <w:bookmarkStart w:name="z6018" w:id="152"/>
    <w:p>
      <w:pPr>
        <w:spacing w:after="0"/>
        <w:ind w:left="0"/>
        <w:jc w:val="both"/>
      </w:pPr>
      <w:r>
        <w:rPr>
          <w:rFonts w:ascii="Times New Roman"/>
          <w:b w:val="false"/>
          <w:i w:val="false"/>
          <w:color w:val="000000"/>
          <w:sz w:val="28"/>
        </w:rPr>
        <w:t>
      Под классифицированными займами понимается сумма основного долга по займам, по которым согласно данным бухгалтерского учета сформированы резервы на уровне более 10 (десяти) процентов.</w:t>
      </w:r>
    </w:p>
    <w:bookmarkEnd w:id="152"/>
    <w:bookmarkStart w:name="z6019" w:id="153"/>
    <w:p>
      <w:pPr>
        <w:spacing w:after="0"/>
        <w:ind w:left="0"/>
        <w:jc w:val="both"/>
      </w:pPr>
      <w:r>
        <w:rPr>
          <w:rFonts w:ascii="Times New Roman"/>
          <w:b w:val="false"/>
          <w:i w:val="false"/>
          <w:color w:val="000000"/>
          <w:sz w:val="28"/>
        </w:rPr>
        <w:t>
      22. По коду 8735 указывается сумма по классифицированной дебиторской задолженности без учета сформированных резервов по ней.</w:t>
      </w:r>
    </w:p>
    <w:bookmarkEnd w:id="153"/>
    <w:bookmarkStart w:name="z6020" w:id="154"/>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bookmarkEnd w:id="154"/>
    <w:bookmarkStart w:name="z6021" w:id="155"/>
    <w:p>
      <w:pPr>
        <w:spacing w:after="0"/>
        <w:ind w:left="0"/>
        <w:jc w:val="both"/>
      </w:pPr>
      <w:r>
        <w:rPr>
          <w:rFonts w:ascii="Times New Roman"/>
          <w:b w:val="false"/>
          <w:i w:val="false"/>
          <w:color w:val="000000"/>
          <w:sz w:val="28"/>
        </w:rPr>
        <w:t>
      23. По коду 8736 указывается количество работников, занятых полный рабочий день (два работника с частичной занятостью считаются как один работник, занятый полный рабочий день).</w:t>
      </w:r>
    </w:p>
    <w:bookmarkEnd w:id="155"/>
    <w:bookmarkStart w:name="z6022" w:id="156"/>
    <w:p>
      <w:pPr>
        <w:spacing w:after="0"/>
        <w:ind w:left="0"/>
        <w:jc w:val="both"/>
      </w:pPr>
      <w:r>
        <w:rPr>
          <w:rFonts w:ascii="Times New Roman"/>
          <w:b w:val="false"/>
          <w:i w:val="false"/>
          <w:color w:val="000000"/>
          <w:sz w:val="28"/>
        </w:rPr>
        <w:t>
      24. По кодам 8741 и 8742 указываются сумма основного долга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(International Financial Reporting Standards – IFRS) 9 "Финансовые инструменты".</w:t>
      </w:r>
    </w:p>
    <w:bookmarkEnd w:id="156"/>
    <w:bookmarkStart w:name="z6023" w:id="157"/>
    <w:p>
      <w:pPr>
        <w:spacing w:after="0"/>
        <w:ind w:left="0"/>
        <w:jc w:val="both"/>
      </w:pPr>
      <w:r>
        <w:rPr>
          <w:rFonts w:ascii="Times New Roman"/>
          <w:b w:val="false"/>
          <w:i w:val="false"/>
          <w:color w:val="000000"/>
          <w:sz w:val="28"/>
        </w:rPr>
        <w:t>
      25. По коду 8743 указывается сумма активов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bookmarkEnd w:id="157"/>
    <w:bookmarkStart w:name="z6024" w:id="158"/>
    <w:p>
      <w:pPr>
        <w:spacing w:after="0"/>
        <w:ind w:left="0"/>
        <w:jc w:val="both"/>
      </w:pPr>
      <w:r>
        <w:rPr>
          <w:rFonts w:ascii="Times New Roman"/>
          <w:b w:val="false"/>
          <w:i w:val="false"/>
          <w:color w:val="000000"/>
          <w:sz w:val="28"/>
        </w:rPr>
        <w:t>
      займы, предоставленные юридическим и физическим лицам (за вычетом резервов (провизий);</w:t>
      </w:r>
    </w:p>
    <w:bookmarkEnd w:id="158"/>
    <w:bookmarkStart w:name="z6025" w:id="159"/>
    <w:p>
      <w:pPr>
        <w:spacing w:after="0"/>
        <w:ind w:left="0"/>
        <w:jc w:val="both"/>
      </w:pPr>
      <w:r>
        <w:rPr>
          <w:rFonts w:ascii="Times New Roman"/>
          <w:b w:val="false"/>
          <w:i w:val="false"/>
          <w:color w:val="000000"/>
          <w:sz w:val="28"/>
        </w:rPr>
        <w:t>
      требования к банкам (за вычетом резервов (провизий);</w:t>
      </w:r>
    </w:p>
    <w:bookmarkEnd w:id="159"/>
    <w:bookmarkStart w:name="z6026" w:id="160"/>
    <w:p>
      <w:pPr>
        <w:spacing w:after="0"/>
        <w:ind w:left="0"/>
        <w:jc w:val="both"/>
      </w:pPr>
      <w:r>
        <w:rPr>
          <w:rFonts w:ascii="Times New Roman"/>
          <w:b w:val="false"/>
          <w:i w:val="false"/>
          <w:color w:val="000000"/>
          <w:sz w:val="28"/>
        </w:rPr>
        <w:t>
      требования к Национальному Банку Республики Казахстан;</w:t>
      </w:r>
    </w:p>
    <w:bookmarkEnd w:id="160"/>
    <w:bookmarkStart w:name="z6027" w:id="161"/>
    <w:p>
      <w:pPr>
        <w:spacing w:after="0"/>
        <w:ind w:left="0"/>
        <w:jc w:val="both"/>
      </w:pPr>
      <w:r>
        <w:rPr>
          <w:rFonts w:ascii="Times New Roman"/>
          <w:b w:val="false"/>
          <w:i w:val="false"/>
          <w:color w:val="000000"/>
          <w:sz w:val="28"/>
        </w:rPr>
        <w:t>
      ценные бумаги (за вычетом резервов (провизий);</w:t>
      </w:r>
    </w:p>
    <w:bookmarkEnd w:id="161"/>
    <w:bookmarkStart w:name="z6028" w:id="162"/>
    <w:p>
      <w:pPr>
        <w:spacing w:after="0"/>
        <w:ind w:left="0"/>
        <w:jc w:val="both"/>
      </w:pPr>
      <w:r>
        <w:rPr>
          <w:rFonts w:ascii="Times New Roman"/>
          <w:b w:val="false"/>
          <w:i w:val="false"/>
          <w:color w:val="000000"/>
          <w:sz w:val="28"/>
        </w:rPr>
        <w:t>
      операции "обратное репо" (за вычетом резервов (провизий);</w:t>
      </w:r>
    </w:p>
    <w:bookmarkEnd w:id="162"/>
    <w:bookmarkStart w:name="z6029" w:id="163"/>
    <w:p>
      <w:pPr>
        <w:spacing w:after="0"/>
        <w:ind w:left="0"/>
        <w:jc w:val="both"/>
      </w:pPr>
      <w:r>
        <w:rPr>
          <w:rFonts w:ascii="Times New Roman"/>
          <w:b w:val="false"/>
          <w:i w:val="false"/>
          <w:color w:val="000000"/>
          <w:sz w:val="28"/>
        </w:rPr>
        <w:t>
      субординированный долг (за вычетом резервов (провизий);</w:t>
      </w:r>
    </w:p>
    <w:bookmarkEnd w:id="163"/>
    <w:bookmarkStart w:name="z6030" w:id="164"/>
    <w:p>
      <w:pPr>
        <w:spacing w:after="0"/>
        <w:ind w:left="0"/>
        <w:jc w:val="both"/>
      </w:pPr>
      <w:r>
        <w:rPr>
          <w:rFonts w:ascii="Times New Roman"/>
          <w:b w:val="false"/>
          <w:i w:val="false"/>
          <w:color w:val="000000"/>
          <w:sz w:val="28"/>
        </w:rPr>
        <w:t>
      прочие финансовые активы.</w:t>
      </w:r>
    </w:p>
    <w:bookmarkEnd w:id="164"/>
    <w:bookmarkStart w:name="z6031" w:id="165"/>
    <w:p>
      <w:pPr>
        <w:spacing w:after="0"/>
        <w:ind w:left="0"/>
        <w:jc w:val="both"/>
      </w:pPr>
      <w:r>
        <w:rPr>
          <w:rFonts w:ascii="Times New Roman"/>
          <w:b w:val="false"/>
          <w:i w:val="false"/>
          <w:color w:val="000000"/>
          <w:sz w:val="28"/>
        </w:rPr>
        <w:t>
      К прочим финансовым активам относятся суммы, отраженные на счетах Типового плана счетов:</w:t>
      </w:r>
    </w:p>
    <w:bookmarkEnd w:id="165"/>
    <w:bookmarkStart w:name="z6032" w:id="166"/>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w:t>
      </w:r>
    </w:p>
    <w:bookmarkEnd w:id="166"/>
    <w:bookmarkStart w:name="z6033" w:id="167"/>
    <w:p>
      <w:pPr>
        <w:spacing w:after="0"/>
        <w:ind w:left="0"/>
        <w:jc w:val="both"/>
      </w:pPr>
      <w:r>
        <w:rPr>
          <w:rFonts w:ascii="Times New Roman"/>
          <w:b w:val="false"/>
          <w:i w:val="false"/>
          <w:color w:val="000000"/>
          <w:sz w:val="28"/>
        </w:rPr>
        <w:t>
      1855 "Дебиторы по документарным расчетам";</w:t>
      </w:r>
    </w:p>
    <w:bookmarkEnd w:id="167"/>
    <w:bookmarkStart w:name="z6034" w:id="168"/>
    <w:p>
      <w:pPr>
        <w:spacing w:after="0"/>
        <w:ind w:left="0"/>
        <w:jc w:val="both"/>
      </w:pPr>
      <w:r>
        <w:rPr>
          <w:rFonts w:ascii="Times New Roman"/>
          <w:b w:val="false"/>
          <w:i w:val="false"/>
          <w:color w:val="000000"/>
          <w:sz w:val="28"/>
        </w:rPr>
        <w:t>
      1860 "Прочие дебиторы по банковской деятельности";</w:t>
      </w:r>
    </w:p>
    <w:bookmarkEnd w:id="168"/>
    <w:bookmarkStart w:name="z6035" w:id="169"/>
    <w:p>
      <w:pPr>
        <w:spacing w:after="0"/>
        <w:ind w:left="0"/>
        <w:jc w:val="both"/>
      </w:pPr>
      <w:r>
        <w:rPr>
          <w:rFonts w:ascii="Times New Roman"/>
          <w:b w:val="false"/>
          <w:i w:val="false"/>
          <w:color w:val="000000"/>
          <w:sz w:val="28"/>
        </w:rPr>
        <w:t>
      1861 "Дебиторы по гарантиям";</w:t>
      </w:r>
    </w:p>
    <w:bookmarkEnd w:id="169"/>
    <w:bookmarkStart w:name="z6036" w:id="170"/>
    <w:p>
      <w:pPr>
        <w:spacing w:after="0"/>
        <w:ind w:left="0"/>
        <w:jc w:val="both"/>
      </w:pPr>
      <w:r>
        <w:rPr>
          <w:rFonts w:ascii="Times New Roman"/>
          <w:b w:val="false"/>
          <w:i w:val="false"/>
          <w:color w:val="000000"/>
          <w:sz w:val="28"/>
        </w:rPr>
        <w:t>
      1864 "Требования к клиенту за акцептованные векселя";</w:t>
      </w:r>
    </w:p>
    <w:bookmarkEnd w:id="170"/>
    <w:bookmarkStart w:name="z6037" w:id="171"/>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w:t>
      </w:r>
    </w:p>
    <w:bookmarkEnd w:id="171"/>
    <w:bookmarkStart w:name="z6038" w:id="172"/>
    <w:p>
      <w:pPr>
        <w:spacing w:after="0"/>
        <w:ind w:left="0"/>
        <w:jc w:val="both"/>
      </w:pPr>
      <w:r>
        <w:rPr>
          <w:rFonts w:ascii="Times New Roman"/>
          <w:b w:val="false"/>
          <w:i w:val="false"/>
          <w:color w:val="000000"/>
          <w:sz w:val="28"/>
        </w:rPr>
        <w:t>
      1879 "Начисленная неустойка (штраф, пеня);</w:t>
      </w:r>
    </w:p>
    <w:bookmarkEnd w:id="172"/>
    <w:bookmarkStart w:name="z6039" w:id="173"/>
    <w:p>
      <w:pPr>
        <w:spacing w:after="0"/>
        <w:ind w:left="0"/>
        <w:jc w:val="both"/>
      </w:pPr>
      <w:r>
        <w:rPr>
          <w:rFonts w:ascii="Times New Roman"/>
          <w:b w:val="false"/>
          <w:i w:val="false"/>
          <w:color w:val="000000"/>
          <w:sz w:val="28"/>
        </w:rPr>
        <w:t>
      группа счетов 1890 "Требования по операциям с производными финансовыми инструментами и дилинговым операциям".</w:t>
      </w:r>
    </w:p>
    <w:bookmarkEnd w:id="173"/>
    <w:bookmarkStart w:name="z6040" w:id="174"/>
    <w:p>
      <w:pPr>
        <w:spacing w:after="0"/>
        <w:ind w:left="0"/>
        <w:jc w:val="both"/>
      </w:pPr>
      <w:r>
        <w:rPr>
          <w:rFonts w:ascii="Times New Roman"/>
          <w:b w:val="false"/>
          <w:i w:val="false"/>
          <w:color w:val="000000"/>
          <w:sz w:val="28"/>
        </w:rPr>
        <w:t>
      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bookmarkEnd w:id="174"/>
    <w:bookmarkStart w:name="z6041" w:id="175"/>
    <w:p>
      <w:pPr>
        <w:spacing w:after="0"/>
        <w:ind w:left="0"/>
        <w:jc w:val="both"/>
      </w:pPr>
      <w:r>
        <w:rPr>
          <w:rFonts w:ascii="Times New Roman"/>
          <w:b w:val="false"/>
          <w:i w:val="false"/>
          <w:color w:val="000000"/>
          <w:sz w:val="28"/>
        </w:rPr>
        <w:t>
      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bookmarkEnd w:id="175"/>
    <w:bookmarkStart w:name="z6042" w:id="176"/>
    <w:p>
      <w:pPr>
        <w:spacing w:after="0"/>
        <w:ind w:left="0"/>
        <w:jc w:val="both"/>
      </w:pPr>
      <w:r>
        <w:rPr>
          <w:rFonts w:ascii="Times New Roman"/>
          <w:b w:val="false"/>
          <w:i w:val="false"/>
          <w:color w:val="000000"/>
          <w:sz w:val="28"/>
        </w:rPr>
        <w:t>
      26. По коду 8744 указываются обязательства со сроком до погашения до 1 (одного) года, включая:</w:t>
      </w:r>
    </w:p>
    <w:bookmarkEnd w:id="176"/>
    <w:bookmarkStart w:name="z6043" w:id="177"/>
    <w:p>
      <w:pPr>
        <w:spacing w:after="0"/>
        <w:ind w:left="0"/>
        <w:jc w:val="both"/>
      </w:pPr>
      <w:r>
        <w:rPr>
          <w:rFonts w:ascii="Times New Roman"/>
          <w:b w:val="false"/>
          <w:i w:val="false"/>
          <w:color w:val="000000"/>
          <w:sz w:val="28"/>
        </w:rPr>
        <w:t>
      вклады клиентов;</w:t>
      </w:r>
    </w:p>
    <w:bookmarkEnd w:id="177"/>
    <w:bookmarkStart w:name="z6044" w:id="178"/>
    <w:p>
      <w:pPr>
        <w:spacing w:after="0"/>
        <w:ind w:left="0"/>
        <w:jc w:val="both"/>
      </w:pPr>
      <w:r>
        <w:rPr>
          <w:rFonts w:ascii="Times New Roman"/>
          <w:b w:val="false"/>
          <w:i w:val="false"/>
          <w:color w:val="000000"/>
          <w:sz w:val="28"/>
        </w:rPr>
        <w:t>
      вклады клиентов-нерезидентов Республики Казахстан;</w:t>
      </w:r>
    </w:p>
    <w:bookmarkEnd w:id="178"/>
    <w:bookmarkStart w:name="z6045" w:id="179"/>
    <w:p>
      <w:pPr>
        <w:spacing w:after="0"/>
        <w:ind w:left="0"/>
        <w:jc w:val="both"/>
      </w:pPr>
      <w:r>
        <w:rPr>
          <w:rFonts w:ascii="Times New Roman"/>
          <w:b w:val="false"/>
          <w:i w:val="false"/>
          <w:color w:val="000000"/>
          <w:sz w:val="28"/>
        </w:rPr>
        <w:t>
      обязательства перед банками;</w:t>
      </w:r>
    </w:p>
    <w:bookmarkEnd w:id="179"/>
    <w:bookmarkStart w:name="z6046" w:id="180"/>
    <w:p>
      <w:pPr>
        <w:spacing w:after="0"/>
        <w:ind w:left="0"/>
        <w:jc w:val="both"/>
      </w:pPr>
      <w:r>
        <w:rPr>
          <w:rFonts w:ascii="Times New Roman"/>
          <w:b w:val="false"/>
          <w:i w:val="false"/>
          <w:color w:val="000000"/>
          <w:sz w:val="28"/>
        </w:rPr>
        <w:t>
      обязательства перед Национальным Банком Республики Казахстан;</w:t>
      </w:r>
    </w:p>
    <w:bookmarkEnd w:id="180"/>
    <w:bookmarkStart w:name="z6047" w:id="181"/>
    <w:p>
      <w:pPr>
        <w:spacing w:after="0"/>
        <w:ind w:left="0"/>
        <w:jc w:val="both"/>
      </w:pPr>
      <w:r>
        <w:rPr>
          <w:rFonts w:ascii="Times New Roman"/>
          <w:b w:val="false"/>
          <w:i w:val="false"/>
          <w:color w:val="000000"/>
          <w:sz w:val="28"/>
        </w:rPr>
        <w:t>
      выпущенные в обращение ценные бумаги;</w:t>
      </w:r>
    </w:p>
    <w:bookmarkEnd w:id="181"/>
    <w:bookmarkStart w:name="z6048" w:id="182"/>
    <w:p>
      <w:pPr>
        <w:spacing w:after="0"/>
        <w:ind w:left="0"/>
        <w:jc w:val="both"/>
      </w:pPr>
      <w:r>
        <w:rPr>
          <w:rFonts w:ascii="Times New Roman"/>
          <w:b w:val="false"/>
          <w:i w:val="false"/>
          <w:color w:val="000000"/>
          <w:sz w:val="28"/>
        </w:rPr>
        <w:t>
      займы, полученные от международных финансовых организаций;</w:t>
      </w:r>
    </w:p>
    <w:bookmarkEnd w:id="182"/>
    <w:bookmarkStart w:name="z6049" w:id="183"/>
    <w:p>
      <w:pPr>
        <w:spacing w:after="0"/>
        <w:ind w:left="0"/>
        <w:jc w:val="both"/>
      </w:pPr>
      <w:r>
        <w:rPr>
          <w:rFonts w:ascii="Times New Roman"/>
          <w:b w:val="false"/>
          <w:i w:val="false"/>
          <w:color w:val="000000"/>
          <w:sz w:val="28"/>
        </w:rPr>
        <w:t>
      займы, полученные от Правительства Республики Казахстан и местных органов власти Республики Казахстан;</w:t>
      </w:r>
    </w:p>
    <w:bookmarkEnd w:id="183"/>
    <w:bookmarkStart w:name="z6050" w:id="184"/>
    <w:p>
      <w:pPr>
        <w:spacing w:after="0"/>
        <w:ind w:left="0"/>
        <w:jc w:val="both"/>
      </w:pPr>
      <w:r>
        <w:rPr>
          <w:rFonts w:ascii="Times New Roman"/>
          <w:b w:val="false"/>
          <w:i w:val="false"/>
          <w:color w:val="000000"/>
          <w:sz w:val="28"/>
        </w:rPr>
        <w:t>
      операции репо;</w:t>
      </w:r>
    </w:p>
    <w:bookmarkEnd w:id="184"/>
    <w:bookmarkStart w:name="z6051" w:id="185"/>
    <w:p>
      <w:pPr>
        <w:spacing w:after="0"/>
        <w:ind w:left="0"/>
        <w:jc w:val="both"/>
      </w:pPr>
      <w:r>
        <w:rPr>
          <w:rFonts w:ascii="Times New Roman"/>
          <w:b w:val="false"/>
          <w:i w:val="false"/>
          <w:color w:val="000000"/>
          <w:sz w:val="28"/>
        </w:rPr>
        <w:t>
      субординированный долг;</w:t>
      </w:r>
    </w:p>
    <w:bookmarkEnd w:id="185"/>
    <w:bookmarkStart w:name="z6052" w:id="186"/>
    <w:p>
      <w:pPr>
        <w:spacing w:after="0"/>
        <w:ind w:left="0"/>
        <w:jc w:val="both"/>
      </w:pPr>
      <w:r>
        <w:rPr>
          <w:rFonts w:ascii="Times New Roman"/>
          <w:b w:val="false"/>
          <w:i w:val="false"/>
          <w:color w:val="000000"/>
          <w:sz w:val="28"/>
        </w:rPr>
        <w:t>
      вклады дочерних организаций специального назначения;</w:t>
      </w:r>
    </w:p>
    <w:bookmarkEnd w:id="186"/>
    <w:bookmarkStart w:name="z6053" w:id="187"/>
    <w:p>
      <w:pPr>
        <w:spacing w:after="0"/>
        <w:ind w:left="0"/>
        <w:jc w:val="both"/>
      </w:pPr>
      <w:r>
        <w:rPr>
          <w:rFonts w:ascii="Times New Roman"/>
          <w:b w:val="false"/>
          <w:i w:val="false"/>
          <w:color w:val="000000"/>
          <w:sz w:val="28"/>
        </w:rPr>
        <w:t>
      прочие финансовые обязательства.</w:t>
      </w:r>
    </w:p>
    <w:bookmarkEnd w:id="187"/>
    <w:bookmarkStart w:name="z6054" w:id="188"/>
    <w:p>
      <w:pPr>
        <w:spacing w:after="0"/>
        <w:ind w:left="0"/>
        <w:jc w:val="both"/>
      </w:pPr>
      <w:r>
        <w:rPr>
          <w:rFonts w:ascii="Times New Roman"/>
          <w:b w:val="false"/>
          <w:i w:val="false"/>
          <w:color w:val="000000"/>
          <w:sz w:val="28"/>
        </w:rPr>
        <w:t>
      К прочим финансовым обязательствам относятся суммы, отраженные на следующих счетах Типового плана счетов:</w:t>
      </w:r>
    </w:p>
    <w:bookmarkEnd w:id="188"/>
    <w:bookmarkStart w:name="z6055" w:id="189"/>
    <w:p>
      <w:pPr>
        <w:spacing w:after="0"/>
        <w:ind w:left="0"/>
        <w:jc w:val="both"/>
      </w:pPr>
      <w:r>
        <w:rPr>
          <w:rFonts w:ascii="Times New Roman"/>
          <w:b w:val="false"/>
          <w:i w:val="false"/>
          <w:color w:val="000000"/>
          <w:sz w:val="28"/>
        </w:rPr>
        <w:t>
      2451 "Бессрочные финансовые инструменты";</w:t>
      </w:r>
    </w:p>
    <w:bookmarkEnd w:id="189"/>
    <w:bookmarkStart w:name="z6056" w:id="190"/>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w:t>
      </w:r>
    </w:p>
    <w:bookmarkEnd w:id="190"/>
    <w:bookmarkStart w:name="z6057" w:id="191"/>
    <w:p>
      <w:pPr>
        <w:spacing w:after="0"/>
        <w:ind w:left="0"/>
        <w:jc w:val="both"/>
      </w:pPr>
      <w:r>
        <w:rPr>
          <w:rFonts w:ascii="Times New Roman"/>
          <w:b w:val="false"/>
          <w:i w:val="false"/>
          <w:color w:val="000000"/>
          <w:sz w:val="28"/>
        </w:rPr>
        <w:t>
      2757 "Начисленные расходы по бессрочным финансовым инструментам";</w:t>
      </w:r>
    </w:p>
    <w:bookmarkEnd w:id="191"/>
    <w:bookmarkStart w:name="z6058" w:id="192"/>
    <w:p>
      <w:pPr>
        <w:spacing w:after="0"/>
        <w:ind w:left="0"/>
        <w:jc w:val="both"/>
      </w:pPr>
      <w:r>
        <w:rPr>
          <w:rFonts w:ascii="Times New Roman"/>
          <w:b w:val="false"/>
          <w:i w:val="false"/>
          <w:color w:val="000000"/>
          <w:sz w:val="28"/>
        </w:rPr>
        <w:t>
      2855 "Кредиторы по документарным расчетам";</w:t>
      </w:r>
    </w:p>
    <w:bookmarkEnd w:id="192"/>
    <w:bookmarkStart w:name="z6059" w:id="193"/>
    <w:p>
      <w:pPr>
        <w:spacing w:after="0"/>
        <w:ind w:left="0"/>
        <w:jc w:val="both"/>
      </w:pPr>
      <w:r>
        <w:rPr>
          <w:rFonts w:ascii="Times New Roman"/>
          <w:b w:val="false"/>
          <w:i w:val="false"/>
          <w:color w:val="000000"/>
          <w:sz w:val="28"/>
        </w:rPr>
        <w:t>
      2860 "Прочие кредиторы по банковской деятельности";</w:t>
      </w:r>
    </w:p>
    <w:bookmarkEnd w:id="193"/>
    <w:bookmarkStart w:name="z6060" w:id="194"/>
    <w:p>
      <w:pPr>
        <w:spacing w:after="0"/>
        <w:ind w:left="0"/>
        <w:jc w:val="both"/>
      </w:pPr>
      <w:r>
        <w:rPr>
          <w:rFonts w:ascii="Times New Roman"/>
          <w:b w:val="false"/>
          <w:i w:val="false"/>
          <w:color w:val="000000"/>
          <w:sz w:val="28"/>
        </w:rPr>
        <w:t>
      2864 "Обязательства по акцептам";</w:t>
      </w:r>
    </w:p>
    <w:bookmarkEnd w:id="194"/>
    <w:bookmarkStart w:name="z6061" w:id="195"/>
    <w:p>
      <w:pPr>
        <w:spacing w:after="0"/>
        <w:ind w:left="0"/>
        <w:jc w:val="both"/>
      </w:pPr>
      <w:r>
        <w:rPr>
          <w:rFonts w:ascii="Times New Roman"/>
          <w:b w:val="false"/>
          <w:i w:val="false"/>
          <w:color w:val="000000"/>
          <w:sz w:val="28"/>
        </w:rPr>
        <w:t>
      группа счетов 2890 "Обязательства по операциям с производными финансовыми инструментами и дилинговым операциям".</w:t>
      </w:r>
    </w:p>
    <w:bookmarkEnd w:id="195"/>
    <w:bookmarkStart w:name="z6062" w:id="196"/>
    <w:p>
      <w:pPr>
        <w:spacing w:after="0"/>
        <w:ind w:left="0"/>
        <w:jc w:val="both"/>
      </w:pPr>
      <w:r>
        <w:rPr>
          <w:rFonts w:ascii="Times New Roman"/>
          <w:b w:val="false"/>
          <w:i w:val="false"/>
          <w:color w:val="000000"/>
          <w:sz w:val="28"/>
        </w:rPr>
        <w:t>
      Все обязательства распределяются по конечному сроку до погашения (включая прочие финансовые обязательства).</w:t>
      </w:r>
    </w:p>
    <w:bookmarkEnd w:id="196"/>
    <w:bookmarkStart w:name="z6063" w:id="197"/>
    <w:p>
      <w:pPr>
        <w:spacing w:after="0"/>
        <w:ind w:left="0"/>
        <w:jc w:val="both"/>
      </w:pPr>
      <w:r>
        <w:rPr>
          <w:rFonts w:ascii="Times New Roman"/>
          <w:b w:val="false"/>
          <w:i w:val="false"/>
          <w:color w:val="000000"/>
          <w:sz w:val="28"/>
        </w:rPr>
        <w:t>
      Сумма обязательств указывается с учетом начисленных расходов, положительных (отрицательных) корректировок, дисконтов и премий.</w:t>
      </w:r>
    </w:p>
    <w:bookmarkEnd w:id="197"/>
    <w:bookmarkStart w:name="z6064" w:id="198"/>
    <w:p>
      <w:pPr>
        <w:spacing w:after="0"/>
        <w:ind w:left="0"/>
        <w:jc w:val="both"/>
      </w:pPr>
      <w:r>
        <w:rPr>
          <w:rFonts w:ascii="Times New Roman"/>
          <w:b w:val="false"/>
          <w:i w:val="false"/>
          <w:color w:val="000000"/>
          <w:sz w:val="28"/>
        </w:rPr>
        <w:t>
      27.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bookmarkEnd w:id="198"/>
    <w:bookmarkStart w:name="z6065" w:id="199"/>
    <w:p>
      <w:pPr>
        <w:spacing w:after="0"/>
        <w:ind w:left="0"/>
        <w:jc w:val="both"/>
      </w:pPr>
      <w:r>
        <w:rPr>
          <w:rFonts w:ascii="Times New Roman"/>
          <w:b w:val="false"/>
          <w:i w:val="false"/>
          <w:color w:val="000000"/>
          <w:sz w:val="28"/>
        </w:rPr>
        <w:t>
      Суммы по кодам 8743 и 8744 включают активы и обязательства до востребования.</w:t>
      </w:r>
    </w:p>
    <w:bookmarkEnd w:id="199"/>
    <w:bookmarkStart w:name="z6066" w:id="200"/>
    <w:p>
      <w:pPr>
        <w:spacing w:after="0"/>
        <w:ind w:left="0"/>
        <w:jc w:val="both"/>
      </w:pPr>
      <w:r>
        <w:rPr>
          <w:rFonts w:ascii="Times New Roman"/>
          <w:b w:val="false"/>
          <w:i w:val="false"/>
          <w:color w:val="000000"/>
          <w:sz w:val="28"/>
        </w:rPr>
        <w:t>
      28. При отсутствии данных показатели в соответствующих строках не представляются.</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067" w:id="2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1"/>
    <w:p>
      <w:pPr>
        <w:spacing w:after="0"/>
        <w:ind w:left="0"/>
        <w:jc w:val="both"/>
      </w:pPr>
      <w:bookmarkStart w:name="z6068" w:id="202"/>
      <w:r>
        <w:rPr>
          <w:rFonts w:ascii="Times New Roman"/>
          <w:b w:val="false"/>
          <w:i w:val="false"/>
          <w:color w:val="000000"/>
          <w:sz w:val="28"/>
        </w:rPr>
        <w:t>
      Представляется: в Национальный Банк Республики Казахстан</w:t>
      </w:r>
    </w:p>
    <w:bookmarkEnd w:id="20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069" w:id="203"/>
    <w:p>
      <w:pPr>
        <w:spacing w:after="0"/>
        <w:ind w:left="0"/>
        <w:jc w:val="left"/>
      </w:pPr>
      <w:r>
        <w:rPr>
          <w:rFonts w:ascii="Times New Roman"/>
          <w:b/>
          <w:i w:val="false"/>
          <w:color w:val="000000"/>
        </w:rPr>
        <w:t xml:space="preserve"> Отчет о внебиржевых операциях с иностранной валютой</w:t>
      </w:r>
    </w:p>
    <w:bookmarkEnd w:id="20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70" w:id="204"/>
      <w:r>
        <w:rPr>
          <w:rFonts w:ascii="Times New Roman"/>
          <w:b w:val="false"/>
          <w:i w:val="false"/>
          <w:color w:val="000000"/>
          <w:sz w:val="28"/>
        </w:rPr>
        <w:t>
      Индекс формы административных данных: OTC</w:t>
      </w:r>
    </w:p>
    <w:bookmarkEnd w:id="204"/>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ежедневно, не позднее рабочего дня, следующего за отчетным днем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72" w:id="205"/>
    <w:p>
      <w:pPr>
        <w:spacing w:after="0"/>
        <w:ind w:left="0"/>
        <w:jc w:val="left"/>
      </w:pPr>
      <w:r>
        <w:rPr>
          <w:rFonts w:ascii="Times New Roman"/>
          <w:b/>
          <w:i w:val="false"/>
          <w:color w:val="000000"/>
        </w:rPr>
        <w:t xml:space="preserve"> Таблица. Отчет о внебиржевых операциях с иностранной валютой</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3" w:id="206"/>
      <w:r>
        <w:rPr>
          <w:rFonts w:ascii="Times New Roman"/>
          <w:b w:val="false"/>
          <w:i w:val="false"/>
          <w:color w:val="000000"/>
          <w:sz w:val="28"/>
        </w:rPr>
        <w:t>
      Наименование ________________________________________</w:t>
      </w:r>
    </w:p>
    <w:bookmarkEnd w:id="20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внебиржевых операциях</w:t>
            </w:r>
            <w:r>
              <w:br/>
            </w:r>
            <w:r>
              <w:rPr>
                <w:rFonts w:ascii="Times New Roman"/>
                <w:b w:val="false"/>
                <w:i w:val="false"/>
                <w:color w:val="000000"/>
                <w:sz w:val="20"/>
              </w:rPr>
              <w:t>с иностранной валютой</w:t>
            </w:r>
          </w:p>
        </w:tc>
      </w:tr>
    </w:tbl>
    <w:bookmarkStart w:name="z6075" w:id="2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внебиржевых операциях с иностранной валютой</w:t>
      </w:r>
      <w:r>
        <w:br/>
      </w:r>
      <w:r>
        <w:rPr>
          <w:rFonts w:ascii="Times New Roman"/>
          <w:b/>
          <w:i w:val="false"/>
          <w:color w:val="000000"/>
        </w:rPr>
        <w:t>(индекс – OTC, периодичность – ежедневная)</w:t>
      </w:r>
    </w:p>
    <w:bookmarkEnd w:id="207"/>
    <w:bookmarkStart w:name="z6076" w:id="208"/>
    <w:p>
      <w:pPr>
        <w:spacing w:after="0"/>
        <w:ind w:left="0"/>
        <w:jc w:val="left"/>
      </w:pPr>
      <w:r>
        <w:rPr>
          <w:rFonts w:ascii="Times New Roman"/>
          <w:b/>
          <w:i w:val="false"/>
          <w:color w:val="000000"/>
        </w:rPr>
        <w:t xml:space="preserve"> Глава 1. Общие положения</w:t>
      </w:r>
    </w:p>
    <w:bookmarkEnd w:id="208"/>
    <w:bookmarkStart w:name="z6077" w:id="2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внебиржевых операциях с иностранной валютой" (далее – Форма).</w:t>
      </w:r>
    </w:p>
    <w:bookmarkEnd w:id="209"/>
    <w:bookmarkStart w:name="z6078" w:id="2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0"/>
    <w:bookmarkStart w:name="z6079" w:id="211"/>
    <w:p>
      <w:pPr>
        <w:spacing w:after="0"/>
        <w:ind w:left="0"/>
        <w:jc w:val="both"/>
      </w:pPr>
      <w:r>
        <w:rPr>
          <w:rFonts w:ascii="Times New Roman"/>
          <w:b w:val="false"/>
          <w:i w:val="false"/>
          <w:color w:val="000000"/>
          <w:sz w:val="28"/>
        </w:rPr>
        <w:t>
      3. Форма составляется банком второго уровня, осуществляющим внебиржевые сделки по покупке (продаже) иностранной валюты, ежедневно. Данные в Форме заполняются в единицах валюты сделки.</w:t>
      </w:r>
    </w:p>
    <w:bookmarkEnd w:id="211"/>
    <w:bookmarkStart w:name="z6080" w:id="21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2"/>
    <w:bookmarkStart w:name="z6081" w:id="213"/>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13"/>
    <w:bookmarkStart w:name="z6082" w:id="214"/>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14"/>
    <w:bookmarkStart w:name="z6083" w:id="215"/>
    <w:p>
      <w:pPr>
        <w:spacing w:after="0"/>
        <w:ind w:left="0"/>
        <w:jc w:val="left"/>
      </w:pPr>
      <w:r>
        <w:rPr>
          <w:rFonts w:ascii="Times New Roman"/>
          <w:b/>
          <w:i w:val="false"/>
          <w:color w:val="000000"/>
        </w:rPr>
        <w:t xml:space="preserve"> Глава 2. Пояснение по заполнению Формы</w:t>
      </w:r>
    </w:p>
    <w:bookmarkEnd w:id="215"/>
    <w:bookmarkStart w:name="z6084" w:id="216"/>
    <w:p>
      <w:pPr>
        <w:spacing w:after="0"/>
        <w:ind w:left="0"/>
        <w:jc w:val="both"/>
      </w:pPr>
      <w:r>
        <w:rPr>
          <w:rFonts w:ascii="Times New Roman"/>
          <w:b w:val="false"/>
          <w:i w:val="false"/>
          <w:color w:val="000000"/>
          <w:sz w:val="28"/>
        </w:rPr>
        <w:t>
      7. В Форме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T (в день заключения сделки) или Т+n (после заключения сделки, где n – количество дней между датой заключения сделки и датой расчетов) с момента заключения сделки отчитывающимся банком.</w:t>
      </w:r>
    </w:p>
    <w:bookmarkEnd w:id="216"/>
    <w:bookmarkStart w:name="z6085" w:id="217"/>
    <w:p>
      <w:pPr>
        <w:spacing w:after="0"/>
        <w:ind w:left="0"/>
        <w:jc w:val="both"/>
      </w:pPr>
      <w:r>
        <w:rPr>
          <w:rFonts w:ascii="Times New Roman"/>
          <w:b w:val="false"/>
          <w:i w:val="false"/>
          <w:color w:val="000000"/>
          <w:sz w:val="28"/>
        </w:rPr>
        <w:t>
      Данные по внебиржевым сделкам включают сделки по покупке или продаже иностранной валюты, заключенные с 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не включают сделки по обмену безналичной ликвидности на наличную ликвидность по одному и тому же виду валюты.</w:t>
      </w:r>
    </w:p>
    <w:bookmarkEnd w:id="217"/>
    <w:bookmarkStart w:name="z6086" w:id="218"/>
    <w:p>
      <w:pPr>
        <w:spacing w:after="0"/>
        <w:ind w:left="0"/>
        <w:jc w:val="both"/>
      </w:pPr>
      <w:r>
        <w:rPr>
          <w:rFonts w:ascii="Times New Roman"/>
          <w:b w:val="false"/>
          <w:i w:val="false"/>
          <w:color w:val="000000"/>
          <w:sz w:val="28"/>
        </w:rPr>
        <w:t xml:space="preserve">
      8. В строках 1.2, 1.4, 2.1, 2.2, 2.3, 3.1 и 4.1 значения выбираются из справочников, размещенных в информационной системе "Веб-портал Национального Банка Республики Казахстан". </w:t>
      </w:r>
    </w:p>
    <w:bookmarkEnd w:id="218"/>
    <w:bookmarkStart w:name="z6087" w:id="219"/>
    <w:p>
      <w:pPr>
        <w:spacing w:after="0"/>
        <w:ind w:left="0"/>
        <w:jc w:val="both"/>
      </w:pPr>
      <w:r>
        <w:rPr>
          <w:rFonts w:ascii="Times New Roman"/>
          <w:b w:val="false"/>
          <w:i w:val="false"/>
          <w:color w:val="000000"/>
          <w:sz w:val="28"/>
        </w:rPr>
        <w:t>
      9.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bookmarkEnd w:id="219"/>
    <w:bookmarkStart w:name="z6088" w:id="220"/>
    <w:p>
      <w:pPr>
        <w:spacing w:after="0"/>
        <w:ind w:left="0"/>
        <w:jc w:val="both"/>
      </w:pPr>
      <w:r>
        <w:rPr>
          <w:rFonts w:ascii="Times New Roman"/>
          <w:b w:val="false"/>
          <w:i w:val="false"/>
          <w:color w:val="000000"/>
          <w:sz w:val="28"/>
        </w:rPr>
        <w:t xml:space="preserve">
      По операциям своп данные по двум частям сделки указываются отдельно. </w:t>
      </w:r>
    </w:p>
    <w:bookmarkEnd w:id="220"/>
    <w:bookmarkStart w:name="z6089" w:id="221"/>
    <w:p>
      <w:pPr>
        <w:spacing w:after="0"/>
        <w:ind w:left="0"/>
        <w:jc w:val="both"/>
      </w:pPr>
      <w:r>
        <w:rPr>
          <w:rFonts w:ascii="Times New Roman"/>
          <w:b w:val="false"/>
          <w:i w:val="false"/>
          <w:color w:val="000000"/>
          <w:sz w:val="28"/>
        </w:rPr>
        <w:t xml:space="preserve">
      10. В строке 1.1 указывается наименование контрагента в соответствии со справочником контрагентов, который ведется банком второго уровня. </w:t>
      </w:r>
    </w:p>
    <w:bookmarkEnd w:id="221"/>
    <w:bookmarkStart w:name="z6090" w:id="222"/>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222"/>
    <w:bookmarkStart w:name="z6091" w:id="223"/>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23"/>
    <w:bookmarkStart w:name="z6092" w:id="224"/>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присваиваемый банком по алгоритму, установленному для информационной системы "Веб-портал Национального Банка Республики Казахстан".</w:t>
      </w:r>
    </w:p>
    <w:bookmarkEnd w:id="224"/>
    <w:bookmarkStart w:name="z6093" w:id="225"/>
    <w:p>
      <w:pPr>
        <w:spacing w:after="0"/>
        <w:ind w:left="0"/>
        <w:jc w:val="both"/>
      </w:pPr>
      <w:r>
        <w:rPr>
          <w:rFonts w:ascii="Times New Roman"/>
          <w:b w:val="false"/>
          <w:i w:val="false"/>
          <w:color w:val="000000"/>
          <w:sz w:val="28"/>
        </w:rPr>
        <w:t>
      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25"/>
    <w:bookmarkStart w:name="z6094" w:id="226"/>
    <w:p>
      <w:pPr>
        <w:spacing w:after="0"/>
        <w:ind w:left="0"/>
        <w:jc w:val="both"/>
      </w:pPr>
      <w:r>
        <w:rPr>
          <w:rFonts w:ascii="Times New Roman"/>
          <w:b w:val="false"/>
          <w:i w:val="false"/>
          <w:color w:val="000000"/>
          <w:sz w:val="28"/>
        </w:rPr>
        <w:t>
      11. В строке 2.1 указывается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bookmarkEnd w:id="226"/>
    <w:bookmarkStart w:name="z6095" w:id="227"/>
    <w:p>
      <w:pPr>
        <w:spacing w:after="0"/>
        <w:ind w:left="0"/>
        <w:jc w:val="both"/>
      </w:pPr>
      <w:r>
        <w:rPr>
          <w:rFonts w:ascii="Times New Roman"/>
          <w:b w:val="false"/>
          <w:i w:val="false"/>
          <w:color w:val="000000"/>
          <w:sz w:val="28"/>
        </w:rPr>
        <w:t>
      В строке 2.5 указывается дата валютирования (дата расчетов) сделки. По сделке сплит в данной строке указывается последняя дата валютирования сделки.</w:t>
      </w:r>
    </w:p>
    <w:bookmarkEnd w:id="227"/>
    <w:bookmarkStart w:name="z6096" w:id="228"/>
    <w:p>
      <w:pPr>
        <w:spacing w:after="0"/>
        <w:ind w:left="0"/>
        <w:jc w:val="both"/>
      </w:pPr>
      <w:r>
        <w:rPr>
          <w:rFonts w:ascii="Times New Roman"/>
          <w:b w:val="false"/>
          <w:i w:val="false"/>
          <w:color w:val="000000"/>
          <w:sz w:val="28"/>
        </w:rPr>
        <w:t>
      12.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bookmarkEnd w:id="228"/>
    <w:bookmarkStart w:name="z6097" w:id="229"/>
    <w:p>
      <w:pPr>
        <w:spacing w:after="0"/>
        <w:ind w:left="0"/>
        <w:jc w:val="both"/>
      </w:pPr>
      <w:r>
        <w:rPr>
          <w:rFonts w:ascii="Times New Roman"/>
          <w:b w:val="false"/>
          <w:i w:val="false"/>
          <w:color w:val="000000"/>
          <w:sz w:val="28"/>
        </w:rPr>
        <w:t>
      В строках 3.2 и 4.2 указывается сумма сделки по покупке или продаже валюты в единицах валюты покупки или продажи с двумя знаками после запятой.</w:t>
      </w:r>
    </w:p>
    <w:bookmarkEnd w:id="229"/>
    <w:bookmarkStart w:name="z6098" w:id="230"/>
    <w:p>
      <w:pPr>
        <w:spacing w:after="0"/>
        <w:ind w:left="0"/>
        <w:jc w:val="both"/>
      </w:pPr>
      <w:r>
        <w:rPr>
          <w:rFonts w:ascii="Times New Roman"/>
          <w:b w:val="false"/>
          <w:i w:val="false"/>
          <w:color w:val="000000"/>
          <w:sz w:val="28"/>
        </w:rPr>
        <w:t xml:space="preserve">
      13. Строка 5 предназначена для отражения даты, за которую представляются сведения о внебиржевых операциях банка с иностранной валютой.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099" w:id="2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1"/>
    <w:p>
      <w:pPr>
        <w:spacing w:after="0"/>
        <w:ind w:left="0"/>
        <w:jc w:val="both"/>
      </w:pPr>
      <w:bookmarkStart w:name="z6100" w:id="232"/>
      <w:r>
        <w:rPr>
          <w:rFonts w:ascii="Times New Roman"/>
          <w:b w:val="false"/>
          <w:i w:val="false"/>
          <w:color w:val="000000"/>
          <w:sz w:val="28"/>
        </w:rPr>
        <w:t>
      Представляется: в Национальный Банк Республики Казахстан</w:t>
      </w:r>
    </w:p>
    <w:bookmarkEnd w:id="2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01" w:id="233"/>
    <w:p>
      <w:pPr>
        <w:spacing w:after="0"/>
        <w:ind w:left="0"/>
        <w:jc w:val="left"/>
      </w:pPr>
      <w:r>
        <w:rPr>
          <w:rFonts w:ascii="Times New Roman"/>
          <w:b/>
          <w:i w:val="false"/>
          <w:color w:val="000000"/>
        </w:rPr>
        <w:t xml:space="preserve"> Отчет по межбанковским активам и обязательствам</w:t>
      </w:r>
    </w:p>
    <w:bookmarkEnd w:id="233"/>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02" w:id="234"/>
      <w:r>
        <w:rPr>
          <w:rFonts w:ascii="Times New Roman"/>
          <w:b w:val="false"/>
          <w:i w:val="false"/>
          <w:color w:val="000000"/>
          <w:sz w:val="28"/>
        </w:rPr>
        <w:t>
      Индекс формы административных данных: INTERBNK</w:t>
      </w:r>
    </w:p>
    <w:bookmarkEnd w:id="2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4" w:id="235"/>
    <w:p>
      <w:pPr>
        <w:spacing w:after="0"/>
        <w:ind w:left="0"/>
        <w:jc w:val="left"/>
      </w:pPr>
      <w:r>
        <w:rPr>
          <w:rFonts w:ascii="Times New Roman"/>
          <w:b/>
          <w:i w:val="false"/>
          <w:color w:val="000000"/>
        </w:rPr>
        <w:t xml:space="preserve"> Таблица. Отчет по межбанковским активам и обязательствам</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5" w:id="236"/>
      <w:r>
        <w:rPr>
          <w:rFonts w:ascii="Times New Roman"/>
          <w:b w:val="false"/>
          <w:i w:val="false"/>
          <w:color w:val="000000"/>
          <w:sz w:val="28"/>
        </w:rPr>
        <w:t>
      Наименование ________________________________________</w:t>
      </w:r>
    </w:p>
    <w:bookmarkEnd w:id="23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межбанковским</w:t>
            </w:r>
            <w:r>
              <w:br/>
            </w:r>
            <w:r>
              <w:rPr>
                <w:rFonts w:ascii="Times New Roman"/>
                <w:b w:val="false"/>
                <w:i w:val="false"/>
                <w:color w:val="000000"/>
                <w:sz w:val="20"/>
              </w:rPr>
              <w:t>активам и обязательствам</w:t>
            </w:r>
          </w:p>
        </w:tc>
      </w:tr>
    </w:tbl>
    <w:bookmarkStart w:name="z6107" w:id="2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межбанковским активам и обязательствам</w:t>
      </w:r>
      <w:r>
        <w:br/>
      </w:r>
      <w:r>
        <w:rPr>
          <w:rFonts w:ascii="Times New Roman"/>
          <w:b/>
          <w:i w:val="false"/>
          <w:color w:val="000000"/>
        </w:rPr>
        <w:t>(индекс – INTERBNK, периодичность – ежемесячная)</w:t>
      </w:r>
    </w:p>
    <w:bookmarkEnd w:id="237"/>
    <w:bookmarkStart w:name="z6108" w:id="238"/>
    <w:p>
      <w:pPr>
        <w:spacing w:after="0"/>
        <w:ind w:left="0"/>
        <w:jc w:val="left"/>
      </w:pPr>
      <w:r>
        <w:rPr>
          <w:rFonts w:ascii="Times New Roman"/>
          <w:b/>
          <w:i w:val="false"/>
          <w:color w:val="000000"/>
        </w:rPr>
        <w:t xml:space="preserve"> Глава 1. Общие положения</w:t>
      </w:r>
    </w:p>
    <w:bookmarkEnd w:id="238"/>
    <w:bookmarkStart w:name="z6109" w:id="2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межбанковским активам и обязательствам" (далее – Форма).</w:t>
      </w:r>
    </w:p>
    <w:bookmarkEnd w:id="239"/>
    <w:bookmarkStart w:name="z6110" w:id="2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0"/>
    <w:bookmarkStart w:name="z6111" w:id="241"/>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условные и возможные требования банка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241"/>
    <w:bookmarkStart w:name="z6112" w:id="242"/>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условные и возможные обязательства банка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242"/>
    <w:bookmarkStart w:name="z6113" w:id="243"/>
    <w:p>
      <w:pPr>
        <w:spacing w:after="0"/>
        <w:ind w:left="0"/>
        <w:jc w:val="both"/>
      </w:pPr>
      <w:r>
        <w:rPr>
          <w:rFonts w:ascii="Times New Roman"/>
          <w:b w:val="false"/>
          <w:i w:val="false"/>
          <w:color w:val="000000"/>
          <w:sz w:val="28"/>
        </w:rPr>
        <w:t xml:space="preserve">
      4. Форма составляется банками второго уровня ежемесячно по состоянию на конец отчетного месяца для стоимостных показателей межбанковских активов и межбанковских обязательств и в сумме за отчетный месяц по операциям привлечения (размещения) вкладов и займов. </w:t>
      </w:r>
    </w:p>
    <w:bookmarkEnd w:id="243"/>
    <w:bookmarkStart w:name="z6114" w:id="244"/>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244"/>
    <w:bookmarkStart w:name="z6115" w:id="245"/>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45"/>
    <w:bookmarkStart w:name="z6116" w:id="246"/>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46"/>
    <w:bookmarkStart w:name="z6117" w:id="247"/>
    <w:p>
      <w:pPr>
        <w:spacing w:after="0"/>
        <w:ind w:left="0"/>
        <w:jc w:val="both"/>
      </w:pPr>
      <w:r>
        <w:rPr>
          <w:rFonts w:ascii="Times New Roman"/>
          <w:b w:val="false"/>
          <w:i w:val="false"/>
          <w:color w:val="000000"/>
          <w:sz w:val="28"/>
        </w:rPr>
        <w:t xml:space="preserve">
      7.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47"/>
    <w:bookmarkStart w:name="z6118" w:id="248"/>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48"/>
    <w:bookmarkStart w:name="z6119" w:id="249"/>
    <w:p>
      <w:pPr>
        <w:spacing w:after="0"/>
        <w:ind w:left="0"/>
        <w:jc w:val="left"/>
      </w:pPr>
      <w:r>
        <w:rPr>
          <w:rFonts w:ascii="Times New Roman"/>
          <w:b/>
          <w:i w:val="false"/>
          <w:color w:val="000000"/>
        </w:rPr>
        <w:t xml:space="preserve"> Глава 2. Пояснение по заполнению Формы</w:t>
      </w:r>
    </w:p>
    <w:bookmarkEnd w:id="249"/>
    <w:bookmarkStart w:name="z6120" w:id="250"/>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250"/>
    <w:bookmarkStart w:name="z6121" w:id="251"/>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Банк Развития Казахстана;</w:t>
      </w:r>
    </w:p>
    <w:bookmarkEnd w:id="251"/>
    <w:bookmarkStart w:name="z6122" w:id="252"/>
    <w:p>
      <w:pPr>
        <w:spacing w:after="0"/>
        <w:ind w:left="0"/>
        <w:jc w:val="both"/>
      </w:pPr>
      <w:r>
        <w:rPr>
          <w:rFonts w:ascii="Times New Roman"/>
          <w:b w:val="false"/>
          <w:i w:val="false"/>
          <w:color w:val="000000"/>
          <w:sz w:val="28"/>
        </w:rPr>
        <w:t>
      банкам-нерезидентам Республики Казахстан;</w:t>
      </w:r>
    </w:p>
    <w:bookmarkEnd w:id="252"/>
    <w:bookmarkStart w:name="z6123" w:id="253"/>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253"/>
    <w:bookmarkStart w:name="z6124" w:id="254"/>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254"/>
    <w:bookmarkStart w:name="z6125" w:id="255"/>
    <w:p>
      <w:pPr>
        <w:spacing w:after="0"/>
        <w:ind w:left="0"/>
        <w:jc w:val="both"/>
      </w:pPr>
      <w:r>
        <w:rPr>
          <w:rFonts w:ascii="Times New Roman"/>
          <w:b w:val="false"/>
          <w:i w:val="false"/>
          <w:color w:val="000000"/>
          <w:sz w:val="28"/>
        </w:rPr>
        <w:t xml:space="preserve">
      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255"/>
    <w:bookmarkStart w:name="z6126" w:id="256"/>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bookmarkEnd w:id="256"/>
    <w:bookmarkStart w:name="z6127" w:id="257"/>
    <w:p>
      <w:pPr>
        <w:spacing w:after="0"/>
        <w:ind w:left="0"/>
        <w:jc w:val="both"/>
      </w:pPr>
      <w:r>
        <w:rPr>
          <w:rFonts w:ascii="Times New Roman"/>
          <w:b w:val="false"/>
          <w:i w:val="false"/>
          <w:color w:val="000000"/>
          <w:sz w:val="28"/>
        </w:rPr>
        <w:t>
      В Форму не включаются сведения по внутрибанковским операциям.</w:t>
      </w:r>
    </w:p>
    <w:bookmarkEnd w:id="257"/>
    <w:bookmarkStart w:name="z6128" w:id="258"/>
    <w:p>
      <w:pPr>
        <w:spacing w:after="0"/>
        <w:ind w:left="0"/>
        <w:jc w:val="both"/>
      </w:pPr>
      <w:r>
        <w:rPr>
          <w:rFonts w:ascii="Times New Roman"/>
          <w:b w:val="false"/>
          <w:i w:val="false"/>
          <w:color w:val="000000"/>
          <w:sz w:val="28"/>
        </w:rPr>
        <w:t>
      По контрагентам банка,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bookmarkEnd w:id="258"/>
    <w:bookmarkStart w:name="z6129" w:id="259"/>
    <w:p>
      <w:pPr>
        <w:spacing w:after="0"/>
        <w:ind w:left="0"/>
        <w:jc w:val="both"/>
      </w:pPr>
      <w:r>
        <w:rPr>
          <w:rFonts w:ascii="Times New Roman"/>
          <w:b w:val="false"/>
          <w:i w:val="false"/>
          <w:color w:val="000000"/>
          <w:sz w:val="28"/>
        </w:rPr>
        <w:t xml:space="preserve">
      12. В строке 1.1 указывается наименование контрагента в соответствии со справочником контрагентов, который ведется банком второго уровня. </w:t>
      </w:r>
    </w:p>
    <w:bookmarkEnd w:id="259"/>
    <w:bookmarkStart w:name="z6130" w:id="260"/>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260"/>
    <w:bookmarkStart w:name="z6131" w:id="261"/>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61"/>
    <w:bookmarkStart w:name="z6132" w:id="262"/>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bookmarkEnd w:id="262"/>
    <w:bookmarkStart w:name="z6133" w:id="263"/>
    <w:p>
      <w:pPr>
        <w:spacing w:after="0"/>
        <w:ind w:left="0"/>
        <w:jc w:val="both"/>
      </w:pPr>
      <w:r>
        <w:rPr>
          <w:rFonts w:ascii="Times New Roman"/>
          <w:b w:val="false"/>
          <w:i w:val="false"/>
          <w:color w:val="000000"/>
          <w:sz w:val="28"/>
        </w:rPr>
        <w:t xml:space="preserve">
      13. В строке 1.4 указывается код сектора экономики контрагента – "3", "4" или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263"/>
    <w:bookmarkStart w:name="z6134" w:id="264"/>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64"/>
    <w:bookmarkStart w:name="z6135" w:id="265"/>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w:t>
      </w:r>
    </w:p>
    <w:bookmarkEnd w:id="265"/>
    <w:bookmarkStart w:name="z6136" w:id="266"/>
    <w:p>
      <w:pPr>
        <w:spacing w:after="0"/>
        <w:ind w:left="0"/>
        <w:jc w:val="both"/>
      </w:pPr>
      <w:r>
        <w:rPr>
          <w:rFonts w:ascii="Times New Roman"/>
          <w:b w:val="false"/>
          <w:i w:val="false"/>
          <w:color w:val="000000"/>
          <w:sz w:val="28"/>
        </w:rPr>
        <w:t xml:space="preserve">
      14. В строке 2 указывается референс (код) сделки, который служит уникальным идентификатором данной сделки в информационной системе банка второго уровня. </w:t>
      </w:r>
    </w:p>
    <w:bookmarkEnd w:id="266"/>
    <w:bookmarkStart w:name="z6137" w:id="267"/>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267"/>
    <w:bookmarkStart w:name="z6138" w:id="268"/>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268"/>
    <w:bookmarkStart w:name="z6139" w:id="269"/>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269"/>
    <w:bookmarkStart w:name="z6140" w:id="270"/>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270"/>
    <w:bookmarkStart w:name="z6141" w:id="271"/>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271"/>
    <w:bookmarkStart w:name="z6142" w:id="272"/>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272"/>
    <w:bookmarkStart w:name="z6143" w:id="273"/>
    <w:p>
      <w:pPr>
        <w:spacing w:after="0"/>
        <w:ind w:left="0"/>
        <w:jc w:val="both"/>
      </w:pPr>
      <w:r>
        <w:rPr>
          <w:rFonts w:ascii="Times New Roman"/>
          <w:b w:val="false"/>
          <w:i w:val="false"/>
          <w:color w:val="000000"/>
          <w:sz w:val="28"/>
        </w:rPr>
        <w:t>
      При отсутствии данных в строках 7.1 и 7.2 показатели не представляются.</w:t>
      </w:r>
    </w:p>
    <w:bookmarkEnd w:id="273"/>
    <w:bookmarkStart w:name="z6144" w:id="274"/>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274"/>
    <w:bookmarkStart w:name="z6145" w:id="275"/>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275"/>
    <w:bookmarkStart w:name="z6146" w:id="276"/>
    <w:p>
      <w:pPr>
        <w:spacing w:after="0"/>
        <w:ind w:left="0"/>
        <w:jc w:val="both"/>
      </w:pPr>
      <w:r>
        <w:rPr>
          <w:rFonts w:ascii="Times New Roman"/>
          <w:b w:val="false"/>
          <w:i w:val="false"/>
          <w:color w:val="000000"/>
          <w:sz w:val="28"/>
        </w:rPr>
        <w:t>
      При отсутствии данных по строкам 7.1 и 7.2, показатель в строке 8 не представляется.</w:t>
      </w:r>
    </w:p>
    <w:bookmarkEnd w:id="276"/>
    <w:bookmarkStart w:name="z6147" w:id="277"/>
    <w:p>
      <w:pPr>
        <w:spacing w:after="0"/>
        <w:ind w:left="0"/>
        <w:jc w:val="both"/>
      </w:pPr>
      <w:r>
        <w:rPr>
          <w:rFonts w:ascii="Times New Roman"/>
          <w:b w:val="false"/>
          <w:i w:val="false"/>
          <w:color w:val="000000"/>
          <w:sz w:val="28"/>
        </w:rPr>
        <w:t xml:space="preserve">
      19. В строках 9.2. и 9.3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w:t>
      </w:r>
    </w:p>
    <w:bookmarkEnd w:id="277"/>
    <w:bookmarkStart w:name="z6148" w:id="278"/>
    <w:p>
      <w:pPr>
        <w:spacing w:after="0"/>
        <w:ind w:left="0"/>
        <w:jc w:val="both"/>
      </w:pPr>
      <w:r>
        <w:rPr>
          <w:rFonts w:ascii="Times New Roman"/>
          <w:b w:val="false"/>
          <w:i w:val="false"/>
          <w:color w:val="000000"/>
          <w:sz w:val="28"/>
        </w:rPr>
        <w:t xml:space="preserve">
      20.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278"/>
    <w:bookmarkStart w:name="z6149" w:id="279"/>
    <w:p>
      <w:pPr>
        <w:spacing w:after="0"/>
        <w:ind w:left="0"/>
        <w:jc w:val="both"/>
      </w:pPr>
      <w:r>
        <w:rPr>
          <w:rFonts w:ascii="Times New Roman"/>
          <w:b w:val="false"/>
          <w:i w:val="false"/>
          <w:color w:val="000000"/>
          <w:sz w:val="28"/>
        </w:rPr>
        <w:t>
      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150" w:id="2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0"/>
    <w:p>
      <w:pPr>
        <w:spacing w:after="0"/>
        <w:ind w:left="0"/>
        <w:jc w:val="both"/>
      </w:pPr>
      <w:bookmarkStart w:name="z6151" w:id="281"/>
      <w:r>
        <w:rPr>
          <w:rFonts w:ascii="Times New Roman"/>
          <w:b w:val="false"/>
          <w:i w:val="false"/>
          <w:color w:val="000000"/>
          <w:sz w:val="28"/>
        </w:rPr>
        <w:t>
      Представляется: в Национальный Банк Республики Казахстан</w:t>
      </w:r>
    </w:p>
    <w:bookmarkEnd w:id="2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52" w:id="282"/>
    <w:p>
      <w:pPr>
        <w:spacing w:after="0"/>
        <w:ind w:left="0"/>
        <w:jc w:val="left"/>
      </w:pPr>
      <w:r>
        <w:rPr>
          <w:rFonts w:ascii="Times New Roman"/>
          <w:b/>
          <w:i w:val="false"/>
          <w:color w:val="000000"/>
        </w:rPr>
        <w:t xml:space="preserve"> Отчет о структуре портфеля ценных бумаг</w:t>
      </w:r>
    </w:p>
    <w:bookmarkEnd w:id="282"/>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53" w:id="283"/>
      <w:r>
        <w:rPr>
          <w:rFonts w:ascii="Times New Roman"/>
          <w:b w:val="false"/>
          <w:i w:val="false"/>
          <w:color w:val="000000"/>
          <w:sz w:val="28"/>
        </w:rPr>
        <w:t>
      Индекс формы административных данных: PORTF</w:t>
      </w:r>
    </w:p>
    <w:bookmarkEnd w:id="28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в отчетном месяце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5" w:id="284"/>
    <w:p>
      <w:pPr>
        <w:spacing w:after="0"/>
        <w:ind w:left="0"/>
        <w:jc w:val="left"/>
      </w:pPr>
      <w:r>
        <w:rPr>
          <w:rFonts w:ascii="Times New Roman"/>
          <w:b/>
          <w:i w:val="false"/>
          <w:color w:val="000000"/>
        </w:rPr>
        <w:t xml:space="preserve"> Таблица 1. Сведения о транзакциях по ценным бумагам, входящим в портфель ценных бумаг</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6" w:id="285"/>
    <w:p>
      <w:pPr>
        <w:spacing w:after="0"/>
        <w:ind w:left="0"/>
        <w:jc w:val="left"/>
      </w:pPr>
      <w:r>
        <w:rPr>
          <w:rFonts w:ascii="Times New Roman"/>
          <w:b/>
          <w:i w:val="false"/>
          <w:color w:val="000000"/>
        </w:rPr>
        <w:t xml:space="preserve"> Таблица 2. Сведения о структуре портфеля ценных бумаг</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57" w:id="286"/>
      <w:r>
        <w:rPr>
          <w:rFonts w:ascii="Times New Roman"/>
          <w:b w:val="false"/>
          <w:i w:val="false"/>
          <w:color w:val="000000"/>
          <w:sz w:val="28"/>
        </w:rPr>
        <w:t>
      Наименование ________________________________________</w:t>
      </w:r>
    </w:p>
    <w:bookmarkEnd w:id="28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6159" w:id="28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PORTF, периодичность – ежемесячная)</w:t>
      </w:r>
    </w:p>
    <w:bookmarkEnd w:id="287"/>
    <w:bookmarkStart w:name="z6160" w:id="288"/>
    <w:p>
      <w:pPr>
        <w:spacing w:after="0"/>
        <w:ind w:left="0"/>
        <w:jc w:val="left"/>
      </w:pPr>
      <w:r>
        <w:rPr>
          <w:rFonts w:ascii="Times New Roman"/>
          <w:b/>
          <w:i w:val="false"/>
          <w:color w:val="000000"/>
        </w:rPr>
        <w:t xml:space="preserve"> Глава 1. Общие положения</w:t>
      </w:r>
    </w:p>
    <w:bookmarkEnd w:id="288"/>
    <w:bookmarkStart w:name="z6161" w:id="2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289"/>
    <w:bookmarkStart w:name="z6162" w:id="2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0"/>
    <w:bookmarkStart w:name="z6163" w:id="291"/>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291"/>
    <w:bookmarkStart w:name="z6164" w:id="292"/>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92"/>
    <w:bookmarkStart w:name="z6165" w:id="2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93"/>
    <w:bookmarkStart w:name="z6166" w:id="294"/>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94"/>
    <w:bookmarkStart w:name="z6167" w:id="295"/>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95"/>
    <w:bookmarkStart w:name="z6168" w:id="296"/>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96"/>
    <w:bookmarkStart w:name="z6169" w:id="297"/>
    <w:p>
      <w:pPr>
        <w:spacing w:after="0"/>
        <w:ind w:left="0"/>
        <w:jc w:val="left"/>
      </w:pPr>
      <w:r>
        <w:rPr>
          <w:rFonts w:ascii="Times New Roman"/>
          <w:b/>
          <w:i w:val="false"/>
          <w:color w:val="000000"/>
        </w:rPr>
        <w:t xml:space="preserve"> Глава 2. Пояснение по заполнению Формы</w:t>
      </w:r>
    </w:p>
    <w:bookmarkEnd w:id="297"/>
    <w:bookmarkStart w:name="z6170" w:id="298"/>
    <w:p>
      <w:pPr>
        <w:spacing w:after="0"/>
        <w:ind w:left="0"/>
        <w:jc w:val="both"/>
      </w:pPr>
      <w:r>
        <w:rPr>
          <w:rFonts w:ascii="Times New Roman"/>
          <w:b w:val="false"/>
          <w:i w:val="false"/>
          <w:color w:val="000000"/>
          <w:sz w:val="28"/>
        </w:rPr>
        <w:t>
      8. В Форме указываются сведения о вложениях банка второго уровня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банка в капитал других юридических лиц.</w:t>
      </w:r>
    </w:p>
    <w:bookmarkEnd w:id="298"/>
    <w:bookmarkStart w:name="z6171" w:id="299"/>
    <w:p>
      <w:pPr>
        <w:spacing w:after="0"/>
        <w:ind w:left="0"/>
        <w:jc w:val="both"/>
      </w:pPr>
      <w:r>
        <w:rPr>
          <w:rFonts w:ascii="Times New Roman"/>
          <w:b w:val="false"/>
          <w:i w:val="false"/>
          <w:color w:val="000000"/>
          <w:sz w:val="28"/>
        </w:rPr>
        <w:t xml:space="preserve">
      9. В строках 1, 3, 4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bookmarkEnd w:id="299"/>
    <w:bookmarkStart w:name="z6172" w:id="300"/>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300"/>
    <w:bookmarkStart w:name="z6173" w:id="301"/>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банка на конец отчетного месяца.</w:t>
      </w:r>
    </w:p>
    <w:bookmarkEnd w:id="301"/>
    <w:bookmarkStart w:name="z6174" w:id="302"/>
    <w:p>
      <w:pPr>
        <w:spacing w:after="0"/>
        <w:ind w:left="0"/>
        <w:jc w:val="both"/>
      </w:pPr>
      <w:r>
        <w:rPr>
          <w:rFonts w:ascii="Times New Roman"/>
          <w:b w:val="false"/>
          <w:i w:val="false"/>
          <w:color w:val="000000"/>
          <w:sz w:val="28"/>
        </w:rPr>
        <w:t>
      11. В строках 1 Таблицы 1 и Таблицы 2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банками второго уровня.</w:t>
      </w:r>
    </w:p>
    <w:bookmarkEnd w:id="302"/>
    <w:bookmarkStart w:name="z6175" w:id="303"/>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банка второго уровня.</w:t>
      </w:r>
    </w:p>
    <w:bookmarkEnd w:id="303"/>
    <w:bookmarkStart w:name="z6176" w:id="304"/>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Национальным Банком.</w:t>
      </w:r>
    </w:p>
    <w:bookmarkEnd w:id="304"/>
    <w:bookmarkStart w:name="z6177" w:id="305"/>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банка второго уровня, указывается значение "1", в иных случаях – значение "0".</w:t>
      </w:r>
    </w:p>
    <w:bookmarkEnd w:id="305"/>
    <w:bookmarkStart w:name="z6178" w:id="306"/>
    <w:p>
      <w:pPr>
        <w:spacing w:after="0"/>
        <w:ind w:left="0"/>
        <w:jc w:val="both"/>
      </w:pPr>
      <w:r>
        <w:rPr>
          <w:rFonts w:ascii="Times New Roman"/>
          <w:b w:val="false"/>
          <w:i w:val="false"/>
          <w:color w:val="000000"/>
          <w:sz w:val="28"/>
        </w:rPr>
        <w:t xml:space="preserve">
      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банка второго уровня, представляющего отчетность. </w:t>
      </w:r>
    </w:p>
    <w:bookmarkEnd w:id="306"/>
    <w:bookmarkStart w:name="z6179" w:id="307"/>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07"/>
    <w:bookmarkStart w:name="z6180" w:id="308"/>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308"/>
    <w:bookmarkStart w:name="z6181" w:id="309"/>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309"/>
    <w:bookmarkStart w:name="z6182" w:id="310"/>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310"/>
    <w:bookmarkStart w:name="z6183" w:id="311"/>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311"/>
    <w:bookmarkStart w:name="z6184" w:id="312"/>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312"/>
    <w:bookmarkStart w:name="z6185" w:id="313"/>
    <w:p>
      <w:pPr>
        <w:spacing w:after="0"/>
        <w:ind w:left="0"/>
        <w:jc w:val="both"/>
      </w:pPr>
      <w:r>
        <w:rPr>
          <w:rFonts w:ascii="Times New Roman"/>
          <w:b w:val="false"/>
          <w:i w:val="false"/>
          <w:color w:val="000000"/>
          <w:sz w:val="28"/>
        </w:rPr>
        <w:t xml:space="preserve">
      19. В строках 4.2 и 4.3 Таблицы 2 указываются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bookmarkEnd w:id="313"/>
    <w:bookmarkStart w:name="z6186" w:id="314"/>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314"/>
    <w:bookmarkStart w:name="z6187" w:id="315"/>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315"/>
    <w:bookmarkStart w:name="z6188" w:id="316"/>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316"/>
    <w:bookmarkStart w:name="z6189" w:id="317"/>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317"/>
    <w:bookmarkStart w:name="z6190" w:id="318"/>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второго уровня.</w:t>
      </w:r>
    </w:p>
    <w:bookmarkEnd w:id="318"/>
    <w:bookmarkStart w:name="z6191" w:id="319"/>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192" w:id="3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0"/>
    <w:p>
      <w:pPr>
        <w:spacing w:after="0"/>
        <w:ind w:left="0"/>
        <w:jc w:val="both"/>
      </w:pPr>
      <w:bookmarkStart w:name="z6193" w:id="321"/>
      <w:r>
        <w:rPr>
          <w:rFonts w:ascii="Times New Roman"/>
          <w:b w:val="false"/>
          <w:i w:val="false"/>
          <w:color w:val="000000"/>
          <w:sz w:val="28"/>
        </w:rPr>
        <w:t>
      Представляется: в Национальный Банк Республики Казахстан</w:t>
      </w:r>
    </w:p>
    <w:bookmarkEnd w:id="32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94" w:id="322"/>
    <w:p>
      <w:pPr>
        <w:spacing w:after="0"/>
        <w:ind w:left="0"/>
        <w:jc w:val="left"/>
      </w:pPr>
      <w:r>
        <w:rPr>
          <w:rFonts w:ascii="Times New Roman"/>
          <w:b/>
          <w:i w:val="false"/>
          <w:color w:val="000000"/>
        </w:rPr>
        <w:t xml:space="preserve"> Отчет об инвестициях банка в капитал других юридических лиц</w:t>
      </w:r>
    </w:p>
    <w:bookmarkEnd w:id="322"/>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95" w:id="323"/>
      <w:r>
        <w:rPr>
          <w:rFonts w:ascii="Times New Roman"/>
          <w:b w:val="false"/>
          <w:i w:val="false"/>
          <w:color w:val="000000"/>
          <w:sz w:val="28"/>
        </w:rPr>
        <w:t>
      Индекс формы административных данных: INVEST</w:t>
      </w:r>
    </w:p>
    <w:bookmarkEnd w:id="32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7" w:id="324"/>
    <w:p>
      <w:pPr>
        <w:spacing w:after="0"/>
        <w:ind w:left="0"/>
        <w:jc w:val="left"/>
      </w:pPr>
      <w:r>
        <w:rPr>
          <w:rFonts w:ascii="Times New Roman"/>
          <w:b/>
          <w:i w:val="false"/>
          <w:color w:val="000000"/>
        </w:rPr>
        <w:t xml:space="preserve"> Таблица. Отчет об инвестициях банка в капитал других юридических лиц</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8" w:id="325"/>
      <w:r>
        <w:rPr>
          <w:rFonts w:ascii="Times New Roman"/>
          <w:b w:val="false"/>
          <w:i w:val="false"/>
          <w:color w:val="000000"/>
          <w:sz w:val="28"/>
        </w:rPr>
        <w:t>
      Наименование _______________________________________</w:t>
      </w:r>
    </w:p>
    <w:bookmarkEnd w:id="325"/>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банка</w:t>
            </w:r>
            <w:r>
              <w:br/>
            </w:r>
            <w:r>
              <w:rPr>
                <w:rFonts w:ascii="Times New Roman"/>
                <w:b w:val="false"/>
                <w:i w:val="false"/>
                <w:color w:val="000000"/>
                <w:sz w:val="20"/>
              </w:rPr>
              <w:t>в капитал других</w:t>
            </w:r>
            <w:r>
              <w:br/>
            </w:r>
            <w:r>
              <w:rPr>
                <w:rFonts w:ascii="Times New Roman"/>
                <w:b w:val="false"/>
                <w:i w:val="false"/>
                <w:color w:val="000000"/>
                <w:sz w:val="20"/>
              </w:rPr>
              <w:t>юридических лиц</w:t>
            </w:r>
          </w:p>
        </w:tc>
      </w:tr>
    </w:tbl>
    <w:bookmarkStart w:name="z6200" w:id="32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банка в капитал других юридических лиц</w:t>
      </w:r>
      <w:r>
        <w:br/>
      </w:r>
      <w:r>
        <w:rPr>
          <w:rFonts w:ascii="Times New Roman"/>
          <w:b/>
          <w:i w:val="false"/>
          <w:color w:val="000000"/>
        </w:rPr>
        <w:t>(индекс – INVEST, периодичность – ежемесячная)</w:t>
      </w:r>
    </w:p>
    <w:bookmarkEnd w:id="326"/>
    <w:bookmarkStart w:name="z6201" w:id="327"/>
    <w:p>
      <w:pPr>
        <w:spacing w:after="0"/>
        <w:ind w:left="0"/>
        <w:jc w:val="left"/>
      </w:pPr>
      <w:r>
        <w:rPr>
          <w:rFonts w:ascii="Times New Roman"/>
          <w:b/>
          <w:i w:val="false"/>
          <w:color w:val="000000"/>
        </w:rPr>
        <w:t xml:space="preserve"> Глава 1. Общие положения</w:t>
      </w:r>
    </w:p>
    <w:bookmarkEnd w:id="327"/>
    <w:bookmarkStart w:name="z6202" w:id="3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банка в капитал других юридических лиц" (далее – Форма).</w:t>
      </w:r>
    </w:p>
    <w:bookmarkEnd w:id="328"/>
    <w:bookmarkStart w:name="z6203" w:id="3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9"/>
    <w:bookmarkStart w:name="z6204" w:id="330"/>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330"/>
    <w:bookmarkStart w:name="z6205" w:id="331"/>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31"/>
    <w:bookmarkStart w:name="z6206" w:id="332"/>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332"/>
    <w:bookmarkStart w:name="z6207" w:id="33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33"/>
    <w:bookmarkStart w:name="z6208" w:id="334"/>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34"/>
    <w:bookmarkStart w:name="z6209" w:id="33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35"/>
    <w:bookmarkStart w:name="z6210" w:id="336"/>
    <w:p>
      <w:pPr>
        <w:spacing w:after="0"/>
        <w:ind w:left="0"/>
        <w:jc w:val="left"/>
      </w:pPr>
      <w:r>
        <w:rPr>
          <w:rFonts w:ascii="Times New Roman"/>
          <w:b/>
          <w:i w:val="false"/>
          <w:color w:val="000000"/>
        </w:rPr>
        <w:t xml:space="preserve"> Глава 2. Пояснение по заполнению Формы</w:t>
      </w:r>
    </w:p>
    <w:bookmarkEnd w:id="336"/>
    <w:bookmarkStart w:name="z6211" w:id="337"/>
    <w:p>
      <w:pPr>
        <w:spacing w:after="0"/>
        <w:ind w:left="0"/>
        <w:jc w:val="both"/>
      </w:pPr>
      <w:r>
        <w:rPr>
          <w:rFonts w:ascii="Times New Roman"/>
          <w:b w:val="false"/>
          <w:i w:val="false"/>
          <w:color w:val="000000"/>
          <w:sz w:val="28"/>
        </w:rPr>
        <w:t>
      8. В Форме указываются сведения о размере инвестиций банка, в том числе исламского банка, в капитал дочерних и ассоциированных организаций и других юридических лиц.</w:t>
      </w:r>
    </w:p>
    <w:bookmarkEnd w:id="337"/>
    <w:bookmarkStart w:name="z6212" w:id="338"/>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338"/>
    <w:bookmarkStart w:name="z6213" w:id="339"/>
    <w:p>
      <w:pPr>
        <w:spacing w:after="0"/>
        <w:ind w:left="0"/>
        <w:jc w:val="both"/>
      </w:pPr>
      <w:r>
        <w:rPr>
          <w:rFonts w:ascii="Times New Roman"/>
          <w:b w:val="false"/>
          <w:i w:val="false"/>
          <w:color w:val="000000"/>
          <w:sz w:val="28"/>
        </w:rPr>
        <w:t xml:space="preserve">
      10. В строке 1 указывается референс (код) сделки, который служит уникальным идентификатором данной сделки в информационной системе отчитывающегося банка. </w:t>
      </w:r>
    </w:p>
    <w:bookmarkEnd w:id="339"/>
    <w:bookmarkStart w:name="z6214" w:id="340"/>
    <w:p>
      <w:pPr>
        <w:spacing w:after="0"/>
        <w:ind w:left="0"/>
        <w:jc w:val="both"/>
      </w:pPr>
      <w:r>
        <w:rPr>
          <w:rFonts w:ascii="Times New Roman"/>
          <w:b w:val="false"/>
          <w:i w:val="false"/>
          <w:color w:val="000000"/>
          <w:sz w:val="28"/>
        </w:rPr>
        <w:t xml:space="preserve">
      11. В строке 2.1 указывается наименование юридического лица, в капитале которого участвует банк в соответствии со справочником контрагентов, который ведется отчитывающимся банком. </w:t>
      </w:r>
    </w:p>
    <w:bookmarkEnd w:id="340"/>
    <w:bookmarkStart w:name="z6215" w:id="341"/>
    <w:p>
      <w:pPr>
        <w:spacing w:after="0"/>
        <w:ind w:left="0"/>
        <w:jc w:val="both"/>
      </w:pPr>
      <w:r>
        <w:rPr>
          <w:rFonts w:ascii="Times New Roman"/>
          <w:b w:val="false"/>
          <w:i w:val="false"/>
          <w:color w:val="000000"/>
          <w:sz w:val="28"/>
        </w:rPr>
        <w:t xml:space="preserve">
      Для идентификации юридических лиц в строках 2.2 и 2.3 указываются следующие виды идентификаторов и их значения: </w:t>
      </w:r>
    </w:p>
    <w:bookmarkEnd w:id="341"/>
    <w:bookmarkStart w:name="z6216" w:id="342"/>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342"/>
    <w:bookmarkStart w:name="z6217" w:id="343"/>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w:t>
      </w:r>
    </w:p>
    <w:bookmarkEnd w:id="343"/>
    <w:bookmarkStart w:name="z6218" w:id="344"/>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344"/>
    <w:bookmarkStart w:name="z6219" w:id="345"/>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банк.</w:t>
      </w:r>
    </w:p>
    <w:bookmarkEnd w:id="345"/>
    <w:bookmarkStart w:name="z6220" w:id="346"/>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346"/>
    <w:bookmarkStart w:name="z6221" w:id="347"/>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347"/>
    <w:bookmarkStart w:name="z6222" w:id="348"/>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348"/>
    <w:bookmarkStart w:name="z6223" w:id="349"/>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банку,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349"/>
    <w:bookmarkStart w:name="z6224" w:id="350"/>
    <w:p>
      <w:pPr>
        <w:spacing w:after="0"/>
        <w:ind w:left="0"/>
        <w:jc w:val="both"/>
      </w:pPr>
      <w:r>
        <w:rPr>
          <w:rFonts w:ascii="Times New Roman"/>
          <w:b w:val="false"/>
          <w:i w:val="false"/>
          <w:color w:val="000000"/>
          <w:sz w:val="28"/>
        </w:rPr>
        <w:t>
      14. В строках 4.2 и 4.3 указываются номера счетов в соответствии с Типовым планом счетов, на которых учитываются суммы инвестиций банка, в том числе исламского банка, в капитал дочерних и ассоциированных организаций и других юридических лиц, и соответствующие им стоимостные значения на отчетную дату.</w:t>
      </w:r>
    </w:p>
    <w:bookmarkEnd w:id="350"/>
    <w:bookmarkStart w:name="z6225" w:id="351"/>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4.1, 4.2 и 4.3 не представляются. </w:t>
      </w:r>
    </w:p>
    <w:bookmarkEnd w:id="351"/>
    <w:bookmarkStart w:name="z6226" w:id="352"/>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52"/>
    <w:bookmarkStart w:name="z6227" w:id="353"/>
    <w:p>
      <w:pPr>
        <w:spacing w:after="0"/>
        <w:ind w:left="0"/>
        <w:jc w:val="both"/>
      </w:pPr>
      <w:r>
        <w:rPr>
          <w:rFonts w:ascii="Times New Roman"/>
          <w:b w:val="false"/>
          <w:i w:val="false"/>
          <w:color w:val="000000"/>
          <w:sz w:val="28"/>
        </w:rPr>
        <w:t xml:space="preserve">
      16. В строке 5 указывается стадия кредитного риска, к которой инвестиции отнесены отчитывающимся банком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353"/>
    <w:bookmarkStart w:name="z6228" w:id="354"/>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229" w:id="3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5"/>
    <w:p>
      <w:pPr>
        <w:spacing w:after="0"/>
        <w:ind w:left="0"/>
        <w:jc w:val="both"/>
      </w:pPr>
      <w:bookmarkStart w:name="z6230" w:id="356"/>
      <w:r>
        <w:rPr>
          <w:rFonts w:ascii="Times New Roman"/>
          <w:b w:val="false"/>
          <w:i w:val="false"/>
          <w:color w:val="000000"/>
          <w:sz w:val="28"/>
        </w:rPr>
        <w:t>
      Представляется: в Национальный Банк Республики Казахстан</w:t>
      </w:r>
    </w:p>
    <w:bookmarkEnd w:id="35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231" w:id="357"/>
    <w:p>
      <w:pPr>
        <w:spacing w:after="0"/>
        <w:ind w:left="0"/>
        <w:jc w:val="left"/>
      </w:pPr>
      <w:r>
        <w:rPr>
          <w:rFonts w:ascii="Times New Roman"/>
          <w:b/>
          <w:i w:val="false"/>
          <w:color w:val="000000"/>
        </w:rPr>
        <w:t xml:space="preserve"> Отчет о прочих классифицируемых активах и крупных дебиторах</w:t>
      </w:r>
    </w:p>
    <w:bookmarkEnd w:id="357"/>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32" w:id="358"/>
    <w:p>
      <w:pPr>
        <w:spacing w:after="0"/>
        <w:ind w:left="0"/>
        <w:jc w:val="both"/>
      </w:pPr>
      <w:r>
        <w:rPr>
          <w:rFonts w:ascii="Times New Roman"/>
          <w:b w:val="false"/>
          <w:i w:val="false"/>
          <w:color w:val="000000"/>
          <w:sz w:val="28"/>
        </w:rPr>
        <w:t>
      Индекс формы административных данных: DEBTORS</w:t>
      </w:r>
    </w:p>
    <w:bookmarkEnd w:id="358"/>
    <w:bookmarkStart w:name="z6233" w:id="359"/>
    <w:p>
      <w:pPr>
        <w:spacing w:after="0"/>
        <w:ind w:left="0"/>
        <w:jc w:val="both"/>
      </w:pPr>
      <w:r>
        <w:rPr>
          <w:rFonts w:ascii="Times New Roman"/>
          <w:b w:val="false"/>
          <w:i w:val="false"/>
          <w:color w:val="000000"/>
          <w:sz w:val="28"/>
        </w:rPr>
        <w:t>
      Периодичность: ежемесячная, ежеквартальная</w:t>
      </w:r>
    </w:p>
    <w:bookmarkEnd w:id="359"/>
    <w:bookmarkStart w:name="z6234" w:id="360"/>
    <w:p>
      <w:pPr>
        <w:spacing w:after="0"/>
        <w:ind w:left="0"/>
        <w:jc w:val="both"/>
      </w:pPr>
      <w:r>
        <w:rPr>
          <w:rFonts w:ascii="Times New Roman"/>
          <w:b w:val="false"/>
          <w:i w:val="false"/>
          <w:color w:val="000000"/>
          <w:sz w:val="28"/>
        </w:rPr>
        <w:t>
      Отчетный период: по состоянию на "___" ________________ 20__ года</w:t>
      </w:r>
    </w:p>
    <w:bookmarkEnd w:id="360"/>
    <w:bookmarkStart w:name="z6235" w:id="361"/>
    <w:p>
      <w:pPr>
        <w:spacing w:after="0"/>
        <w:ind w:left="0"/>
        <w:jc w:val="both"/>
      </w:pPr>
      <w:r>
        <w:rPr>
          <w:rFonts w:ascii="Times New Roman"/>
          <w:b w:val="false"/>
          <w:i w:val="false"/>
          <w:color w:val="000000"/>
          <w:sz w:val="28"/>
        </w:rPr>
        <w:t xml:space="preserve">
      Круг лиц, представляющих информацию: банки второго уровня </w:t>
      </w:r>
    </w:p>
    <w:bookmarkEnd w:id="361"/>
    <w:bookmarkStart w:name="z6236" w:id="362"/>
    <w:p>
      <w:pPr>
        <w:spacing w:after="0"/>
        <w:ind w:left="0"/>
        <w:jc w:val="both"/>
      </w:pPr>
      <w:r>
        <w:rPr>
          <w:rFonts w:ascii="Times New Roman"/>
          <w:b w:val="false"/>
          <w:i w:val="false"/>
          <w:color w:val="000000"/>
          <w:sz w:val="28"/>
        </w:rPr>
        <w:t xml:space="preserve">
      Сроки представления формы административных данных: </w:t>
      </w:r>
    </w:p>
    <w:bookmarkEnd w:id="362"/>
    <w:bookmarkStart w:name="z6237" w:id="363"/>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w:t>
      </w:r>
    </w:p>
    <w:bookmarkEnd w:id="363"/>
    <w:bookmarkStart w:name="z6238" w:id="364"/>
    <w:p>
      <w:pPr>
        <w:spacing w:after="0"/>
        <w:ind w:left="0"/>
        <w:jc w:val="both"/>
      </w:pPr>
      <w:r>
        <w:rPr>
          <w:rFonts w:ascii="Times New Roman"/>
          <w:b w:val="false"/>
          <w:i w:val="false"/>
          <w:color w:val="000000"/>
          <w:sz w:val="28"/>
        </w:rPr>
        <w:t>
      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364"/>
    <w:bookmarkStart w:name="z6239" w:id="365"/>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1" w:id="366"/>
    <w:p>
      <w:pPr>
        <w:spacing w:after="0"/>
        <w:ind w:left="0"/>
        <w:jc w:val="left"/>
      </w:pPr>
      <w:r>
        <w:rPr>
          <w:rFonts w:ascii="Times New Roman"/>
          <w:b/>
          <w:i w:val="false"/>
          <w:color w:val="000000"/>
        </w:rPr>
        <w:t xml:space="preserve"> Таблица 1. Сведения о прочих классифицируемых активах</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2" w:id="367"/>
    <w:p>
      <w:pPr>
        <w:spacing w:after="0"/>
        <w:ind w:left="0"/>
        <w:jc w:val="left"/>
      </w:pPr>
      <w:r>
        <w:rPr>
          <w:rFonts w:ascii="Times New Roman"/>
          <w:b/>
          <w:i w:val="false"/>
          <w:color w:val="000000"/>
        </w:rPr>
        <w:t xml:space="preserve"> Таблица 2. Сведения о крупных дебиторах</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43" w:id="368"/>
      <w:r>
        <w:rPr>
          <w:rFonts w:ascii="Times New Roman"/>
          <w:b w:val="false"/>
          <w:i w:val="false"/>
          <w:color w:val="000000"/>
          <w:sz w:val="28"/>
        </w:rPr>
        <w:t>
      Наименование _______________________________________</w:t>
      </w:r>
    </w:p>
    <w:bookmarkEnd w:id="368"/>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6245" w:id="36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прочих классифицируемых активах и крупных дебиторах</w:t>
      </w:r>
      <w:r>
        <w:br/>
      </w:r>
      <w:r>
        <w:rPr>
          <w:rFonts w:ascii="Times New Roman"/>
          <w:b/>
          <w:i w:val="false"/>
          <w:color w:val="000000"/>
        </w:rPr>
        <w:t>(индекс – DEBTORS, периодичность – ежемесячная, ежеквартальная)</w:t>
      </w:r>
    </w:p>
    <w:bookmarkEnd w:id="369"/>
    <w:bookmarkStart w:name="z6246" w:id="370"/>
    <w:p>
      <w:pPr>
        <w:spacing w:after="0"/>
        <w:ind w:left="0"/>
        <w:jc w:val="left"/>
      </w:pPr>
      <w:r>
        <w:rPr>
          <w:rFonts w:ascii="Times New Roman"/>
          <w:b/>
          <w:i w:val="false"/>
          <w:color w:val="000000"/>
        </w:rPr>
        <w:t xml:space="preserve"> Глава 1. Общие положения</w:t>
      </w:r>
    </w:p>
    <w:bookmarkEnd w:id="370"/>
    <w:bookmarkStart w:name="z6247" w:id="3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прочих классифицируемых активах и крупных дебиторах" (далее – Форма).</w:t>
      </w:r>
    </w:p>
    <w:bookmarkEnd w:id="371"/>
    <w:bookmarkStart w:name="z6248" w:id="3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2"/>
    <w:bookmarkStart w:name="z6249" w:id="373"/>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по состоянию на конец отчетного периода. </w:t>
      </w:r>
    </w:p>
    <w:bookmarkEnd w:id="373"/>
    <w:bookmarkStart w:name="z6250" w:id="37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74"/>
    <w:bookmarkStart w:name="z6251" w:id="37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5"/>
    <w:bookmarkStart w:name="z6252" w:id="37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76"/>
    <w:bookmarkStart w:name="z6253" w:id="377"/>
    <w:p>
      <w:pPr>
        <w:spacing w:after="0"/>
        <w:ind w:left="0"/>
        <w:jc w:val="both"/>
      </w:pPr>
      <w:r>
        <w:rPr>
          <w:rFonts w:ascii="Times New Roman"/>
          <w:b w:val="false"/>
          <w:i w:val="false"/>
          <w:color w:val="000000"/>
          <w:sz w:val="28"/>
        </w:rPr>
        <w:t xml:space="preserve">
      6. Номера счетов в Форме и настоящих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377"/>
    <w:bookmarkStart w:name="z6254" w:id="37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78"/>
    <w:bookmarkStart w:name="z6255" w:id="379"/>
    <w:p>
      <w:pPr>
        <w:spacing w:after="0"/>
        <w:ind w:left="0"/>
        <w:jc w:val="left"/>
      </w:pPr>
      <w:r>
        <w:rPr>
          <w:rFonts w:ascii="Times New Roman"/>
          <w:b/>
          <w:i w:val="false"/>
          <w:color w:val="000000"/>
        </w:rPr>
        <w:t xml:space="preserve"> Глава 2. Пояснение по заполнению Формы</w:t>
      </w:r>
    </w:p>
    <w:bookmarkEnd w:id="379"/>
    <w:bookmarkStart w:name="z6256" w:id="380"/>
    <w:p>
      <w:pPr>
        <w:spacing w:after="0"/>
        <w:ind w:left="0"/>
        <w:jc w:val="both"/>
      </w:pPr>
      <w:r>
        <w:rPr>
          <w:rFonts w:ascii="Times New Roman"/>
          <w:b w:val="false"/>
          <w:i w:val="false"/>
          <w:color w:val="000000"/>
          <w:sz w:val="28"/>
        </w:rPr>
        <w:t>
      8.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настоящим постановлением.</w:t>
      </w:r>
    </w:p>
    <w:bookmarkEnd w:id="380"/>
    <w:bookmarkStart w:name="z6257" w:id="381"/>
    <w:p>
      <w:pPr>
        <w:spacing w:after="0"/>
        <w:ind w:left="0"/>
        <w:jc w:val="both"/>
      </w:pPr>
      <w:r>
        <w:rPr>
          <w:rFonts w:ascii="Times New Roman"/>
          <w:b w:val="false"/>
          <w:i w:val="false"/>
          <w:color w:val="000000"/>
          <w:sz w:val="28"/>
        </w:rPr>
        <w:t>
      9.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381"/>
    <w:bookmarkStart w:name="z6258" w:id="382"/>
    <w:p>
      <w:pPr>
        <w:spacing w:after="0"/>
        <w:ind w:left="0"/>
        <w:jc w:val="both"/>
      </w:pPr>
      <w:r>
        <w:rPr>
          <w:rFonts w:ascii="Times New Roman"/>
          <w:b w:val="false"/>
          <w:i w:val="false"/>
          <w:color w:val="000000"/>
          <w:sz w:val="28"/>
        </w:rPr>
        <w:t>
      10. В строках 2.2 и 2.3 Таблицы 1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382"/>
    <w:bookmarkStart w:name="z6259" w:id="383"/>
    <w:p>
      <w:pPr>
        <w:spacing w:after="0"/>
        <w:ind w:left="0"/>
        <w:jc w:val="both"/>
      </w:pPr>
      <w:r>
        <w:rPr>
          <w:rFonts w:ascii="Times New Roman"/>
          <w:b w:val="false"/>
          <w:i w:val="false"/>
          <w:color w:val="000000"/>
          <w:sz w:val="28"/>
        </w:rPr>
        <w:t xml:space="preserve">
      11.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w:t>
      </w:r>
    </w:p>
    <w:bookmarkEnd w:id="383"/>
    <w:bookmarkStart w:name="z6260" w:id="384"/>
    <w:p>
      <w:pPr>
        <w:spacing w:after="0"/>
        <w:ind w:left="0"/>
        <w:jc w:val="both"/>
      </w:pPr>
      <w:r>
        <w:rPr>
          <w:rFonts w:ascii="Times New Roman"/>
          <w:b w:val="false"/>
          <w:i w:val="false"/>
          <w:color w:val="000000"/>
          <w:sz w:val="28"/>
        </w:rPr>
        <w:t>
      12. В строках 2.2, 2.4, 2.5,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384"/>
    <w:bookmarkStart w:name="z6261" w:id="385"/>
    <w:p>
      <w:pPr>
        <w:spacing w:after="0"/>
        <w:ind w:left="0"/>
        <w:jc w:val="both"/>
      </w:pPr>
      <w:r>
        <w:rPr>
          <w:rFonts w:ascii="Times New Roman"/>
          <w:b w:val="false"/>
          <w:i w:val="false"/>
          <w:color w:val="000000"/>
          <w:sz w:val="28"/>
        </w:rPr>
        <w:t>
      13. В Таблице 2 указываются сведения о крупных дебиторах банка, соответствующих следующим условиям:</w:t>
      </w:r>
    </w:p>
    <w:bookmarkEnd w:id="385"/>
    <w:bookmarkStart w:name="z6262" w:id="386"/>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386"/>
    <w:bookmarkStart w:name="z6263" w:id="387"/>
    <w:p>
      <w:pPr>
        <w:spacing w:after="0"/>
        <w:ind w:left="0"/>
        <w:jc w:val="both"/>
      </w:pPr>
      <w:r>
        <w:rPr>
          <w:rFonts w:ascii="Times New Roman"/>
          <w:b w:val="false"/>
          <w:i w:val="false"/>
          <w:color w:val="000000"/>
          <w:sz w:val="28"/>
        </w:rPr>
        <w:t>
      контрагент не является лицом, связанным с банком особыми отношениями;</w:t>
      </w:r>
    </w:p>
    <w:bookmarkEnd w:id="387"/>
    <w:bookmarkStart w:name="z6264" w:id="388"/>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388"/>
    <w:bookmarkStart w:name="z6265" w:id="389"/>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389"/>
    <w:bookmarkStart w:name="z6266" w:id="390"/>
    <w:p>
      <w:pPr>
        <w:spacing w:after="0"/>
        <w:ind w:left="0"/>
        <w:jc w:val="both"/>
      </w:pPr>
      <w:r>
        <w:rPr>
          <w:rFonts w:ascii="Times New Roman"/>
          <w:b w:val="false"/>
          <w:i w:val="false"/>
          <w:color w:val="000000"/>
          <w:sz w:val="28"/>
        </w:rPr>
        <w:t>
      реклассификации займа в дебиторскую задолженность;</w:t>
      </w:r>
    </w:p>
    <w:bookmarkEnd w:id="390"/>
    <w:bookmarkStart w:name="z6267" w:id="391"/>
    <w:p>
      <w:pPr>
        <w:spacing w:after="0"/>
        <w:ind w:left="0"/>
        <w:jc w:val="both"/>
      </w:pPr>
      <w:r>
        <w:rPr>
          <w:rFonts w:ascii="Times New Roman"/>
          <w:b w:val="false"/>
          <w:i w:val="false"/>
          <w:color w:val="000000"/>
          <w:sz w:val="28"/>
        </w:rPr>
        <w:t>
      продажи взысканного залогового имущества;</w:t>
      </w:r>
    </w:p>
    <w:bookmarkEnd w:id="391"/>
    <w:bookmarkStart w:name="z6268" w:id="392"/>
    <w:p>
      <w:pPr>
        <w:spacing w:after="0"/>
        <w:ind w:left="0"/>
        <w:jc w:val="both"/>
      </w:pPr>
      <w:r>
        <w:rPr>
          <w:rFonts w:ascii="Times New Roman"/>
          <w:b w:val="false"/>
          <w:i w:val="false"/>
          <w:color w:val="000000"/>
          <w:sz w:val="28"/>
        </w:rPr>
        <w:t xml:space="preserve">
      прочих операций с заемщиком банка второго уровня, за исключением сумм, отраженных на отчетную дату на счетах 1740, 1741 и группы 1400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w:t>
      </w:r>
    </w:p>
    <w:bookmarkEnd w:id="392"/>
    <w:bookmarkStart w:name="z6269" w:id="393"/>
    <w:p>
      <w:pPr>
        <w:spacing w:after="0"/>
        <w:ind w:left="0"/>
        <w:jc w:val="both"/>
      </w:pPr>
      <w:r>
        <w:rPr>
          <w:rFonts w:ascii="Times New Roman"/>
          <w:b w:val="false"/>
          <w:i w:val="false"/>
          <w:color w:val="000000"/>
          <w:sz w:val="28"/>
        </w:rPr>
        <w:t>
      исполнения банком второго уровня обязательств по выпущенным и подтвержденным гарантиям и аккредитивам.</w:t>
      </w:r>
    </w:p>
    <w:bookmarkEnd w:id="393"/>
    <w:bookmarkStart w:name="z6270" w:id="394"/>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14 настоящего пояснения. В качестве дебитора в данном случае указывается банк либо его структурное подразделение, в качестве вида дебиторской задолженности по строке 3 Таблицы 2 указывается значение "Прочее".</w:t>
      </w:r>
    </w:p>
    <w:bookmarkEnd w:id="394"/>
    <w:bookmarkStart w:name="z6271" w:id="395"/>
    <w:p>
      <w:pPr>
        <w:spacing w:after="0"/>
        <w:ind w:left="0"/>
        <w:jc w:val="both"/>
      </w:pPr>
      <w:r>
        <w:rPr>
          <w:rFonts w:ascii="Times New Roman"/>
          <w:b w:val="false"/>
          <w:i w:val="false"/>
          <w:color w:val="000000"/>
          <w:sz w:val="28"/>
        </w:rPr>
        <w:t>
      14. При заполнении Таблицы 2 банки второго уровня раскрывают 25 (двадцать пять) крупнейших дебиторов банка второго уровня, к которым у банка второго уровня имеется наибольшая сумма требований.</w:t>
      </w:r>
    </w:p>
    <w:bookmarkEnd w:id="395"/>
    <w:bookmarkStart w:name="z6272" w:id="396"/>
    <w:p>
      <w:pPr>
        <w:spacing w:after="0"/>
        <w:ind w:left="0"/>
        <w:jc w:val="both"/>
      </w:pPr>
      <w:r>
        <w:rPr>
          <w:rFonts w:ascii="Times New Roman"/>
          <w:b w:val="false"/>
          <w:i w:val="false"/>
          <w:color w:val="000000"/>
          <w:sz w:val="28"/>
        </w:rPr>
        <w:t>
      15.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bookmarkEnd w:id="396"/>
    <w:bookmarkStart w:name="z6273" w:id="397"/>
    <w:p>
      <w:pPr>
        <w:spacing w:after="0"/>
        <w:ind w:left="0"/>
        <w:jc w:val="both"/>
      </w:pPr>
      <w:r>
        <w:rPr>
          <w:rFonts w:ascii="Times New Roman"/>
          <w:b w:val="false"/>
          <w:i w:val="false"/>
          <w:color w:val="000000"/>
          <w:sz w:val="28"/>
        </w:rPr>
        <w:t xml:space="preserve">
      16. В строке 2.1 Таблицы 2 указывается наименование дебитора в соответствии со справочником, который ведется банком второго уровня. </w:t>
      </w:r>
    </w:p>
    <w:bookmarkEnd w:id="397"/>
    <w:bookmarkStart w:name="z6274" w:id="398"/>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398"/>
    <w:bookmarkStart w:name="z6275" w:id="399"/>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99"/>
    <w:bookmarkStart w:name="z6276" w:id="400"/>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00"/>
    <w:bookmarkStart w:name="z6277" w:id="401"/>
    <w:p>
      <w:pPr>
        <w:spacing w:after="0"/>
        <w:ind w:left="0"/>
        <w:jc w:val="both"/>
      </w:pPr>
      <w:r>
        <w:rPr>
          <w:rFonts w:ascii="Times New Roman"/>
          <w:b w:val="false"/>
          <w:i w:val="false"/>
          <w:color w:val="000000"/>
          <w:sz w:val="28"/>
        </w:rPr>
        <w:t>
      17.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401"/>
    <w:bookmarkStart w:name="z6278" w:id="402"/>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402"/>
    <w:bookmarkStart w:name="z6279" w:id="403"/>
    <w:p>
      <w:pPr>
        <w:spacing w:after="0"/>
        <w:ind w:left="0"/>
        <w:jc w:val="both"/>
      </w:pPr>
      <w:r>
        <w:rPr>
          <w:rFonts w:ascii="Times New Roman"/>
          <w:b w:val="false"/>
          <w:i w:val="false"/>
          <w:color w:val="000000"/>
          <w:sz w:val="28"/>
        </w:rPr>
        <w:t xml:space="preserve">
      19. В строках 6.2 и 6.3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дебиторской задолженности и соответствующие им стоимостные значения на отчетную дату.</w:t>
      </w:r>
    </w:p>
    <w:bookmarkEnd w:id="403"/>
    <w:bookmarkStart w:name="z6280" w:id="404"/>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404"/>
    <w:bookmarkStart w:name="z6281" w:id="405"/>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405"/>
    <w:bookmarkStart w:name="z6282" w:id="406"/>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283" w:id="4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7"/>
    <w:p>
      <w:pPr>
        <w:spacing w:after="0"/>
        <w:ind w:left="0"/>
        <w:jc w:val="both"/>
      </w:pPr>
      <w:bookmarkStart w:name="z6284" w:id="408"/>
      <w:r>
        <w:rPr>
          <w:rFonts w:ascii="Times New Roman"/>
          <w:b w:val="false"/>
          <w:i w:val="false"/>
          <w:color w:val="000000"/>
          <w:sz w:val="28"/>
        </w:rPr>
        <w:t>
      Представляется: в Национальный Банк Республики Казахстан</w:t>
      </w:r>
    </w:p>
    <w:bookmarkEnd w:id="4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285" w:id="409"/>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409"/>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6" w:id="410"/>
      <w:r>
        <w:rPr>
          <w:rFonts w:ascii="Times New Roman"/>
          <w:b w:val="false"/>
          <w:i w:val="false"/>
          <w:color w:val="000000"/>
          <w:sz w:val="28"/>
        </w:rPr>
        <w:t>
      Индекс формы административных данных: LOANS</w:t>
      </w:r>
    </w:p>
    <w:bookmarkEnd w:id="4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8" w:id="411"/>
    <w:p>
      <w:pPr>
        <w:spacing w:after="0"/>
        <w:ind w:left="0"/>
        <w:jc w:val="left"/>
      </w:pPr>
      <w:r>
        <w:rPr>
          <w:rFonts w:ascii="Times New Roman"/>
          <w:b/>
          <w:i w:val="false"/>
          <w:color w:val="000000"/>
        </w:rPr>
        <w:t xml:space="preserve"> Таблица. Отчет о выданных займах и ставках вознаграждения по ним</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89" w:id="412"/>
      <w:r>
        <w:rPr>
          <w:rFonts w:ascii="Times New Roman"/>
          <w:b w:val="false"/>
          <w:i w:val="false"/>
          <w:color w:val="000000"/>
          <w:sz w:val="28"/>
        </w:rPr>
        <w:t>
      Наименование _______________________________________</w:t>
      </w:r>
    </w:p>
    <w:bookmarkEnd w:id="41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 и ставках</w:t>
            </w:r>
            <w:r>
              <w:br/>
            </w:r>
            <w:r>
              <w:rPr>
                <w:rFonts w:ascii="Times New Roman"/>
                <w:b w:val="false"/>
                <w:i w:val="false"/>
                <w:color w:val="000000"/>
                <w:sz w:val="20"/>
              </w:rPr>
              <w:t>вознаграждения по ним</w:t>
            </w:r>
          </w:p>
        </w:tc>
      </w:tr>
    </w:tbl>
    <w:bookmarkStart w:name="z6291" w:id="4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ставках вознаграждения по ним</w:t>
      </w:r>
      <w:r>
        <w:br/>
      </w:r>
      <w:r>
        <w:rPr>
          <w:rFonts w:ascii="Times New Roman"/>
          <w:b/>
          <w:i w:val="false"/>
          <w:color w:val="000000"/>
        </w:rPr>
        <w:t>(индекс – LOANS, периодичность – ежемесячная)</w:t>
      </w:r>
    </w:p>
    <w:bookmarkEnd w:id="413"/>
    <w:bookmarkStart w:name="z6292" w:id="414"/>
    <w:p>
      <w:pPr>
        <w:spacing w:after="0"/>
        <w:ind w:left="0"/>
        <w:jc w:val="left"/>
      </w:pPr>
      <w:r>
        <w:rPr>
          <w:rFonts w:ascii="Times New Roman"/>
          <w:b/>
          <w:i w:val="false"/>
          <w:color w:val="000000"/>
        </w:rPr>
        <w:t xml:space="preserve"> Глава 1. Общие положения</w:t>
      </w:r>
    </w:p>
    <w:bookmarkEnd w:id="414"/>
    <w:bookmarkStart w:name="z6293" w:id="4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ставках вознаграждения по ним" (далее – Форма).</w:t>
      </w:r>
    </w:p>
    <w:bookmarkEnd w:id="415"/>
    <w:bookmarkStart w:name="z6294" w:id="4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16"/>
    <w:bookmarkStart w:name="z6295" w:id="417"/>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Для исламского банка в отчет включаются исламские финансовые инструменты, относящиеся к сделкам торгового финансирования.</w:t>
      </w:r>
    </w:p>
    <w:bookmarkEnd w:id="417"/>
    <w:bookmarkStart w:name="z6296" w:id="418"/>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18"/>
    <w:bookmarkStart w:name="z6297" w:id="4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19"/>
    <w:bookmarkStart w:name="z6298" w:id="42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20"/>
    <w:bookmarkStart w:name="z6299" w:id="421"/>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21"/>
    <w:bookmarkStart w:name="z6300" w:id="422"/>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22"/>
    <w:bookmarkStart w:name="z6301" w:id="423"/>
    <w:p>
      <w:pPr>
        <w:spacing w:after="0"/>
        <w:ind w:left="0"/>
        <w:jc w:val="left"/>
      </w:pPr>
      <w:r>
        <w:rPr>
          <w:rFonts w:ascii="Times New Roman"/>
          <w:b/>
          <w:i w:val="false"/>
          <w:color w:val="000000"/>
        </w:rPr>
        <w:t xml:space="preserve"> Глава 2. Пояснение по заполнению Формы</w:t>
      </w:r>
    </w:p>
    <w:bookmarkEnd w:id="423"/>
    <w:bookmarkStart w:name="z6302" w:id="424"/>
    <w:p>
      <w:pPr>
        <w:spacing w:after="0"/>
        <w:ind w:left="0"/>
        <w:jc w:val="both"/>
      </w:pPr>
      <w:r>
        <w:rPr>
          <w:rFonts w:ascii="Times New Roman"/>
          <w:b w:val="false"/>
          <w:i w:val="false"/>
          <w:color w:val="000000"/>
          <w:sz w:val="28"/>
        </w:rPr>
        <w:t xml:space="preserve">
      8. В Форме указываются сведения о выданных банком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Для исламского банка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424"/>
    <w:bookmarkStart w:name="z6303" w:id="425"/>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425"/>
    <w:bookmarkStart w:name="z6304" w:id="426"/>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426"/>
    <w:bookmarkStart w:name="z6305" w:id="427"/>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427"/>
    <w:bookmarkStart w:name="z6306" w:id="428"/>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428"/>
    <w:bookmarkStart w:name="z6307" w:id="429"/>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в ином случае указывается "0".</w:t>
      </w:r>
    </w:p>
    <w:bookmarkEnd w:id="429"/>
    <w:bookmarkStart w:name="z6308" w:id="430"/>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430"/>
    <w:bookmarkStart w:name="z6309" w:id="431"/>
    <w:p>
      <w:pPr>
        <w:spacing w:after="0"/>
        <w:ind w:left="0"/>
        <w:jc w:val="both"/>
      </w:pPr>
      <w:r>
        <w:rPr>
          <w:rFonts w:ascii="Times New Roman"/>
          <w:b w:val="false"/>
          <w:i w:val="false"/>
          <w:color w:val="000000"/>
          <w:sz w:val="28"/>
        </w:rPr>
        <w:t>
      14. Займы, выданные по платежным картам, и не идентифицируемые по иным целям кредитования, в строке 9 относятся к займам на потребительские цели.</w:t>
      </w:r>
    </w:p>
    <w:bookmarkEnd w:id="431"/>
    <w:bookmarkStart w:name="z6310" w:id="432"/>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432"/>
    <w:bookmarkStart w:name="z6311" w:id="433"/>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433"/>
    <w:bookmarkStart w:name="z6312" w:id="434"/>
    <w:p>
      <w:pPr>
        <w:spacing w:after="0"/>
        <w:ind w:left="0"/>
        <w:jc w:val="both"/>
      </w:pPr>
      <w:r>
        <w:rPr>
          <w:rFonts w:ascii="Times New Roman"/>
          <w:b w:val="false"/>
          <w:i w:val="false"/>
          <w:color w:val="000000"/>
          <w:sz w:val="28"/>
        </w:rPr>
        <w:t>
      17. В строке 12.1 указывается сумма займов, выданных в течение отчетного месяца.</w:t>
      </w:r>
    </w:p>
    <w:bookmarkEnd w:id="434"/>
    <w:bookmarkStart w:name="z6313" w:id="435"/>
    <w:p>
      <w:pPr>
        <w:spacing w:after="0"/>
        <w:ind w:left="0"/>
        <w:jc w:val="both"/>
      </w:pPr>
      <w:r>
        <w:rPr>
          <w:rFonts w:ascii="Times New Roman"/>
          <w:b w:val="false"/>
          <w:i w:val="false"/>
          <w:color w:val="000000"/>
          <w:sz w:val="28"/>
        </w:rPr>
        <w:t>
      18.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435"/>
    <w:bookmarkStart w:name="z6314" w:id="436"/>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436"/>
    <w:bookmarkStart w:name="z6315"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6426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6" w:id="438"/>
    <w:p>
      <w:pPr>
        <w:spacing w:after="0"/>
        <w:ind w:left="0"/>
        <w:jc w:val="both"/>
      </w:pPr>
      <w:r>
        <w:rPr>
          <w:rFonts w:ascii="Times New Roman"/>
          <w:b w:val="false"/>
          <w:i w:val="false"/>
          <w:color w:val="000000"/>
          <w:sz w:val="28"/>
        </w:rPr>
        <w:t>
      где:</w:t>
      </w:r>
    </w:p>
    <w:bookmarkEnd w:id="438"/>
    <w:bookmarkStart w:name="z6317" w:id="43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439"/>
    <w:bookmarkStart w:name="z6318" w:id="4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440"/>
    <w:bookmarkStart w:name="z6319" w:id="441"/>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441"/>
    <w:bookmarkStart w:name="z6320" w:id="442"/>
    <w:p>
      <w:pPr>
        <w:spacing w:after="0"/>
        <w:ind w:left="0"/>
        <w:jc w:val="both"/>
      </w:pPr>
      <w:r>
        <w:rPr>
          <w:rFonts w:ascii="Times New Roman"/>
          <w:b w:val="false"/>
          <w:i w:val="false"/>
          <w:color w:val="000000"/>
          <w:sz w:val="28"/>
        </w:rPr>
        <w:t xml:space="preserve">
      Для исламских банков в строке 12.2 указывается средневзвешенный показатель торговой наценки по осуществленным в отчетном периоде сделкам торгового финансирования. </w:t>
      </w:r>
    </w:p>
    <w:bookmarkEnd w:id="442"/>
    <w:bookmarkStart w:name="z6321" w:id="443"/>
    <w:p>
      <w:pPr>
        <w:spacing w:after="0"/>
        <w:ind w:left="0"/>
        <w:jc w:val="both"/>
      </w:pPr>
      <w:r>
        <w:rPr>
          <w:rFonts w:ascii="Times New Roman"/>
          <w:b w:val="false"/>
          <w:i w:val="false"/>
          <w:color w:val="000000"/>
          <w:sz w:val="28"/>
        </w:rPr>
        <w:t>
      19. В строках 13.2 и 13.3 указываются номера счетов в соответствии с Типовым планом счетов, на которых учитываются суммы займов (торгового финансирования), выданного (осуществленного) банком, в том числе исламским банком, и соответствующие им стоимостные значения на отчетную дату.</w:t>
      </w:r>
    </w:p>
    <w:bookmarkEnd w:id="443"/>
    <w:bookmarkStart w:name="z6322" w:id="444"/>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13.3 и 14 не представляются. </w:t>
      </w:r>
    </w:p>
    <w:bookmarkEnd w:id="444"/>
    <w:bookmarkStart w:name="z6323" w:id="445"/>
    <w:p>
      <w:pPr>
        <w:spacing w:after="0"/>
        <w:ind w:left="0"/>
        <w:jc w:val="both"/>
      </w:pPr>
      <w:r>
        <w:rPr>
          <w:rFonts w:ascii="Times New Roman"/>
          <w:b w:val="false"/>
          <w:i w:val="false"/>
          <w:color w:val="000000"/>
          <w:sz w:val="28"/>
        </w:rPr>
        <w:t xml:space="preserve">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(International Financial Reporting Standards – IFRS) 9 "Финансовые инструменты". </w:t>
      </w:r>
    </w:p>
    <w:bookmarkEnd w:id="445"/>
    <w:bookmarkStart w:name="z6324" w:id="446"/>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жилищного строительного сберегательного банка, обладающего статусом национального института развития.</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325" w:id="4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7"/>
    <w:p>
      <w:pPr>
        <w:spacing w:after="0"/>
        <w:ind w:left="0"/>
        <w:jc w:val="both"/>
      </w:pPr>
      <w:bookmarkStart w:name="z6326" w:id="448"/>
      <w:r>
        <w:rPr>
          <w:rFonts w:ascii="Times New Roman"/>
          <w:b w:val="false"/>
          <w:i w:val="false"/>
          <w:color w:val="000000"/>
          <w:sz w:val="28"/>
        </w:rPr>
        <w:t>
      Представляется: в Национальный Банк Республики Казахстан</w:t>
      </w:r>
    </w:p>
    <w:bookmarkEnd w:id="44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27" w:id="449"/>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p>
    <w:bookmarkEnd w:id="449"/>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28" w:id="450"/>
      <w:r>
        <w:rPr>
          <w:rFonts w:ascii="Times New Roman"/>
          <w:b w:val="false"/>
          <w:i w:val="false"/>
          <w:color w:val="000000"/>
          <w:sz w:val="28"/>
        </w:rPr>
        <w:t>
      Индекс формы административных данных: AFFIL</w:t>
      </w:r>
    </w:p>
    <w:bookmarkEnd w:id="45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в части реестра лиц, связанных с банком особыми отношениями,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части сведений о сделках с лицами, связанными с банком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30" w:id="451"/>
    <w:p>
      <w:pPr>
        <w:spacing w:after="0"/>
        <w:ind w:left="0"/>
        <w:jc w:val="left"/>
      </w:pPr>
      <w:r>
        <w:rPr>
          <w:rFonts w:ascii="Times New Roman"/>
          <w:b/>
          <w:i w:val="false"/>
          <w:color w:val="000000"/>
        </w:rPr>
        <w:t xml:space="preserve"> Таблица 1. Реестр лиц, связанных с банком особыми отношениями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1" w:id="452"/>
    <w:p>
      <w:pPr>
        <w:spacing w:after="0"/>
        <w:ind w:left="0"/>
        <w:jc w:val="left"/>
      </w:pPr>
      <w:r>
        <w:rPr>
          <w:rFonts w:ascii="Times New Roman"/>
          <w:b/>
          <w:i w:val="false"/>
          <w:color w:val="000000"/>
        </w:rPr>
        <w:t xml:space="preserve"> Таблица 2. Сведения о сделках с лицами, связанными с банком особыми отношениями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2" w:id="453"/>
    <w:p>
      <w:pPr>
        <w:spacing w:after="0"/>
        <w:ind w:left="0"/>
        <w:jc w:val="left"/>
      </w:pPr>
      <w:r>
        <w:rPr>
          <w:rFonts w:ascii="Times New Roman"/>
          <w:b/>
          <w:i w:val="false"/>
          <w:color w:val="000000"/>
        </w:rPr>
        <w:t xml:space="preserve"> Таблица 3. Дополнительные сведения о лицах, связанных с банком особыми отношениями, и сделках с ними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3" w:id="454"/>
      <w:r>
        <w:rPr>
          <w:rFonts w:ascii="Times New Roman"/>
          <w:b w:val="false"/>
          <w:i w:val="false"/>
          <w:color w:val="000000"/>
          <w:sz w:val="28"/>
        </w:rPr>
        <w:t>
      Наименование _______________________________________</w:t>
      </w:r>
    </w:p>
    <w:bookmarkEnd w:id="45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лицах,</w:t>
            </w:r>
            <w:r>
              <w:br/>
            </w:r>
            <w:r>
              <w:rPr>
                <w:rFonts w:ascii="Times New Roman"/>
                <w:b w:val="false"/>
                <w:i w:val="false"/>
                <w:color w:val="000000"/>
                <w:sz w:val="20"/>
              </w:rPr>
              <w:t>связанных с банком особыми</w:t>
            </w:r>
            <w:r>
              <w:br/>
            </w:r>
            <w:r>
              <w:rPr>
                <w:rFonts w:ascii="Times New Roman"/>
                <w:b w:val="false"/>
                <w:i w:val="false"/>
                <w:color w:val="000000"/>
                <w:sz w:val="20"/>
              </w:rPr>
              <w:t>отношениями, и сделках с ними</w:t>
            </w:r>
          </w:p>
        </w:tc>
      </w:tr>
    </w:tbl>
    <w:bookmarkStart w:name="z6335" w:id="4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лицах, связанных с банком особыми отношениями, и сделках с ними</w:t>
      </w:r>
      <w:r>
        <w:br/>
      </w:r>
      <w:r>
        <w:rPr>
          <w:rFonts w:ascii="Times New Roman"/>
          <w:b/>
          <w:i w:val="false"/>
          <w:color w:val="000000"/>
        </w:rPr>
        <w:t>(индекс – AFFIL, периодичность – ежемесячная)</w:t>
      </w:r>
    </w:p>
    <w:bookmarkEnd w:id="455"/>
    <w:bookmarkStart w:name="z6336" w:id="456"/>
    <w:p>
      <w:pPr>
        <w:spacing w:after="0"/>
        <w:ind w:left="0"/>
        <w:jc w:val="left"/>
      </w:pPr>
      <w:r>
        <w:rPr>
          <w:rFonts w:ascii="Times New Roman"/>
          <w:b/>
          <w:i w:val="false"/>
          <w:color w:val="000000"/>
        </w:rPr>
        <w:t xml:space="preserve"> Глава 1. Общие положения</w:t>
      </w:r>
    </w:p>
    <w:bookmarkEnd w:id="456"/>
    <w:bookmarkStart w:name="z6337" w:id="4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лицах, связанных с банком особыми отношениями, и сделках с ними" (далее – Форма).</w:t>
      </w:r>
    </w:p>
    <w:bookmarkEnd w:id="457"/>
    <w:bookmarkStart w:name="z6338" w:id="4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58"/>
    <w:bookmarkStart w:name="z6339" w:id="459"/>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459"/>
    <w:bookmarkStart w:name="z6340" w:id="460"/>
    <w:p>
      <w:pPr>
        <w:spacing w:after="0"/>
        <w:ind w:left="0"/>
        <w:jc w:val="both"/>
      </w:pPr>
      <w:r>
        <w:rPr>
          <w:rFonts w:ascii="Times New Roman"/>
          <w:b w:val="false"/>
          <w:i w:val="false"/>
          <w:color w:val="000000"/>
          <w:sz w:val="28"/>
        </w:rPr>
        <w:t xml:space="preserve">
      Данные в Форме заполняются в тенге с двумя знаками после запятой. </w:t>
      </w:r>
    </w:p>
    <w:bookmarkEnd w:id="460"/>
    <w:bookmarkStart w:name="z6341" w:id="46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1"/>
    <w:bookmarkStart w:name="z6342" w:id="46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62"/>
    <w:bookmarkStart w:name="z6343" w:id="463"/>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63"/>
    <w:bookmarkStart w:name="z6344" w:id="46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64"/>
    <w:bookmarkStart w:name="z6345" w:id="465"/>
    <w:p>
      <w:pPr>
        <w:spacing w:after="0"/>
        <w:ind w:left="0"/>
        <w:jc w:val="left"/>
      </w:pPr>
      <w:r>
        <w:rPr>
          <w:rFonts w:ascii="Times New Roman"/>
          <w:b/>
          <w:i w:val="false"/>
          <w:color w:val="000000"/>
        </w:rPr>
        <w:t xml:space="preserve"> Глава 2. Пояснение по заполнению Формы</w:t>
      </w:r>
    </w:p>
    <w:bookmarkEnd w:id="465"/>
    <w:bookmarkStart w:name="z6346" w:id="466"/>
    <w:p>
      <w:pPr>
        <w:spacing w:after="0"/>
        <w:ind w:left="0"/>
        <w:jc w:val="both"/>
      </w:pPr>
      <w:r>
        <w:rPr>
          <w:rFonts w:ascii="Times New Roman"/>
          <w:b w:val="false"/>
          <w:i w:val="false"/>
          <w:color w:val="000000"/>
          <w:sz w:val="28"/>
        </w:rPr>
        <w:t xml:space="preserve">
      8. В Форме указываются: </w:t>
      </w:r>
    </w:p>
    <w:bookmarkEnd w:id="466"/>
    <w:bookmarkStart w:name="z6347" w:id="467"/>
    <w:p>
      <w:pPr>
        <w:spacing w:after="0"/>
        <w:ind w:left="0"/>
        <w:jc w:val="both"/>
      </w:pPr>
      <w:r>
        <w:rPr>
          <w:rFonts w:ascii="Times New Roman"/>
          <w:b w:val="false"/>
          <w:i w:val="false"/>
          <w:color w:val="000000"/>
          <w:sz w:val="28"/>
        </w:rPr>
        <w:t>
      в Таблице 1 – значения по показателям реестра лиц, связанных с банком особыми отношениями;</w:t>
      </w:r>
    </w:p>
    <w:bookmarkEnd w:id="467"/>
    <w:bookmarkStart w:name="z6348" w:id="468"/>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банком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bookmarkEnd w:id="468"/>
    <w:bookmarkStart w:name="z6349" w:id="469"/>
    <w:p>
      <w:pPr>
        <w:spacing w:after="0"/>
        <w:ind w:left="0"/>
        <w:jc w:val="both"/>
      </w:pPr>
      <w:r>
        <w:rPr>
          <w:rFonts w:ascii="Times New Roman"/>
          <w:b w:val="false"/>
          <w:i w:val="false"/>
          <w:color w:val="000000"/>
          <w:sz w:val="28"/>
        </w:rPr>
        <w:t>
      в Таблице 3 – дополнительные сведения к отчету о лицах, связанных с банком особыми отношениями, и сделках с ними.</w:t>
      </w:r>
    </w:p>
    <w:bookmarkEnd w:id="469"/>
    <w:bookmarkStart w:name="z6350" w:id="470"/>
    <w:p>
      <w:pPr>
        <w:spacing w:after="0"/>
        <w:ind w:left="0"/>
        <w:jc w:val="both"/>
      </w:pPr>
      <w:r>
        <w:rPr>
          <w:rFonts w:ascii="Times New Roman"/>
          <w:b w:val="false"/>
          <w:i w:val="false"/>
          <w:color w:val="000000"/>
          <w:sz w:val="28"/>
        </w:rPr>
        <w:t>
      9.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470"/>
    <w:bookmarkStart w:name="z6351" w:id="471"/>
    <w:p>
      <w:pPr>
        <w:spacing w:after="0"/>
        <w:ind w:left="0"/>
        <w:jc w:val="both"/>
      </w:pPr>
      <w:r>
        <w:rPr>
          <w:rFonts w:ascii="Times New Roman"/>
          <w:b w:val="false"/>
          <w:i w:val="false"/>
          <w:color w:val="000000"/>
          <w:sz w:val="28"/>
        </w:rPr>
        <w:t xml:space="preserve">
      10. Признак связанности лица с банком второго уровня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71"/>
    <w:bookmarkStart w:name="z6352" w:id="472"/>
    <w:p>
      <w:pPr>
        <w:spacing w:after="0"/>
        <w:ind w:left="0"/>
        <w:jc w:val="both"/>
      </w:pPr>
      <w:r>
        <w:rPr>
          <w:rFonts w:ascii="Times New Roman"/>
          <w:b w:val="false"/>
          <w:i w:val="false"/>
          <w:color w:val="000000"/>
          <w:sz w:val="28"/>
        </w:rPr>
        <w:t>
      11. В Таблице 1 указываются сведения обо всех лицах, связанных с банком особыми отношениями по состоянию на отчетную дату и являвшихся связанными с банком особыми отношениями в течение отчетного периода.</w:t>
      </w:r>
    </w:p>
    <w:bookmarkEnd w:id="472"/>
    <w:bookmarkStart w:name="z6353" w:id="473"/>
    <w:p>
      <w:pPr>
        <w:spacing w:after="0"/>
        <w:ind w:left="0"/>
        <w:jc w:val="both"/>
      </w:pPr>
      <w:r>
        <w:rPr>
          <w:rFonts w:ascii="Times New Roman"/>
          <w:b w:val="false"/>
          <w:i w:val="false"/>
          <w:color w:val="000000"/>
          <w:sz w:val="28"/>
        </w:rPr>
        <w:t xml:space="preserve">
      Для идентификации лиц, связанных с банком второго уровня, особыми отношениями, в строках 1.1 и 1.2 Таблиц 1 и 2 указываются следующие виды идентификаторов и их значения: </w:t>
      </w:r>
    </w:p>
    <w:bookmarkEnd w:id="473"/>
    <w:bookmarkStart w:name="z6354" w:id="474"/>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74"/>
    <w:bookmarkStart w:name="z6355" w:id="475"/>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75"/>
    <w:bookmarkStart w:name="z6356" w:id="476"/>
    <w:p>
      <w:pPr>
        <w:spacing w:after="0"/>
        <w:ind w:left="0"/>
        <w:jc w:val="both"/>
      </w:pPr>
      <w:r>
        <w:rPr>
          <w:rFonts w:ascii="Times New Roman"/>
          <w:b w:val="false"/>
          <w:i w:val="false"/>
          <w:color w:val="000000"/>
          <w:sz w:val="28"/>
        </w:rPr>
        <w:t xml:space="preserve">
      При наличии у лиц, связанных с банком второго уровня, особыми отношениями нескольких идентификаторов, дополнительный идентификатор указывается в строке 2 Таблицы 1. </w:t>
      </w:r>
    </w:p>
    <w:bookmarkEnd w:id="476"/>
    <w:bookmarkStart w:name="z6357" w:id="477"/>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банком особыми отношениями, который ведется банком второго уровня.</w:t>
      </w:r>
    </w:p>
    <w:bookmarkEnd w:id="477"/>
    <w:bookmarkStart w:name="z6358" w:id="478"/>
    <w:p>
      <w:pPr>
        <w:spacing w:after="0"/>
        <w:ind w:left="0"/>
        <w:jc w:val="both"/>
      </w:pPr>
      <w:r>
        <w:rPr>
          <w:rFonts w:ascii="Times New Roman"/>
          <w:b w:val="false"/>
          <w:i w:val="false"/>
          <w:color w:val="000000"/>
          <w:sz w:val="28"/>
        </w:rPr>
        <w:t>
      12. В строке 4 Таблицы 1 по лицу, связанному с банком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478"/>
    <w:bookmarkStart w:name="z6359" w:id="479"/>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в строке 6 Таблицы 1 указываются все признаки.</w:t>
      </w:r>
    </w:p>
    <w:bookmarkEnd w:id="479"/>
    <w:bookmarkStart w:name="z6360" w:id="480"/>
    <w:p>
      <w:pPr>
        <w:spacing w:after="0"/>
        <w:ind w:left="0"/>
        <w:jc w:val="both"/>
      </w:pPr>
      <w:r>
        <w:rPr>
          <w:rFonts w:ascii="Times New Roman"/>
          <w:b w:val="false"/>
          <w:i w:val="false"/>
          <w:color w:val="000000"/>
          <w:sz w:val="28"/>
        </w:rPr>
        <w:t>
      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bookmarkEnd w:id="480"/>
    <w:bookmarkStart w:name="z6361" w:id="481"/>
    <w:p>
      <w:pPr>
        <w:spacing w:after="0"/>
        <w:ind w:left="0"/>
        <w:jc w:val="both"/>
      </w:pPr>
      <w:r>
        <w:rPr>
          <w:rFonts w:ascii="Times New Roman"/>
          <w:b w:val="false"/>
          <w:i w:val="false"/>
          <w:color w:val="000000"/>
          <w:sz w:val="28"/>
        </w:rPr>
        <w:t xml:space="preserve">
      14. В строке 7 Таблицы 1 указывается дата, с которой банку стало известно о наличии признака (признаков) связанности лица с банком особыми отношениями. </w:t>
      </w:r>
    </w:p>
    <w:bookmarkEnd w:id="481"/>
    <w:bookmarkStart w:name="z6362" w:id="482"/>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банком особыми отношениями.</w:t>
      </w:r>
    </w:p>
    <w:bookmarkEnd w:id="482"/>
    <w:bookmarkStart w:name="z6363" w:id="483"/>
    <w:p>
      <w:pPr>
        <w:spacing w:after="0"/>
        <w:ind w:left="0"/>
        <w:jc w:val="both"/>
      </w:pPr>
      <w:r>
        <w:rPr>
          <w:rFonts w:ascii="Times New Roman"/>
          <w:b w:val="false"/>
          <w:i w:val="false"/>
          <w:color w:val="000000"/>
          <w:sz w:val="28"/>
        </w:rPr>
        <w:t>
      15.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w:t>
      </w:r>
    </w:p>
    <w:bookmarkEnd w:id="483"/>
    <w:bookmarkStart w:name="z6364" w:id="484"/>
    <w:p>
      <w:pPr>
        <w:spacing w:after="0"/>
        <w:ind w:left="0"/>
        <w:jc w:val="both"/>
      </w:pPr>
      <w:r>
        <w:rPr>
          <w:rFonts w:ascii="Times New Roman"/>
          <w:b w:val="false"/>
          <w:i w:val="false"/>
          <w:color w:val="000000"/>
          <w:sz w:val="28"/>
        </w:rPr>
        <w:t xml:space="preserve">
      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 </w:t>
      </w:r>
    </w:p>
    <w:bookmarkEnd w:id="484"/>
    <w:bookmarkStart w:name="z6365" w:id="485"/>
    <w:p>
      <w:pPr>
        <w:spacing w:after="0"/>
        <w:ind w:left="0"/>
        <w:jc w:val="both"/>
      </w:pPr>
      <w:r>
        <w:rPr>
          <w:rFonts w:ascii="Times New Roman"/>
          <w:b w:val="false"/>
          <w:i w:val="false"/>
          <w:color w:val="000000"/>
          <w:sz w:val="28"/>
        </w:rPr>
        <w:t>
      В Таблице 2 не указываются операции по конвертации иностранной валюты (наличной и безналичной), проводимые банком по банковскому счету в рамках договора, заключенного по решению Совета директоров банка с лицом, связанным с банком особыми отношениями, а также сведения по переводным операциям между собственными счетами одного лица, связанного с банком особыми отношениями.</w:t>
      </w:r>
    </w:p>
    <w:bookmarkEnd w:id="485"/>
    <w:bookmarkStart w:name="z6366" w:id="486"/>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банка.</w:t>
      </w:r>
    </w:p>
    <w:bookmarkEnd w:id="486"/>
    <w:bookmarkStart w:name="z6367" w:id="487"/>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банком особыми отношениями" и "выплаченные дивиденды банку лицами, связанными с банком особыми отношениями" в строке 2.3 Таблицы 2 указывается дата выплаты и дата получения дивидендов соответственно.</w:t>
      </w:r>
    </w:p>
    <w:bookmarkEnd w:id="487"/>
    <w:bookmarkStart w:name="z6368" w:id="488"/>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488"/>
    <w:bookmarkStart w:name="z6369" w:id="489"/>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489"/>
    <w:bookmarkStart w:name="z6370" w:id="490"/>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банком.</w:t>
      </w:r>
    </w:p>
    <w:bookmarkEnd w:id="490"/>
    <w:bookmarkStart w:name="z6371" w:id="491"/>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91"/>
    <w:bookmarkStart w:name="z6372" w:id="492"/>
    <w:p>
      <w:pPr>
        <w:spacing w:after="0"/>
        <w:ind w:left="0"/>
        <w:jc w:val="both"/>
      </w:pPr>
      <w:r>
        <w:rPr>
          <w:rFonts w:ascii="Times New Roman"/>
          <w:b w:val="false"/>
          <w:i w:val="false"/>
          <w:color w:val="000000"/>
          <w:sz w:val="28"/>
        </w:rPr>
        <w:t>
      21. В строке 2.8 Таблицы 2 отражается сумма сделки, указанная в договоре.</w:t>
      </w:r>
    </w:p>
    <w:bookmarkEnd w:id="492"/>
    <w:bookmarkStart w:name="z6373" w:id="493"/>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493"/>
    <w:bookmarkStart w:name="z6374" w:id="494"/>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494"/>
    <w:bookmarkStart w:name="z6375" w:id="495"/>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банком сделки с лицом, связанным с ним особыми отношениями.</w:t>
      </w:r>
    </w:p>
    <w:bookmarkEnd w:id="495"/>
    <w:bookmarkStart w:name="z6376" w:id="496"/>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496"/>
    <w:bookmarkStart w:name="z6377" w:id="497"/>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банком особыми отношениями, значения в строках 3.1 и 3.2 Таблицы 2 не представляются.</w:t>
      </w:r>
    </w:p>
    <w:bookmarkEnd w:id="497"/>
    <w:bookmarkStart w:name="z6378" w:id="498"/>
    <w:p>
      <w:pPr>
        <w:spacing w:after="0"/>
        <w:ind w:left="0"/>
        <w:jc w:val="both"/>
      </w:pPr>
      <w:r>
        <w:rPr>
          <w:rFonts w:ascii="Times New Roman"/>
          <w:b w:val="false"/>
          <w:i w:val="false"/>
          <w:color w:val="000000"/>
          <w:sz w:val="28"/>
        </w:rPr>
        <w:t>
      24. В строке 4 Таблицы 2 при заключении сделки с лицом, связанным с банком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не являющимися лицами, связанными с банком особыми отношениями, указывается "1", в ином случае указывается "0".</w:t>
      </w:r>
    </w:p>
    <w:bookmarkEnd w:id="498"/>
    <w:bookmarkStart w:name="z6379" w:id="499"/>
    <w:p>
      <w:pPr>
        <w:spacing w:after="0"/>
        <w:ind w:left="0"/>
        <w:jc w:val="both"/>
      </w:pPr>
      <w:r>
        <w:rPr>
          <w:rFonts w:ascii="Times New Roman"/>
          <w:b w:val="false"/>
          <w:i w:val="false"/>
          <w:color w:val="000000"/>
          <w:sz w:val="28"/>
        </w:rPr>
        <w:t xml:space="preserve">
      25. В строках 5.2 и 5.3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сделок банка с лицами, связанными с ним особыми отношениями, и соответствующие им стоимостные значения на отчетную дату.</w:t>
      </w:r>
    </w:p>
    <w:bookmarkEnd w:id="499"/>
    <w:bookmarkStart w:name="z6380" w:id="500"/>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500"/>
    <w:bookmarkStart w:name="z6381" w:id="501"/>
    <w:p>
      <w:pPr>
        <w:spacing w:after="0"/>
        <w:ind w:left="0"/>
        <w:jc w:val="both"/>
      </w:pPr>
      <w:r>
        <w:rPr>
          <w:rFonts w:ascii="Times New Roman"/>
          <w:b w:val="false"/>
          <w:i w:val="false"/>
          <w:color w:val="000000"/>
          <w:sz w:val="28"/>
        </w:rPr>
        <w:t>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382" w:id="5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2"/>
    <w:p>
      <w:pPr>
        <w:spacing w:after="0"/>
        <w:ind w:left="0"/>
        <w:jc w:val="both"/>
      </w:pPr>
      <w:bookmarkStart w:name="z6383" w:id="503"/>
      <w:r>
        <w:rPr>
          <w:rFonts w:ascii="Times New Roman"/>
          <w:b w:val="false"/>
          <w:i w:val="false"/>
          <w:color w:val="000000"/>
          <w:sz w:val="28"/>
        </w:rPr>
        <w:t>
      Представляется: в Национальный Банк Республики Казахстан</w:t>
      </w:r>
    </w:p>
    <w:bookmarkEnd w:id="50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84" w:id="504"/>
    <w:p>
      <w:pPr>
        <w:spacing w:after="0"/>
        <w:ind w:left="0"/>
        <w:jc w:val="left"/>
      </w:pPr>
      <w:r>
        <w:rPr>
          <w:rFonts w:ascii="Times New Roman"/>
          <w:b/>
          <w:i w:val="false"/>
          <w:color w:val="000000"/>
        </w:rPr>
        <w:t xml:space="preserve"> Отчет об операциях с наличными деньгами</w:t>
      </w:r>
    </w:p>
    <w:bookmarkEnd w:id="504"/>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85" w:id="505"/>
    <w:p>
      <w:pPr>
        <w:spacing w:after="0"/>
        <w:ind w:left="0"/>
        <w:jc w:val="both"/>
      </w:pPr>
      <w:r>
        <w:rPr>
          <w:rFonts w:ascii="Times New Roman"/>
          <w:b w:val="false"/>
          <w:i w:val="false"/>
          <w:color w:val="000000"/>
          <w:sz w:val="28"/>
        </w:rPr>
        <w:t>
      Индекс формы административных данных: CASH</w:t>
      </w:r>
    </w:p>
    <w:bookmarkEnd w:id="505"/>
    <w:bookmarkStart w:name="z6386" w:id="506"/>
    <w:p>
      <w:pPr>
        <w:spacing w:after="0"/>
        <w:ind w:left="0"/>
        <w:jc w:val="both"/>
      </w:pPr>
      <w:r>
        <w:rPr>
          <w:rFonts w:ascii="Times New Roman"/>
          <w:b w:val="false"/>
          <w:i w:val="false"/>
          <w:color w:val="000000"/>
          <w:sz w:val="28"/>
        </w:rPr>
        <w:t>
      Периодичность: ежемесячная</w:t>
      </w:r>
    </w:p>
    <w:bookmarkEnd w:id="506"/>
    <w:bookmarkStart w:name="z6387" w:id="507"/>
    <w:p>
      <w:pPr>
        <w:spacing w:after="0"/>
        <w:ind w:left="0"/>
        <w:jc w:val="both"/>
      </w:pPr>
      <w:r>
        <w:rPr>
          <w:rFonts w:ascii="Times New Roman"/>
          <w:b w:val="false"/>
          <w:i w:val="false"/>
          <w:color w:val="000000"/>
          <w:sz w:val="28"/>
        </w:rPr>
        <w:t>
      Отчетный период: по состоянию на 1 ______________ 20__ года</w:t>
      </w:r>
    </w:p>
    <w:bookmarkEnd w:id="507"/>
    <w:bookmarkStart w:name="z6388" w:id="508"/>
    <w:p>
      <w:pPr>
        <w:spacing w:after="0"/>
        <w:ind w:left="0"/>
        <w:jc w:val="both"/>
      </w:pPr>
      <w:r>
        <w:rPr>
          <w:rFonts w:ascii="Times New Roman"/>
          <w:b w:val="false"/>
          <w:i w:val="false"/>
          <w:color w:val="000000"/>
          <w:sz w:val="28"/>
        </w:rPr>
        <w:t>
      Круг лиц, представляющих информацию: банки второго уровня</w:t>
      </w:r>
    </w:p>
    <w:bookmarkEnd w:id="508"/>
    <w:bookmarkStart w:name="z6389" w:id="509"/>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тридцатого числа месяца, следующего за отчетным месяцем</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1" w:id="510"/>
    <w:p>
      <w:pPr>
        <w:spacing w:after="0"/>
        <w:ind w:left="0"/>
        <w:jc w:val="left"/>
      </w:pPr>
      <w:r>
        <w:rPr>
          <w:rFonts w:ascii="Times New Roman"/>
          <w:b/>
          <w:i w:val="false"/>
          <w:color w:val="000000"/>
        </w:rPr>
        <w:t xml:space="preserve"> Таблица 1. Сведения по операциям клиентов</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2" w:id="511"/>
    <w:p>
      <w:pPr>
        <w:spacing w:after="0"/>
        <w:ind w:left="0"/>
        <w:jc w:val="left"/>
      </w:pPr>
      <w:r>
        <w:rPr>
          <w:rFonts w:ascii="Times New Roman"/>
          <w:b/>
          <w:i w:val="false"/>
          <w:color w:val="000000"/>
        </w:rPr>
        <w:t xml:space="preserve"> Таблица 2. Сведения по кассовым операциям</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93" w:id="512"/>
      <w:r>
        <w:rPr>
          <w:rFonts w:ascii="Times New Roman"/>
          <w:b w:val="false"/>
          <w:i w:val="false"/>
          <w:color w:val="000000"/>
          <w:sz w:val="28"/>
        </w:rPr>
        <w:t>
      Наименование ________________________________________</w:t>
      </w:r>
    </w:p>
    <w:bookmarkEnd w:id="512"/>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6395" w:id="5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с наличными деньгами</w:t>
      </w:r>
      <w:r>
        <w:br/>
      </w:r>
      <w:r>
        <w:rPr>
          <w:rFonts w:ascii="Times New Roman"/>
          <w:b/>
          <w:i w:val="false"/>
          <w:color w:val="000000"/>
        </w:rPr>
        <w:t>(индекс – CASH, периодичность – ежемесячная)</w:t>
      </w:r>
    </w:p>
    <w:bookmarkEnd w:id="513"/>
    <w:bookmarkStart w:name="z6396" w:id="514"/>
    <w:p>
      <w:pPr>
        <w:spacing w:after="0"/>
        <w:ind w:left="0"/>
        <w:jc w:val="left"/>
      </w:pPr>
      <w:r>
        <w:rPr>
          <w:rFonts w:ascii="Times New Roman"/>
          <w:b/>
          <w:i w:val="false"/>
          <w:color w:val="000000"/>
        </w:rPr>
        <w:t xml:space="preserve"> Глава 1. Общие положения</w:t>
      </w:r>
    </w:p>
    <w:bookmarkEnd w:id="514"/>
    <w:bookmarkStart w:name="z6397" w:id="5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515"/>
    <w:bookmarkStart w:name="z6398" w:id="5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16"/>
    <w:bookmarkStart w:name="z6399" w:id="517"/>
    <w:p>
      <w:pPr>
        <w:spacing w:after="0"/>
        <w:ind w:left="0"/>
        <w:jc w:val="both"/>
      </w:pPr>
      <w:r>
        <w:rPr>
          <w:rFonts w:ascii="Times New Roman"/>
          <w:b w:val="false"/>
          <w:i w:val="false"/>
          <w:color w:val="000000"/>
          <w:sz w:val="28"/>
        </w:rPr>
        <w:t>
      3. Форма составляется банками второго уровня ежемесячно.</w:t>
      </w:r>
    </w:p>
    <w:bookmarkEnd w:id="517"/>
    <w:bookmarkStart w:name="z6400" w:id="518"/>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18"/>
    <w:bookmarkStart w:name="z6401" w:id="519"/>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19"/>
    <w:bookmarkStart w:name="z6402" w:id="520"/>
    <w:p>
      <w:pPr>
        <w:spacing w:after="0"/>
        <w:ind w:left="0"/>
        <w:jc w:val="both"/>
      </w:pPr>
      <w:r>
        <w:rPr>
          <w:rFonts w:ascii="Times New Roman"/>
          <w:b w:val="false"/>
          <w:i w:val="false"/>
          <w:color w:val="000000"/>
          <w:sz w:val="28"/>
        </w:rPr>
        <w:t>
      6. Для целей Формы используются следующие понятия:</w:t>
      </w:r>
    </w:p>
    <w:bookmarkEnd w:id="520"/>
    <w:bookmarkStart w:name="z6403" w:id="521"/>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521"/>
    <w:bookmarkStart w:name="z6404" w:id="522"/>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bookmarkEnd w:id="522"/>
    <w:bookmarkStart w:name="z6405" w:id="523"/>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23"/>
    <w:bookmarkStart w:name="z6406" w:id="524"/>
    <w:p>
      <w:pPr>
        <w:spacing w:after="0"/>
        <w:ind w:left="0"/>
        <w:jc w:val="left"/>
      </w:pPr>
      <w:r>
        <w:rPr>
          <w:rFonts w:ascii="Times New Roman"/>
          <w:b/>
          <w:i w:val="false"/>
          <w:color w:val="000000"/>
        </w:rPr>
        <w:t xml:space="preserve"> Глава 2. Пояснение по заполнению Формы</w:t>
      </w:r>
    </w:p>
    <w:bookmarkEnd w:id="524"/>
    <w:bookmarkStart w:name="z6407" w:id="525"/>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банка второго уровня юридическими (всех форм собственности), физическими лицами и индивидуальными предпринимателями.</w:t>
      </w:r>
    </w:p>
    <w:bookmarkEnd w:id="525"/>
    <w:bookmarkStart w:name="z6408" w:id="526"/>
    <w:p>
      <w:pPr>
        <w:spacing w:after="0"/>
        <w:ind w:left="0"/>
        <w:jc w:val="both"/>
      </w:pPr>
      <w:r>
        <w:rPr>
          <w:rFonts w:ascii="Times New Roman"/>
          <w:b w:val="false"/>
          <w:i w:val="false"/>
          <w:color w:val="000000"/>
          <w:sz w:val="28"/>
        </w:rPr>
        <w:t xml:space="preserve">
      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банка второго уровня, представляющего сведения об операции с наличными деньгами. </w:t>
      </w:r>
    </w:p>
    <w:bookmarkEnd w:id="526"/>
    <w:bookmarkStart w:name="z6409" w:id="527"/>
    <w:p>
      <w:pPr>
        <w:spacing w:after="0"/>
        <w:ind w:left="0"/>
        <w:jc w:val="both"/>
      </w:pPr>
      <w:r>
        <w:rPr>
          <w:rFonts w:ascii="Times New Roman"/>
          <w:b w:val="false"/>
          <w:i w:val="false"/>
          <w:color w:val="000000"/>
          <w:sz w:val="28"/>
        </w:rPr>
        <w:t>
      10.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bookmarkEnd w:id="527"/>
    <w:bookmarkStart w:name="z6410" w:id="528"/>
    <w:p>
      <w:pPr>
        <w:spacing w:after="0"/>
        <w:ind w:left="0"/>
        <w:jc w:val="both"/>
      </w:pPr>
      <w:r>
        <w:rPr>
          <w:rFonts w:ascii="Times New Roman"/>
          <w:b w:val="false"/>
          <w:i w:val="false"/>
          <w:color w:val="000000"/>
          <w:sz w:val="28"/>
        </w:rPr>
        <w:t>
      11. В строке 3 Таблицы 1 указывается расчетно-кассовое отделение банка второго уровня, где была осуществлена приходно-расходная операция с наличными деньгами, в соответствии со справочником, который ведется банком второго уровня.</w:t>
      </w:r>
    </w:p>
    <w:bookmarkEnd w:id="528"/>
    <w:bookmarkStart w:name="z6411" w:id="529"/>
    <w:p>
      <w:pPr>
        <w:spacing w:after="0"/>
        <w:ind w:left="0"/>
        <w:jc w:val="both"/>
      </w:pPr>
      <w:r>
        <w:rPr>
          <w:rFonts w:ascii="Times New Roman"/>
          <w:b w:val="false"/>
          <w:i w:val="false"/>
          <w:color w:val="000000"/>
          <w:sz w:val="28"/>
        </w:rPr>
        <w:t xml:space="preserve">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bookmarkEnd w:id="529"/>
    <w:bookmarkStart w:name="z6412" w:id="530"/>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30"/>
    <w:bookmarkStart w:name="z6413" w:id="531"/>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31"/>
    <w:bookmarkStart w:name="z6414" w:id="532"/>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32"/>
    <w:bookmarkStart w:name="z6415" w:id="533"/>
    <w:p>
      <w:pPr>
        <w:spacing w:after="0"/>
        <w:ind w:left="0"/>
        <w:jc w:val="both"/>
      </w:pPr>
      <w:r>
        <w:rPr>
          <w:rFonts w:ascii="Times New Roman"/>
          <w:b w:val="false"/>
          <w:i w:val="false"/>
          <w:color w:val="000000"/>
          <w:sz w:val="28"/>
        </w:rPr>
        <w:t>
      1) статьи прихода наличных денег:</w:t>
      </w:r>
    </w:p>
    <w:bookmarkEnd w:id="533"/>
    <w:bookmarkStart w:name="z6416" w:id="534"/>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34"/>
    <w:bookmarkStart w:name="z6417" w:id="535"/>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35"/>
    <w:bookmarkStart w:name="z6418" w:id="536"/>
    <w:p>
      <w:pPr>
        <w:spacing w:after="0"/>
        <w:ind w:left="0"/>
        <w:jc w:val="both"/>
      </w:pPr>
      <w:r>
        <w:rPr>
          <w:rFonts w:ascii="Times New Roman"/>
          <w:b w:val="false"/>
          <w:i w:val="false"/>
          <w:color w:val="000000"/>
          <w:sz w:val="28"/>
        </w:rPr>
        <w:t xml:space="preserve">
      от продажи товаров как торговыми, так и неторговыми предприятиями; </w:t>
      </w:r>
    </w:p>
    <w:bookmarkEnd w:id="536"/>
    <w:bookmarkStart w:name="z6419" w:id="537"/>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37"/>
    <w:bookmarkStart w:name="z6420" w:id="538"/>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38"/>
    <w:bookmarkStart w:name="z6421" w:id="539"/>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539"/>
    <w:bookmarkStart w:name="z6422" w:id="540"/>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банка второго уровня от юридических, физических лиц и индивидуальных предпринимателей для пополнения вкладов, текущих и карточных счетов;</w:t>
      </w:r>
    </w:p>
    <w:bookmarkEnd w:id="540"/>
    <w:bookmarkStart w:name="z6423" w:id="541"/>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541"/>
    <w:bookmarkStart w:name="z6424" w:id="542"/>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542"/>
    <w:bookmarkStart w:name="z6425" w:id="543"/>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543"/>
    <w:bookmarkStart w:name="z6426" w:id="544"/>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44"/>
    <w:bookmarkStart w:name="z6427" w:id="545"/>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545"/>
    <w:bookmarkStart w:name="z6428" w:id="546"/>
    <w:p>
      <w:pPr>
        <w:spacing w:after="0"/>
        <w:ind w:left="0"/>
        <w:jc w:val="both"/>
      </w:pPr>
      <w:r>
        <w:rPr>
          <w:rFonts w:ascii="Times New Roman"/>
          <w:b w:val="false"/>
          <w:i w:val="false"/>
          <w:color w:val="000000"/>
          <w:sz w:val="28"/>
        </w:rPr>
        <w:t>
      2) статьи расхода наличных денег:</w:t>
      </w:r>
    </w:p>
    <w:bookmarkEnd w:id="546"/>
    <w:bookmarkStart w:name="z6429" w:id="547"/>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547"/>
    <w:bookmarkStart w:name="z6430" w:id="548"/>
    <w:p>
      <w:pPr>
        <w:spacing w:after="0"/>
        <w:ind w:left="0"/>
        <w:jc w:val="both"/>
      </w:pPr>
      <w:r>
        <w:rPr>
          <w:rFonts w:ascii="Times New Roman"/>
          <w:b w:val="false"/>
          <w:i w:val="false"/>
          <w:color w:val="000000"/>
          <w:sz w:val="28"/>
        </w:rPr>
        <w:t>
      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bookmarkEnd w:id="548"/>
    <w:bookmarkStart w:name="z6431" w:id="549"/>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549"/>
    <w:bookmarkStart w:name="z6432" w:id="550"/>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550"/>
    <w:bookmarkStart w:name="z6433" w:id="551"/>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551"/>
    <w:bookmarkStart w:name="z6434" w:id="552"/>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552"/>
    <w:bookmarkStart w:name="z6435" w:id="553"/>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553"/>
    <w:bookmarkStart w:name="z6436" w:id="554"/>
    <w:p>
      <w:pPr>
        <w:spacing w:after="0"/>
        <w:ind w:left="0"/>
        <w:jc w:val="both"/>
      </w:pPr>
      <w:r>
        <w:rPr>
          <w:rFonts w:ascii="Times New Roman"/>
          <w:b w:val="false"/>
          <w:i w:val="false"/>
          <w:color w:val="000000"/>
          <w:sz w:val="28"/>
        </w:rPr>
        <w:t xml:space="preserve">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bookmarkEnd w:id="554"/>
    <w:bookmarkStart w:name="z6437" w:id="555"/>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555"/>
    <w:bookmarkStart w:name="z6438" w:id="556"/>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556"/>
    <w:bookmarkStart w:name="z6439" w:id="557"/>
    <w:p>
      <w:pPr>
        <w:spacing w:after="0"/>
        <w:ind w:left="0"/>
        <w:jc w:val="both"/>
      </w:pPr>
      <w:r>
        <w:rPr>
          <w:rFonts w:ascii="Times New Roman"/>
          <w:b w:val="false"/>
          <w:i w:val="false"/>
          <w:color w:val="000000"/>
          <w:sz w:val="28"/>
        </w:rPr>
        <w:t>
      1) статьи прихода наличных денег:</w:t>
      </w:r>
    </w:p>
    <w:bookmarkEnd w:id="557"/>
    <w:bookmarkStart w:name="z6440" w:id="558"/>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558"/>
    <w:bookmarkStart w:name="z6441" w:id="559"/>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банка второго уровня" отражаются поступления наличных денег за проданную иностранную валюту от собственных обменных пунктов, банка второго уровня;</w:t>
      </w:r>
    </w:p>
    <w:bookmarkEnd w:id="559"/>
    <w:bookmarkStart w:name="z6442" w:id="560"/>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60"/>
    <w:bookmarkStart w:name="z6443" w:id="561"/>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bookmarkEnd w:id="561"/>
    <w:bookmarkStart w:name="z6444" w:id="562"/>
    <w:p>
      <w:pPr>
        <w:spacing w:after="0"/>
        <w:ind w:left="0"/>
        <w:jc w:val="both"/>
      </w:pPr>
      <w:r>
        <w:rPr>
          <w:rFonts w:ascii="Times New Roman"/>
          <w:b w:val="false"/>
          <w:i w:val="false"/>
          <w:color w:val="000000"/>
          <w:sz w:val="28"/>
        </w:rPr>
        <w:t xml:space="preserve">
      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bookmarkEnd w:id="562"/>
    <w:bookmarkStart w:name="z6445" w:id="563"/>
    <w:p>
      <w:pPr>
        <w:spacing w:after="0"/>
        <w:ind w:left="0"/>
        <w:jc w:val="both"/>
      </w:pPr>
      <w:r>
        <w:rPr>
          <w:rFonts w:ascii="Times New Roman"/>
          <w:b w:val="false"/>
          <w:i w:val="false"/>
          <w:color w:val="000000"/>
          <w:sz w:val="28"/>
        </w:rPr>
        <w:t>
      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563"/>
    <w:bookmarkStart w:name="z6446" w:id="564"/>
    <w:p>
      <w:pPr>
        <w:spacing w:after="0"/>
        <w:ind w:left="0"/>
        <w:jc w:val="both"/>
      </w:pPr>
      <w:r>
        <w:rPr>
          <w:rFonts w:ascii="Times New Roman"/>
          <w:b w:val="false"/>
          <w:i w:val="false"/>
          <w:color w:val="000000"/>
          <w:sz w:val="28"/>
        </w:rPr>
        <w:t>
      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bookmarkEnd w:id="564"/>
    <w:bookmarkStart w:name="z6447" w:id="565"/>
    <w:p>
      <w:pPr>
        <w:spacing w:after="0"/>
        <w:ind w:left="0"/>
        <w:jc w:val="both"/>
      </w:pPr>
      <w:r>
        <w:rPr>
          <w:rFonts w:ascii="Times New Roman"/>
          <w:b w:val="false"/>
          <w:i w:val="false"/>
          <w:color w:val="000000"/>
          <w:sz w:val="28"/>
        </w:rPr>
        <w:t>
      2) статьи расхода наличных денег:</w:t>
      </w:r>
    </w:p>
    <w:bookmarkEnd w:id="565"/>
    <w:bookmarkStart w:name="z6448" w:id="566"/>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на конец отчетного периода;</w:t>
      </w:r>
    </w:p>
    <w:bookmarkEnd w:id="566"/>
    <w:bookmarkStart w:name="z6449" w:id="567"/>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567"/>
    <w:bookmarkStart w:name="z6450" w:id="568"/>
    <w:p>
      <w:pPr>
        <w:spacing w:after="0"/>
        <w:ind w:left="0"/>
        <w:jc w:val="both"/>
      </w:pPr>
      <w:r>
        <w:rPr>
          <w:rFonts w:ascii="Times New Roman"/>
          <w:b w:val="false"/>
          <w:i w:val="false"/>
          <w:color w:val="000000"/>
          <w:sz w:val="28"/>
        </w:rPr>
        <w:t>
      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bookmarkEnd w:id="568"/>
    <w:bookmarkStart w:name="z6451" w:id="569"/>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69"/>
    <w:bookmarkStart w:name="z6452" w:id="570"/>
    <w:p>
      <w:pPr>
        <w:spacing w:after="0"/>
        <w:ind w:left="0"/>
        <w:jc w:val="both"/>
      </w:pPr>
      <w:r>
        <w:rPr>
          <w:rFonts w:ascii="Times New Roman"/>
          <w:b w:val="false"/>
          <w:i w:val="false"/>
          <w:color w:val="000000"/>
          <w:sz w:val="28"/>
        </w:rPr>
        <w:t>
      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p>
    <w:bookmarkEnd w:id="570"/>
    <w:bookmarkStart w:name="z6453" w:id="571"/>
    <w:p>
      <w:pPr>
        <w:spacing w:after="0"/>
        <w:ind w:left="0"/>
        <w:jc w:val="both"/>
      </w:pPr>
      <w:r>
        <w:rPr>
          <w:rFonts w:ascii="Times New Roman"/>
          <w:b w:val="false"/>
          <w:i w:val="false"/>
          <w:color w:val="000000"/>
          <w:sz w:val="28"/>
        </w:rPr>
        <w:t>
      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571"/>
    <w:bookmarkStart w:name="z6454" w:id="572"/>
    <w:p>
      <w:pPr>
        <w:spacing w:after="0"/>
        <w:ind w:left="0"/>
        <w:jc w:val="both"/>
      </w:pPr>
      <w:r>
        <w:rPr>
          <w:rFonts w:ascii="Times New Roman"/>
          <w:b w:val="false"/>
          <w:i w:val="false"/>
          <w:color w:val="000000"/>
          <w:sz w:val="28"/>
        </w:rPr>
        <w:t>
      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572"/>
    <w:bookmarkStart w:name="z6455" w:id="573"/>
    <w:p>
      <w:pPr>
        <w:spacing w:after="0"/>
        <w:ind w:left="0"/>
        <w:jc w:val="both"/>
      </w:pPr>
      <w:r>
        <w:rPr>
          <w:rFonts w:ascii="Times New Roman"/>
          <w:b w:val="false"/>
          <w:i w:val="false"/>
          <w:color w:val="000000"/>
          <w:sz w:val="28"/>
        </w:rPr>
        <w:t>
      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bookmarkEnd w:id="573"/>
    <w:bookmarkStart w:name="z6456" w:id="574"/>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457" w:id="5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5"/>
    <w:p>
      <w:pPr>
        <w:spacing w:after="0"/>
        <w:ind w:left="0"/>
        <w:jc w:val="both"/>
      </w:pPr>
      <w:bookmarkStart w:name="z6458" w:id="576"/>
      <w:r>
        <w:rPr>
          <w:rFonts w:ascii="Times New Roman"/>
          <w:b w:val="false"/>
          <w:i w:val="false"/>
          <w:color w:val="000000"/>
          <w:sz w:val="28"/>
        </w:rPr>
        <w:t>
      Представляется: в Национальный Банк Республики Казахстан</w:t>
      </w:r>
    </w:p>
    <w:bookmarkEnd w:id="57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459" w:id="577"/>
    <w:p>
      <w:pPr>
        <w:spacing w:after="0"/>
        <w:ind w:left="0"/>
        <w:jc w:val="left"/>
      </w:pPr>
      <w:r>
        <w:rPr>
          <w:rFonts w:ascii="Times New Roman"/>
          <w:b/>
          <w:i w:val="false"/>
          <w:color w:val="000000"/>
        </w:rPr>
        <w:t xml:space="preserve"> Отчет по счетам и вкладам клиентов-резидентов</w:t>
      </w:r>
    </w:p>
    <w:bookmarkEnd w:id="577"/>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60" w:id="578"/>
      <w:r>
        <w:rPr>
          <w:rFonts w:ascii="Times New Roman"/>
          <w:b w:val="false"/>
          <w:i w:val="false"/>
          <w:color w:val="000000"/>
          <w:sz w:val="28"/>
        </w:rPr>
        <w:t>
      Индекс формы административных данных: RESDEP</w:t>
      </w:r>
    </w:p>
    <w:bookmarkEnd w:id="57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восьмого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62" w:id="579"/>
    <w:p>
      <w:pPr>
        <w:spacing w:after="0"/>
        <w:ind w:left="0"/>
        <w:jc w:val="left"/>
      </w:pPr>
      <w:r>
        <w:rPr>
          <w:rFonts w:ascii="Times New Roman"/>
          <w:b/>
          <w:i w:val="false"/>
          <w:color w:val="000000"/>
        </w:rPr>
        <w:t xml:space="preserve"> Таблица. Отчет по счетам и вкладам клиентов-резидентов</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3" w:id="580"/>
      <w:r>
        <w:rPr>
          <w:rFonts w:ascii="Times New Roman"/>
          <w:b w:val="false"/>
          <w:i w:val="false"/>
          <w:color w:val="000000"/>
          <w:sz w:val="28"/>
        </w:rPr>
        <w:t>
      Наименование ________________________________________</w:t>
      </w:r>
    </w:p>
    <w:bookmarkEnd w:id="58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счетам</w:t>
            </w:r>
            <w:r>
              <w:br/>
            </w:r>
            <w:r>
              <w:rPr>
                <w:rFonts w:ascii="Times New Roman"/>
                <w:b w:val="false"/>
                <w:i w:val="false"/>
                <w:color w:val="000000"/>
                <w:sz w:val="20"/>
              </w:rPr>
              <w:t>и вкладам клиентов-резидентов</w:t>
            </w:r>
          </w:p>
        </w:tc>
      </w:tr>
    </w:tbl>
    <w:bookmarkStart w:name="z6465" w:id="58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счетам и вкладам клиентов-резидентов</w:t>
      </w:r>
      <w:r>
        <w:br/>
      </w:r>
      <w:r>
        <w:rPr>
          <w:rFonts w:ascii="Times New Roman"/>
          <w:b/>
          <w:i w:val="false"/>
          <w:color w:val="000000"/>
        </w:rPr>
        <w:t>(индекс – RESDEP, периодичность – ежемесячная)</w:t>
      </w:r>
    </w:p>
    <w:bookmarkEnd w:id="581"/>
    <w:bookmarkStart w:name="z6466" w:id="582"/>
    <w:p>
      <w:pPr>
        <w:spacing w:after="0"/>
        <w:ind w:left="0"/>
        <w:jc w:val="left"/>
      </w:pPr>
      <w:r>
        <w:rPr>
          <w:rFonts w:ascii="Times New Roman"/>
          <w:b/>
          <w:i w:val="false"/>
          <w:color w:val="000000"/>
        </w:rPr>
        <w:t xml:space="preserve"> Глава 1. Общие положения</w:t>
      </w:r>
    </w:p>
    <w:bookmarkEnd w:id="582"/>
    <w:bookmarkStart w:name="z6467" w:id="5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bookmarkEnd w:id="583"/>
    <w:bookmarkStart w:name="z6468" w:id="5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84"/>
    <w:bookmarkStart w:name="z6469" w:id="585"/>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 состоянию на конец отчетного месяца. </w:t>
      </w:r>
    </w:p>
    <w:bookmarkEnd w:id="585"/>
    <w:bookmarkStart w:name="z6470" w:id="586"/>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586"/>
    <w:bookmarkStart w:name="z6471" w:id="58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87"/>
    <w:bookmarkStart w:name="z6472" w:id="58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588"/>
    <w:bookmarkStart w:name="z6473" w:id="589"/>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89"/>
    <w:bookmarkStart w:name="z6474" w:id="590"/>
    <w:p>
      <w:pPr>
        <w:spacing w:after="0"/>
        <w:ind w:left="0"/>
        <w:jc w:val="left"/>
      </w:pPr>
      <w:r>
        <w:rPr>
          <w:rFonts w:ascii="Times New Roman"/>
          <w:b/>
          <w:i w:val="false"/>
          <w:color w:val="000000"/>
        </w:rPr>
        <w:t xml:space="preserve"> Глава 2. Пояснение по заполнению Формы</w:t>
      </w:r>
    </w:p>
    <w:bookmarkEnd w:id="590"/>
    <w:bookmarkStart w:name="z6475" w:id="591"/>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591"/>
    <w:bookmarkStart w:name="z6476" w:id="592"/>
    <w:p>
      <w:pPr>
        <w:spacing w:after="0"/>
        <w:ind w:left="0"/>
        <w:jc w:val="both"/>
      </w:pPr>
      <w:r>
        <w:rPr>
          <w:rFonts w:ascii="Times New Roman"/>
          <w:b w:val="false"/>
          <w:i w:val="false"/>
          <w:color w:val="000000"/>
          <w:sz w:val="28"/>
        </w:rPr>
        <w:t xml:space="preserve">
      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592"/>
    <w:bookmarkStart w:name="z6477" w:id="593"/>
    <w:p>
      <w:pPr>
        <w:spacing w:after="0"/>
        <w:ind w:left="0"/>
        <w:jc w:val="both"/>
      </w:pPr>
      <w:r>
        <w:rPr>
          <w:rFonts w:ascii="Times New Roman"/>
          <w:b w:val="false"/>
          <w:i w:val="false"/>
          <w:color w:val="000000"/>
          <w:sz w:val="28"/>
        </w:rPr>
        <w:t>
      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593"/>
    <w:bookmarkStart w:name="z6478" w:id="594"/>
    <w:p>
      <w:pPr>
        <w:spacing w:after="0"/>
        <w:ind w:left="0"/>
        <w:jc w:val="both"/>
      </w:pPr>
      <w:r>
        <w:rPr>
          <w:rFonts w:ascii="Times New Roman"/>
          <w:b w:val="false"/>
          <w:i w:val="false"/>
          <w:color w:val="000000"/>
          <w:sz w:val="28"/>
        </w:rPr>
        <w:t>
      10. В строке 2.2 указывается регион филиала банка второго уровня, обслуживающего счет.</w:t>
      </w:r>
    </w:p>
    <w:bookmarkEnd w:id="594"/>
    <w:bookmarkStart w:name="z6479" w:id="595"/>
    <w:p>
      <w:pPr>
        <w:spacing w:after="0"/>
        <w:ind w:left="0"/>
        <w:jc w:val="both"/>
      </w:pPr>
      <w:r>
        <w:rPr>
          <w:rFonts w:ascii="Times New Roman"/>
          <w:b w:val="false"/>
          <w:i w:val="false"/>
          <w:color w:val="000000"/>
          <w:sz w:val="28"/>
        </w:rPr>
        <w:t>
      11. В строке 3.3 счета, вклады распределяются по срокам на основании договоров банковского вклада с клиентами.</w:t>
      </w:r>
    </w:p>
    <w:bookmarkEnd w:id="595"/>
    <w:bookmarkStart w:name="z6480" w:id="596"/>
    <w:p>
      <w:pPr>
        <w:spacing w:after="0"/>
        <w:ind w:left="0"/>
        <w:jc w:val="both"/>
      </w:pPr>
      <w:r>
        <w:rPr>
          <w:rFonts w:ascii="Times New Roman"/>
          <w:b w:val="false"/>
          <w:i w:val="false"/>
          <w:color w:val="000000"/>
          <w:sz w:val="28"/>
        </w:rPr>
        <w:t>
      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bookmarkEnd w:id="596"/>
    <w:bookmarkStart w:name="z6481" w:id="597"/>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597"/>
    <w:bookmarkStart w:name="z6482" w:id="598"/>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598"/>
    <w:bookmarkStart w:name="z6483" w:id="599"/>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599"/>
    <w:bookmarkStart w:name="z6484" w:id="600"/>
    <w:p>
      <w:pPr>
        <w:spacing w:after="0"/>
        <w:ind w:left="0"/>
        <w:jc w:val="both"/>
      </w:pPr>
      <w:r>
        <w:rPr>
          <w:rFonts w:ascii="Times New Roman"/>
          <w:b w:val="false"/>
          <w:i w:val="false"/>
          <w:color w:val="000000"/>
          <w:sz w:val="28"/>
        </w:rPr>
        <w:t>
      По условным вкладам в строке 3.3 указывается код срока вклада "06".</w:t>
      </w:r>
    </w:p>
    <w:bookmarkEnd w:id="600"/>
    <w:bookmarkStart w:name="z6485" w:id="601"/>
    <w:p>
      <w:pPr>
        <w:spacing w:after="0"/>
        <w:ind w:left="0"/>
        <w:jc w:val="both"/>
      </w:pPr>
      <w:r>
        <w:rPr>
          <w:rFonts w:ascii="Times New Roman"/>
          <w:b w:val="false"/>
          <w:i w:val="false"/>
          <w:color w:val="000000"/>
          <w:sz w:val="28"/>
        </w:rPr>
        <w:t>
      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bookmarkEnd w:id="601"/>
    <w:bookmarkStart w:name="z6486" w:id="602"/>
    <w:p>
      <w:pPr>
        <w:spacing w:after="0"/>
        <w:ind w:left="0"/>
        <w:jc w:val="both"/>
      </w:pPr>
      <w:r>
        <w:rPr>
          <w:rFonts w:ascii="Times New Roman"/>
          <w:b w:val="false"/>
          <w:i w:val="false"/>
          <w:color w:val="000000"/>
          <w:sz w:val="28"/>
        </w:rPr>
        <w:t xml:space="preserve">
      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bookmarkEnd w:id="602"/>
    <w:bookmarkStart w:name="z6487" w:id="603"/>
    <w:p>
      <w:pPr>
        <w:spacing w:after="0"/>
        <w:ind w:left="0"/>
        <w:jc w:val="both"/>
      </w:pPr>
      <w:r>
        <w:rPr>
          <w:rFonts w:ascii="Times New Roman"/>
          <w:b w:val="false"/>
          <w:i w:val="false"/>
          <w:color w:val="000000"/>
          <w:sz w:val="28"/>
        </w:rPr>
        <w:t xml:space="preserve">
      14. В строке 3.7 указывается сумма обязательств банка по счетам, вкладам на конец отчетного периода, без учета начисленного вознаграждения. </w:t>
      </w:r>
    </w:p>
    <w:bookmarkEnd w:id="603"/>
    <w:bookmarkStart w:name="z6488" w:id="604"/>
    <w:p>
      <w:pPr>
        <w:spacing w:after="0"/>
        <w:ind w:left="0"/>
        <w:jc w:val="both"/>
      </w:pPr>
      <w:r>
        <w:rPr>
          <w:rFonts w:ascii="Times New Roman"/>
          <w:b w:val="false"/>
          <w:i w:val="false"/>
          <w:color w:val="000000"/>
          <w:sz w:val="28"/>
        </w:rPr>
        <w:t xml:space="preserve">
      15.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604"/>
    <w:bookmarkStart w:name="z6489" w:id="605"/>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605"/>
    <w:bookmarkStart w:name="z6490" w:id="606"/>
    <w:p>
      <w:pPr>
        <w:spacing w:after="0"/>
        <w:ind w:left="0"/>
        <w:jc w:val="both"/>
      </w:pPr>
      <w:r>
        <w:rPr>
          <w:rFonts w:ascii="Times New Roman"/>
          <w:b w:val="false"/>
          <w:i w:val="false"/>
          <w:color w:val="000000"/>
          <w:sz w:val="28"/>
        </w:rPr>
        <w:t>
      по строке 3.7 – на отчетную дату.</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491" w:id="6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7"/>
    <w:p>
      <w:pPr>
        <w:spacing w:after="0"/>
        <w:ind w:left="0"/>
        <w:jc w:val="both"/>
      </w:pPr>
      <w:bookmarkStart w:name="z6492" w:id="608"/>
      <w:r>
        <w:rPr>
          <w:rFonts w:ascii="Times New Roman"/>
          <w:b w:val="false"/>
          <w:i w:val="false"/>
          <w:color w:val="000000"/>
          <w:sz w:val="28"/>
        </w:rPr>
        <w:t>
      Представляется: в Национальный Банк Республики Казахстан</w:t>
      </w:r>
    </w:p>
    <w:bookmarkEnd w:id="6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493" w:id="609"/>
    <w:p>
      <w:pPr>
        <w:spacing w:after="0"/>
        <w:ind w:left="0"/>
        <w:jc w:val="left"/>
      </w:pPr>
      <w:r>
        <w:rPr>
          <w:rFonts w:ascii="Times New Roman"/>
          <w:b/>
          <w:i w:val="false"/>
          <w:color w:val="000000"/>
        </w:rPr>
        <w:t xml:space="preserve"> Отчет об основных источниках привлеченных денег</w:t>
      </w:r>
    </w:p>
    <w:bookmarkEnd w:id="609"/>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94" w:id="610"/>
      <w:r>
        <w:rPr>
          <w:rFonts w:ascii="Times New Roman"/>
          <w:b w:val="false"/>
          <w:i w:val="false"/>
          <w:color w:val="000000"/>
          <w:sz w:val="28"/>
        </w:rPr>
        <w:t>
      Индекс формы административных данных: FUND</w:t>
      </w:r>
    </w:p>
    <w:bookmarkEnd w:id="6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не позднее пятнадцатого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6" w:id="611"/>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97" w:id="612"/>
      <w:r>
        <w:rPr>
          <w:rFonts w:ascii="Times New Roman"/>
          <w:b w:val="false"/>
          <w:i w:val="false"/>
          <w:color w:val="000000"/>
          <w:sz w:val="28"/>
        </w:rPr>
        <w:t>
      Наименование ________________________________________</w:t>
      </w:r>
    </w:p>
    <w:bookmarkEnd w:id="61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6499" w:id="6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FUND, периодичность – ежемесячная)</w:t>
      </w:r>
    </w:p>
    <w:bookmarkEnd w:id="613"/>
    <w:bookmarkStart w:name="z6500" w:id="614"/>
    <w:p>
      <w:pPr>
        <w:spacing w:after="0"/>
        <w:ind w:left="0"/>
        <w:jc w:val="left"/>
      </w:pPr>
      <w:r>
        <w:rPr>
          <w:rFonts w:ascii="Times New Roman"/>
          <w:b/>
          <w:i w:val="false"/>
          <w:color w:val="000000"/>
        </w:rPr>
        <w:t xml:space="preserve"> Глава 1. Общие положения</w:t>
      </w:r>
    </w:p>
    <w:bookmarkEnd w:id="614"/>
    <w:bookmarkStart w:name="z6501" w:id="6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615"/>
    <w:bookmarkStart w:name="z6502" w:id="6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16"/>
    <w:bookmarkStart w:name="z6503" w:id="617"/>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617"/>
    <w:bookmarkStart w:name="z6504" w:id="618"/>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18"/>
    <w:bookmarkStart w:name="z6505" w:id="6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19"/>
    <w:bookmarkStart w:name="z6506" w:id="62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620"/>
    <w:bookmarkStart w:name="z6507" w:id="621"/>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621"/>
    <w:bookmarkStart w:name="z6508" w:id="622"/>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622"/>
    <w:bookmarkStart w:name="z6509" w:id="623"/>
    <w:p>
      <w:pPr>
        <w:spacing w:after="0"/>
        <w:ind w:left="0"/>
        <w:jc w:val="left"/>
      </w:pPr>
      <w:r>
        <w:rPr>
          <w:rFonts w:ascii="Times New Roman"/>
          <w:b/>
          <w:i w:val="false"/>
          <w:color w:val="000000"/>
        </w:rPr>
        <w:t xml:space="preserve"> Глава 2. Пояснение по заполнению Формы</w:t>
      </w:r>
    </w:p>
    <w:bookmarkEnd w:id="623"/>
    <w:bookmarkStart w:name="z6510" w:id="624"/>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банка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bookmarkEnd w:id="624"/>
    <w:bookmarkStart w:name="z6511" w:id="625"/>
    <w:p>
      <w:pPr>
        <w:spacing w:after="0"/>
        <w:ind w:left="0"/>
        <w:jc w:val="both"/>
      </w:pPr>
      <w:r>
        <w:rPr>
          <w:rFonts w:ascii="Times New Roman"/>
          <w:b w:val="false"/>
          <w:i w:val="false"/>
          <w:color w:val="000000"/>
          <w:sz w:val="28"/>
        </w:rPr>
        <w:t xml:space="preserve">
      Если депозиторами (кредиторами) банка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 </w:t>
      </w:r>
    </w:p>
    <w:bookmarkEnd w:id="625"/>
    <w:bookmarkStart w:name="z6512" w:id="626"/>
    <w:p>
      <w:pPr>
        <w:spacing w:after="0"/>
        <w:ind w:left="0"/>
        <w:jc w:val="both"/>
      </w:pPr>
      <w:r>
        <w:rPr>
          <w:rFonts w:ascii="Times New Roman"/>
          <w:b w:val="false"/>
          <w:i w:val="false"/>
          <w:color w:val="000000"/>
          <w:sz w:val="28"/>
        </w:rPr>
        <w:t>
      Если депозиторами (кредиторами) банка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626"/>
    <w:bookmarkStart w:name="z6513" w:id="627"/>
    <w:p>
      <w:pPr>
        <w:spacing w:after="0"/>
        <w:ind w:left="0"/>
        <w:jc w:val="both"/>
      </w:pPr>
      <w:r>
        <w:rPr>
          <w:rFonts w:ascii="Times New Roman"/>
          <w:b w:val="false"/>
          <w:i w:val="false"/>
          <w:color w:val="000000"/>
          <w:sz w:val="28"/>
        </w:rPr>
        <w:t>
      9. В Форме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627"/>
    <w:bookmarkStart w:name="z6514" w:id="628"/>
    <w:p>
      <w:pPr>
        <w:spacing w:after="0"/>
        <w:ind w:left="0"/>
        <w:jc w:val="both"/>
      </w:pPr>
      <w:r>
        <w:rPr>
          <w:rFonts w:ascii="Times New Roman"/>
          <w:b w:val="false"/>
          <w:i w:val="false"/>
          <w:color w:val="000000"/>
          <w:sz w:val="28"/>
        </w:rPr>
        <w:t>
      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628"/>
    <w:bookmarkStart w:name="z6515" w:id="629"/>
    <w:p>
      <w:pPr>
        <w:spacing w:after="0"/>
        <w:ind w:left="0"/>
        <w:jc w:val="both"/>
      </w:pPr>
      <w:r>
        <w:rPr>
          <w:rFonts w:ascii="Times New Roman"/>
          <w:b w:val="false"/>
          <w:i w:val="false"/>
          <w:color w:val="000000"/>
          <w:sz w:val="28"/>
        </w:rPr>
        <w:t>
      11. Если в число крупнейших депозиторов (кредиторов) банка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629"/>
    <w:bookmarkStart w:name="z6516" w:id="630"/>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банком по состоянию на начало каждого календарного месяца.</w:t>
      </w:r>
    </w:p>
    <w:bookmarkEnd w:id="630"/>
    <w:bookmarkStart w:name="z6517" w:id="631"/>
    <w:p>
      <w:pPr>
        <w:spacing w:after="0"/>
        <w:ind w:left="0"/>
        <w:jc w:val="both"/>
      </w:pPr>
      <w:r>
        <w:rPr>
          <w:rFonts w:ascii="Times New Roman"/>
          <w:b w:val="false"/>
          <w:i w:val="false"/>
          <w:color w:val="000000"/>
          <w:sz w:val="28"/>
        </w:rPr>
        <w:t>
      13. В число крупнейших депозиторов (кредиторов) банка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631"/>
    <w:bookmarkStart w:name="z6518" w:id="632"/>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банком.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p>
    <w:bookmarkEnd w:id="632"/>
    <w:bookmarkStart w:name="z6519" w:id="633"/>
    <w:p>
      <w:pPr>
        <w:spacing w:after="0"/>
        <w:ind w:left="0"/>
        <w:jc w:val="both"/>
      </w:pPr>
      <w:r>
        <w:rPr>
          <w:rFonts w:ascii="Times New Roman"/>
          <w:b w:val="false"/>
          <w:i w:val="false"/>
          <w:color w:val="000000"/>
          <w:sz w:val="28"/>
        </w:rPr>
        <w:t xml:space="preserve">
      Для идентификации крупнейших депозиторов (кредиторов) банка в строках 2.2 и 2.3 указываются следующие виды идентификаторов и их значения: </w:t>
      </w:r>
    </w:p>
    <w:bookmarkEnd w:id="633"/>
    <w:bookmarkStart w:name="z6520" w:id="634"/>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634"/>
    <w:bookmarkStart w:name="z6521" w:id="635"/>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635"/>
    <w:bookmarkStart w:name="z6522" w:id="636"/>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636"/>
    <w:bookmarkStart w:name="z6523" w:id="637"/>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637"/>
    <w:bookmarkStart w:name="z6524" w:id="638"/>
    <w:p>
      <w:pPr>
        <w:spacing w:after="0"/>
        <w:ind w:left="0"/>
        <w:jc w:val="both"/>
      </w:pPr>
      <w:r>
        <w:rPr>
          <w:rFonts w:ascii="Times New Roman"/>
          <w:b w:val="false"/>
          <w:i w:val="false"/>
          <w:color w:val="000000"/>
          <w:sz w:val="28"/>
        </w:rPr>
        <w:t xml:space="preserve">
      17. Если компания верхнего уровня группы или физическое лицо, представляющее верхний уровень группы, является клиентом банка,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14 настоящего пояснения) физического лица соответственно. </w:t>
      </w:r>
    </w:p>
    <w:bookmarkEnd w:id="638"/>
    <w:bookmarkStart w:name="z6525" w:id="639"/>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банка, в строке 2.7 повторяется наименование депозитора (кредитора) банка-юридического лица.</w:t>
      </w:r>
    </w:p>
    <w:bookmarkEnd w:id="639"/>
    <w:bookmarkStart w:name="z6526" w:id="640"/>
    <w:p>
      <w:pPr>
        <w:spacing w:after="0"/>
        <w:ind w:left="0"/>
        <w:jc w:val="both"/>
      </w:pPr>
      <w:r>
        <w:rPr>
          <w:rFonts w:ascii="Times New Roman"/>
          <w:b w:val="false"/>
          <w:i w:val="false"/>
          <w:color w:val="000000"/>
          <w:sz w:val="28"/>
        </w:rPr>
        <w:t>
      По компаниям квазигосударственного сектора компания верхнего уровня в строке 2.7 указывается даже в случае, если она не является клиентом банка.</w:t>
      </w:r>
    </w:p>
    <w:bookmarkEnd w:id="640"/>
    <w:bookmarkStart w:name="z6527" w:id="641"/>
    <w:p>
      <w:pPr>
        <w:spacing w:after="0"/>
        <w:ind w:left="0"/>
        <w:jc w:val="both"/>
      </w:pPr>
      <w:r>
        <w:rPr>
          <w:rFonts w:ascii="Times New Roman"/>
          <w:b w:val="false"/>
          <w:i w:val="false"/>
          <w:color w:val="000000"/>
          <w:sz w:val="28"/>
        </w:rPr>
        <w:t xml:space="preserve">
      Если у депозитора (кредитора) банка-юридического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банка имеются обязательства (при отсутствии обязательств перед другими крупными участниками юридического лица). </w:t>
      </w:r>
    </w:p>
    <w:bookmarkEnd w:id="641"/>
    <w:bookmarkStart w:name="z6528" w:id="642"/>
    <w:p>
      <w:pPr>
        <w:spacing w:after="0"/>
        <w:ind w:left="0"/>
        <w:jc w:val="both"/>
      </w:pPr>
      <w:r>
        <w:rPr>
          <w:rFonts w:ascii="Times New Roman"/>
          <w:b w:val="false"/>
          <w:i w:val="false"/>
          <w:color w:val="000000"/>
          <w:sz w:val="28"/>
        </w:rPr>
        <w:t xml:space="preserve">
      Если у банка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банка перед которым больше по состоянию на отчетную дату. </w:t>
      </w:r>
    </w:p>
    <w:bookmarkEnd w:id="642"/>
    <w:bookmarkStart w:name="z6529" w:id="643"/>
    <w:p>
      <w:pPr>
        <w:spacing w:after="0"/>
        <w:ind w:left="0"/>
        <w:jc w:val="both"/>
      </w:pPr>
      <w:r>
        <w:rPr>
          <w:rFonts w:ascii="Times New Roman"/>
          <w:b w:val="false"/>
          <w:i w:val="false"/>
          <w:color w:val="000000"/>
          <w:sz w:val="28"/>
        </w:rPr>
        <w:t>
      18. В строке 4 по обязательствам в иностранной валюте указывается значение "1", в иных случаях указывается "0".</w:t>
      </w:r>
    </w:p>
    <w:bookmarkEnd w:id="643"/>
    <w:bookmarkStart w:name="z6530" w:id="644"/>
    <w:p>
      <w:pPr>
        <w:spacing w:after="0"/>
        <w:ind w:left="0"/>
        <w:jc w:val="both"/>
      </w:pPr>
      <w:r>
        <w:rPr>
          <w:rFonts w:ascii="Times New Roman"/>
          <w:b w:val="false"/>
          <w:i w:val="false"/>
          <w:color w:val="000000"/>
          <w:sz w:val="28"/>
        </w:rPr>
        <w:t>
      19. В строке 5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w:t>
      </w:r>
    </w:p>
    <w:bookmarkEnd w:id="644"/>
    <w:bookmarkStart w:name="z6531" w:id="645"/>
    <w:p>
      <w:pPr>
        <w:spacing w:after="0"/>
        <w:ind w:left="0"/>
        <w:jc w:val="both"/>
      </w:pPr>
      <w:r>
        <w:rPr>
          <w:rFonts w:ascii="Times New Roman"/>
          <w:b w:val="false"/>
          <w:i w:val="false"/>
          <w:color w:val="000000"/>
          <w:sz w:val="28"/>
        </w:rPr>
        <w:t>
      20. Значение в строке 5 включает значение в строке 5.1.</w:t>
      </w:r>
    </w:p>
    <w:bookmarkEnd w:id="645"/>
    <w:bookmarkStart w:name="z6532" w:id="646"/>
    <w:p>
      <w:pPr>
        <w:spacing w:after="0"/>
        <w:ind w:left="0"/>
        <w:jc w:val="both"/>
      </w:pPr>
      <w:r>
        <w:rPr>
          <w:rFonts w:ascii="Times New Roman"/>
          <w:b w:val="false"/>
          <w:i w:val="false"/>
          <w:color w:val="000000"/>
          <w:sz w:val="28"/>
        </w:rPr>
        <w:t>
      21. Исламскими банками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646"/>
    <w:bookmarkStart w:name="z6533" w:id="647"/>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p>
      <w:pPr>
        <w:spacing w:after="0"/>
        <w:ind w:left="0"/>
        <w:jc w:val="both"/>
      </w:pPr>
      <w:r>
        <w:rPr>
          <w:rFonts w:ascii="Times New Roman"/>
          <w:b w:val="false"/>
          <w:i w:val="false"/>
          <w:color w:val="ff0000"/>
          <w:sz w:val="28"/>
        </w:rPr>
        <w:t xml:space="preserve">
      Сноска. Приложение 14 действовало до 01.12.2023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23.09.2024 </w:t>
      </w:r>
      <w:r>
        <w:rPr>
          <w:rFonts w:ascii="Times New Roman"/>
          <w:b w:val="false"/>
          <w:i w:val="false"/>
          <w:color w:val="ff0000"/>
          <w:sz w:val="28"/>
        </w:rPr>
        <w:t>№ 54</w:t>
      </w:r>
      <w:r>
        <w:rPr>
          <w:rFonts w:ascii="Times New Roman"/>
          <w:b w:val="false"/>
          <w:i w:val="false"/>
          <w:color w:val="ff0000"/>
          <w:sz w:val="28"/>
        </w:rPr>
        <w:t xml:space="preserve"> (вводится в действие с 01.10.2024 и подлежит официальному опубликованию).</w:t>
      </w:r>
    </w:p>
    <w:bookmarkStart w:name="z6892" w:id="6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8"/>
    <w:p>
      <w:pPr>
        <w:spacing w:after="0"/>
        <w:ind w:left="0"/>
        <w:jc w:val="both"/>
      </w:pPr>
      <w:bookmarkStart w:name="z6893" w:id="649"/>
      <w:r>
        <w:rPr>
          <w:rFonts w:ascii="Times New Roman"/>
          <w:b w:val="false"/>
          <w:i w:val="false"/>
          <w:color w:val="000000"/>
          <w:sz w:val="28"/>
        </w:rPr>
        <w:t>
      Представляется: в Национальный Банк Республики Казахстан</w:t>
      </w:r>
    </w:p>
    <w:bookmarkEnd w:id="649"/>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6894" w:id="650"/>
    <w:p>
      <w:pPr>
        <w:spacing w:after="0"/>
        <w:ind w:left="0"/>
        <w:jc w:val="left"/>
      </w:pPr>
      <w:r>
        <w:rPr>
          <w:rFonts w:ascii="Times New Roman"/>
          <w:b/>
          <w:i w:val="false"/>
          <w:color w:val="000000"/>
        </w:rPr>
        <w:t xml:space="preserve"> Отчет по объемам и ставкам вознаграждений</w:t>
      </w:r>
      <w:r>
        <w:br/>
      </w:r>
      <w:r>
        <w:rPr>
          <w:rFonts w:ascii="Times New Roman"/>
          <w:b/>
          <w:i w:val="false"/>
          <w:color w:val="000000"/>
        </w:rPr>
        <w:t>(в том числе максимальным ставкам вознаграждения) депозитов физических лиц</w:t>
      </w:r>
    </w:p>
    <w:bookmarkEnd w:id="650"/>
    <w:p>
      <w:pPr>
        <w:spacing w:after="0"/>
        <w:ind w:left="0"/>
        <w:jc w:val="both"/>
      </w:pPr>
      <w:bookmarkStart w:name="z6895" w:id="651"/>
      <w:r>
        <w:rPr>
          <w:rFonts w:ascii="Times New Roman"/>
          <w:b w:val="false"/>
          <w:i w:val="false"/>
          <w:color w:val="000000"/>
          <w:sz w:val="28"/>
        </w:rPr>
        <w:t>
      Индекс формы административных данных: INDDEP-1</w:t>
      </w:r>
    </w:p>
    <w:bookmarkEnd w:id="65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двенадцатого рабочего дня месяца,</w:t>
      </w:r>
    </w:p>
    <w:p>
      <w:pPr>
        <w:spacing w:after="0"/>
        <w:ind w:left="0"/>
        <w:jc w:val="both"/>
      </w:pPr>
      <w:r>
        <w:rPr>
          <w:rFonts w:ascii="Times New Roman"/>
          <w:b w:val="false"/>
          <w:i w:val="false"/>
          <w:color w:val="000000"/>
          <w:sz w:val="28"/>
        </w:rPr>
        <w:t>следующего за отчетным месяцем;</w:t>
      </w:r>
    </w:p>
    <w:p>
      <w:pPr>
        <w:spacing w:after="0"/>
        <w:ind w:left="0"/>
        <w:jc w:val="both"/>
      </w:pPr>
      <w:r>
        <w:rPr>
          <w:rFonts w:ascii="Times New Roman"/>
          <w:b w:val="false"/>
          <w:i w:val="false"/>
          <w:color w:val="000000"/>
          <w:sz w:val="28"/>
        </w:rPr>
        <w:t>в части сведений о максимальных ставках по привлеченным вкладам физических лиц</w:t>
      </w:r>
    </w:p>
    <w:p>
      <w:pPr>
        <w:spacing w:after="0"/>
        <w:ind w:left="0"/>
        <w:jc w:val="both"/>
      </w:pPr>
      <w:r>
        <w:rPr>
          <w:rFonts w:ascii="Times New Roman"/>
          <w:b w:val="false"/>
          <w:i w:val="false"/>
          <w:color w:val="000000"/>
          <w:sz w:val="28"/>
        </w:rPr>
        <w:t>с фиксированной процентной ставкой – ежемесячно, не позднее второго рабочего дня</w:t>
      </w:r>
    </w:p>
    <w:p>
      <w:pPr>
        <w:spacing w:after="0"/>
        <w:ind w:left="0"/>
        <w:jc w:val="both"/>
      </w:pPr>
      <w:r>
        <w:rPr>
          <w:rFonts w:ascii="Times New Roman"/>
          <w:b w:val="false"/>
          <w:i w:val="false"/>
          <w:color w:val="000000"/>
          <w:sz w:val="28"/>
        </w:rPr>
        <w:t>после двадцатого календарного дня отчетного месяца;</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w:t>
      </w:r>
    </w:p>
    <w:p>
      <w:pPr>
        <w:spacing w:after="0"/>
        <w:ind w:left="0"/>
        <w:jc w:val="both"/>
      </w:pPr>
      <w:r>
        <w:rPr>
          <w:rFonts w:ascii="Times New Roman"/>
          <w:b w:val="false"/>
          <w:i w:val="false"/>
          <w:color w:val="000000"/>
          <w:sz w:val="28"/>
        </w:rPr>
        <w:t>по внутрибанковским операциям) представляется (при наличии в отчетном месяце</w:t>
      </w:r>
    </w:p>
    <w:p>
      <w:pPr>
        <w:spacing w:after="0"/>
        <w:ind w:left="0"/>
        <w:jc w:val="both"/>
      </w:pPr>
      <w:r>
        <w:rPr>
          <w:rFonts w:ascii="Times New Roman"/>
          <w:b w:val="false"/>
          <w:i w:val="false"/>
          <w:color w:val="000000"/>
          <w:sz w:val="28"/>
        </w:rPr>
        <w:t>оборотов по внутрибанковским операциям) не позднее тридцать первого января года,</w:t>
      </w:r>
    </w:p>
    <w:p>
      <w:pPr>
        <w:spacing w:after="0"/>
        <w:ind w:left="0"/>
        <w:jc w:val="both"/>
      </w:pPr>
      <w:r>
        <w:rPr>
          <w:rFonts w:ascii="Times New Roman"/>
          <w:b w:val="false"/>
          <w:i w:val="false"/>
          <w:color w:val="000000"/>
          <w:sz w:val="28"/>
        </w:rPr>
        <w:t>следующего за завершенным финансовым годом</w:t>
      </w:r>
    </w:p>
    <w:bookmarkStart w:name="z6896" w:id="652"/>
    <w:p>
      <w:pPr>
        <w:spacing w:after="0"/>
        <w:ind w:left="0"/>
        <w:jc w:val="left"/>
      </w:pPr>
      <w:r>
        <w:rPr>
          <w:rFonts w:ascii="Times New Roman"/>
          <w:b/>
          <w:i w:val="false"/>
          <w:color w:val="000000"/>
        </w:rPr>
        <w:t xml:space="preserve"> Таблица 1. Сведения по депозитам физических лиц</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653"/>
    <w:p>
      <w:pPr>
        <w:spacing w:after="0"/>
        <w:ind w:left="0"/>
        <w:jc w:val="both"/>
      </w:pPr>
      <w:r>
        <w:rPr>
          <w:rFonts w:ascii="Times New Roman"/>
          <w:b w:val="false"/>
          <w:i w:val="false"/>
          <w:color w:val="000000"/>
          <w:sz w:val="28"/>
        </w:rPr>
        <w:t>
      продолжение таблицы: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8" w:id="654"/>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9" w:id="656"/>
    <w:p>
      <w:pPr>
        <w:spacing w:after="0"/>
        <w:ind w:left="0"/>
        <w:jc w:val="left"/>
      </w:pPr>
      <w:r>
        <w:rPr>
          <w:rFonts w:ascii="Times New Roman"/>
          <w:b/>
          <w:i w:val="false"/>
          <w:color w:val="000000"/>
        </w:rPr>
        <w:t xml:space="preserve"> Таблица 3. Сведения о сумме возмещения</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0" w:id="657"/>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и город республиканского 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1" w:id="658"/>
    <w:p>
      <w:pPr>
        <w:spacing w:after="0"/>
        <w:ind w:left="0"/>
        <w:jc w:val="left"/>
      </w:pPr>
      <w:r>
        <w:rPr>
          <w:rFonts w:ascii="Times New Roman"/>
          <w:b/>
          <w:i w:val="false"/>
          <w:color w:val="000000"/>
        </w:rPr>
        <w:t xml:space="preserve"> Таблица 5. Сведения по ставкам вознаграждения и объемам привлечения</w:t>
      </w:r>
      <w:r>
        <w:br/>
      </w:r>
      <w:r>
        <w:rPr>
          <w:rFonts w:ascii="Times New Roman"/>
          <w:b/>
          <w:i w:val="false"/>
          <w:color w:val="000000"/>
        </w:rPr>
        <w:t>за отчетный месяц по привлеченным депозитам физических лиц с фиксированной</w:t>
      </w:r>
      <w:r>
        <w:br/>
      </w:r>
      <w:r>
        <w:rPr>
          <w:rFonts w:ascii="Times New Roman"/>
          <w:b/>
          <w:i w:val="false"/>
          <w:color w:val="000000"/>
        </w:rPr>
        <w:t>процентной ставкой (депозиты с фиксированной процентной ставкой)</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принятые на вновь открывшихся счетах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пролонгированные за отчетный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была изменена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осталась без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659"/>
    <w:p>
      <w:pPr>
        <w:spacing w:after="0"/>
        <w:ind w:left="0"/>
        <w:jc w:val="both"/>
      </w:pPr>
      <w:r>
        <w:rPr>
          <w:rFonts w:ascii="Times New Roman"/>
          <w:b w:val="false"/>
          <w:i w:val="false"/>
          <w:color w:val="000000"/>
          <w:sz w:val="28"/>
        </w:rPr>
        <w:t>
      продолжение таблицы: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ставка вознаграждения по которым была изменена за отчетный месяц, за исключением пролонгированных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2" w:id="660"/>
    <w:p>
      <w:pPr>
        <w:spacing w:after="0"/>
        <w:ind w:left="0"/>
        <w:jc w:val="left"/>
      </w:pPr>
      <w:r>
        <w:rPr>
          <w:rFonts w:ascii="Times New Roman"/>
          <w:b/>
          <w:i w:val="false"/>
          <w:color w:val="000000"/>
        </w:rPr>
        <w:t xml:space="preserve"> Таблица 6. Сведения по ставкам вознаграждения и объемам привлечения за отчетный месяц по привлеченным вкладам физических лиц с плавающей процентной ставкой (вклады в национальной валюте с плавающей процентной ставкой)</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3" w:id="661"/>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иных посредников, за исключением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4" w:id="662"/>
    <w:p>
      <w:pPr>
        <w:spacing w:after="0"/>
        <w:ind w:left="0"/>
        <w:jc w:val="left"/>
      </w:pPr>
      <w:r>
        <w:rPr>
          <w:rFonts w:ascii="Times New Roman"/>
          <w:b/>
          <w:i w:val="false"/>
          <w:color w:val="000000"/>
        </w:rPr>
        <w:t xml:space="preserve"> Таблица 8. Сведения о максимальных ставках по привлеченным вкладам физических лиц с фиксированной процентной ставкой</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вклада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иностранной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5" w:id="663"/>
      <w:r>
        <w:rPr>
          <w:rFonts w:ascii="Times New Roman"/>
          <w:b w:val="false"/>
          <w:i w:val="false"/>
          <w:color w:val="000000"/>
          <w:sz w:val="28"/>
        </w:rPr>
        <w:t>
      Наименование ___________________________________________________</w:t>
      </w:r>
    </w:p>
    <w:bookmarkEnd w:id="663"/>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6906" w:id="664"/>
      <w:r>
        <w:rPr>
          <w:rFonts w:ascii="Times New Roman"/>
          <w:b w:val="false"/>
          <w:i w:val="false"/>
          <w:color w:val="000000"/>
          <w:sz w:val="28"/>
        </w:rPr>
        <w:t>
      Примечание: форма заполняется в соответствии с пояснением по заполнению формы,</w:t>
      </w:r>
    </w:p>
    <w:bookmarkEnd w:id="664"/>
    <w:p>
      <w:pPr>
        <w:spacing w:after="0"/>
        <w:ind w:left="0"/>
        <w:jc w:val="both"/>
      </w:pPr>
      <w:r>
        <w:rPr>
          <w:rFonts w:ascii="Times New Roman"/>
          <w:b w:val="false"/>
          <w:i w:val="false"/>
          <w:color w:val="000000"/>
          <w:sz w:val="28"/>
        </w:rPr>
        <w:t>предназначенной для сбора административных данных "Отчет по объемам и ставкам</w:t>
      </w:r>
    </w:p>
    <w:p>
      <w:pPr>
        <w:spacing w:after="0"/>
        <w:ind w:left="0"/>
        <w:jc w:val="both"/>
      </w:pPr>
      <w:r>
        <w:rPr>
          <w:rFonts w:ascii="Times New Roman"/>
          <w:b w:val="false"/>
          <w:i w:val="false"/>
          <w:color w:val="000000"/>
          <w:sz w:val="28"/>
        </w:rPr>
        <w:t>вознаграждений (в том числе максимальным ставкам вознаграждения)</w:t>
      </w:r>
    </w:p>
    <w:p>
      <w:pPr>
        <w:spacing w:after="0"/>
        <w:ind w:left="0"/>
        <w:jc w:val="both"/>
      </w:pPr>
      <w:r>
        <w:rPr>
          <w:rFonts w:ascii="Times New Roman"/>
          <w:b w:val="false"/>
          <w:i w:val="false"/>
          <w:color w:val="000000"/>
          <w:sz w:val="28"/>
        </w:rPr>
        <w:t xml:space="preserve">депозитов физических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(в том числе максимальным ставкам</w:t>
            </w:r>
            <w:r>
              <w:br/>
            </w:r>
            <w:r>
              <w:rPr>
                <w:rFonts w:ascii="Times New Roman"/>
                <w:b w:val="false"/>
                <w:i w:val="false"/>
                <w:color w:val="000000"/>
                <w:sz w:val="20"/>
              </w:rPr>
              <w:t>вознаграждения) депозитов</w:t>
            </w:r>
            <w:r>
              <w:br/>
            </w:r>
            <w:r>
              <w:rPr>
                <w:rFonts w:ascii="Times New Roman"/>
                <w:b w:val="false"/>
                <w:i w:val="false"/>
                <w:color w:val="000000"/>
                <w:sz w:val="20"/>
              </w:rPr>
              <w:t>физических лиц</w:t>
            </w:r>
          </w:p>
        </w:tc>
      </w:tr>
    </w:tbl>
    <w:bookmarkStart w:name="z6909" w:id="66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65"/>
    <w:bookmarkStart w:name="z6910" w:id="666"/>
    <w:p>
      <w:pPr>
        <w:spacing w:after="0"/>
        <w:ind w:left="0"/>
        <w:jc w:val="left"/>
      </w:pPr>
      <w:r>
        <w:rPr>
          <w:rFonts w:ascii="Times New Roman"/>
          <w:b/>
          <w:i w:val="false"/>
          <w:color w:val="000000"/>
        </w:rPr>
        <w:t xml:space="preserve"> Отчет по объемам и ставкам вознаграждений (в том числе максимальным ставкам вознаграждения) депозитов физических лиц</w:t>
      </w:r>
      <w:r>
        <w:br/>
      </w:r>
      <w:r>
        <w:rPr>
          <w:rFonts w:ascii="Times New Roman"/>
          <w:b/>
          <w:i w:val="false"/>
          <w:color w:val="000000"/>
        </w:rPr>
        <w:t>(индекс – INDDEP-1, периодичность – ежемесячная)</w:t>
      </w:r>
    </w:p>
    <w:bookmarkEnd w:id="666"/>
    <w:bookmarkStart w:name="z6911" w:id="667"/>
    <w:p>
      <w:pPr>
        <w:spacing w:after="0"/>
        <w:ind w:left="0"/>
        <w:jc w:val="left"/>
      </w:pPr>
      <w:r>
        <w:rPr>
          <w:rFonts w:ascii="Times New Roman"/>
          <w:b/>
          <w:i w:val="false"/>
          <w:color w:val="000000"/>
        </w:rPr>
        <w:t xml:space="preserve"> Глава 1. Общие положения</w:t>
      </w:r>
    </w:p>
    <w:bookmarkEnd w:id="667"/>
    <w:bookmarkStart w:name="z6912" w:id="6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(в том числе максимальным ставкам вознаграждения) депозитов физических лиц" (далее – Форма).</w:t>
      </w:r>
    </w:p>
    <w:bookmarkEnd w:id="668"/>
    <w:bookmarkStart w:name="z6913" w:id="669"/>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669"/>
    <w:bookmarkStart w:name="z6914" w:id="670"/>
    <w:p>
      <w:pPr>
        <w:spacing w:after="0"/>
        <w:ind w:left="0"/>
        <w:jc w:val="both"/>
      </w:pPr>
      <w:r>
        <w:rPr>
          <w:rFonts w:ascii="Times New Roman"/>
          <w:b w:val="false"/>
          <w:i w:val="false"/>
          <w:color w:val="000000"/>
          <w:sz w:val="28"/>
        </w:rPr>
        <w:t>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p>
    <w:bookmarkEnd w:id="670"/>
    <w:bookmarkStart w:name="z6915" w:id="671"/>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71"/>
    <w:bookmarkStart w:name="z6916" w:id="672"/>
    <w:p>
      <w:pPr>
        <w:spacing w:after="0"/>
        <w:ind w:left="0"/>
        <w:jc w:val="both"/>
      </w:pPr>
      <w:r>
        <w:rPr>
          <w:rFonts w:ascii="Times New Roman"/>
          <w:b w:val="false"/>
          <w:i w:val="false"/>
          <w:color w:val="000000"/>
          <w:sz w:val="28"/>
        </w:rPr>
        <w:t>
      4. Вклады распределяются по срокам на основании договоров банковского вклада с клиентами. По срокам вклады классифицируются на вклады:</w:t>
      </w:r>
    </w:p>
    <w:bookmarkEnd w:id="672"/>
    <w:bookmarkStart w:name="z6917" w:id="673"/>
    <w:p>
      <w:pPr>
        <w:spacing w:after="0"/>
        <w:ind w:left="0"/>
        <w:jc w:val="both"/>
      </w:pPr>
      <w:r>
        <w:rPr>
          <w:rFonts w:ascii="Times New Roman"/>
          <w:b w:val="false"/>
          <w:i w:val="false"/>
          <w:color w:val="000000"/>
          <w:sz w:val="28"/>
        </w:rPr>
        <w:t>
      до 1 (одного) месяца включительно;</w:t>
      </w:r>
    </w:p>
    <w:bookmarkEnd w:id="673"/>
    <w:bookmarkStart w:name="z6918" w:id="674"/>
    <w:p>
      <w:pPr>
        <w:spacing w:after="0"/>
        <w:ind w:left="0"/>
        <w:jc w:val="both"/>
      </w:pPr>
      <w:r>
        <w:rPr>
          <w:rFonts w:ascii="Times New Roman"/>
          <w:b w:val="false"/>
          <w:i w:val="false"/>
          <w:color w:val="000000"/>
          <w:sz w:val="28"/>
        </w:rPr>
        <w:t>
      свыше 1 (одного) до 3 (трех) месяцев включительно;</w:t>
      </w:r>
    </w:p>
    <w:bookmarkEnd w:id="674"/>
    <w:bookmarkStart w:name="z6919" w:id="675"/>
    <w:p>
      <w:pPr>
        <w:spacing w:after="0"/>
        <w:ind w:left="0"/>
        <w:jc w:val="both"/>
      </w:pPr>
      <w:r>
        <w:rPr>
          <w:rFonts w:ascii="Times New Roman"/>
          <w:b w:val="false"/>
          <w:i w:val="false"/>
          <w:color w:val="000000"/>
          <w:sz w:val="28"/>
        </w:rPr>
        <w:t>
      свыше 3 (трех) до 6 (шести) месяцев включительно;</w:t>
      </w:r>
    </w:p>
    <w:bookmarkEnd w:id="675"/>
    <w:bookmarkStart w:name="z6920" w:id="676"/>
    <w:p>
      <w:pPr>
        <w:spacing w:after="0"/>
        <w:ind w:left="0"/>
        <w:jc w:val="both"/>
      </w:pPr>
      <w:r>
        <w:rPr>
          <w:rFonts w:ascii="Times New Roman"/>
          <w:b w:val="false"/>
          <w:i w:val="false"/>
          <w:color w:val="000000"/>
          <w:sz w:val="28"/>
        </w:rPr>
        <w:t>
      свыше 6 (шести) до 12 (двенадцати) месяцев включительно;</w:t>
      </w:r>
    </w:p>
    <w:bookmarkEnd w:id="676"/>
    <w:bookmarkStart w:name="z6921" w:id="677"/>
    <w:p>
      <w:pPr>
        <w:spacing w:after="0"/>
        <w:ind w:left="0"/>
        <w:jc w:val="both"/>
      </w:pPr>
      <w:r>
        <w:rPr>
          <w:rFonts w:ascii="Times New Roman"/>
          <w:b w:val="false"/>
          <w:i w:val="false"/>
          <w:color w:val="000000"/>
          <w:sz w:val="28"/>
        </w:rPr>
        <w:t>
      свыше 12 (двенадцати) до 24 (двадцати четырех) месяцев включительно;</w:t>
      </w:r>
    </w:p>
    <w:bookmarkEnd w:id="677"/>
    <w:bookmarkStart w:name="z6922" w:id="678"/>
    <w:p>
      <w:pPr>
        <w:spacing w:after="0"/>
        <w:ind w:left="0"/>
        <w:jc w:val="both"/>
      </w:pPr>
      <w:r>
        <w:rPr>
          <w:rFonts w:ascii="Times New Roman"/>
          <w:b w:val="false"/>
          <w:i w:val="false"/>
          <w:color w:val="000000"/>
          <w:sz w:val="28"/>
        </w:rPr>
        <w:t>
      свыше 24 (двадцати четырех) месяцев;</w:t>
      </w:r>
    </w:p>
    <w:bookmarkEnd w:id="678"/>
    <w:bookmarkStart w:name="z6923" w:id="679"/>
    <w:p>
      <w:pPr>
        <w:spacing w:after="0"/>
        <w:ind w:left="0"/>
        <w:jc w:val="both"/>
      </w:pPr>
      <w:r>
        <w:rPr>
          <w:rFonts w:ascii="Times New Roman"/>
          <w:b w:val="false"/>
          <w:i w:val="false"/>
          <w:color w:val="000000"/>
          <w:sz w:val="28"/>
        </w:rPr>
        <w:t>
      без установленного срока (вклады до востребования, условные вклады).</w:t>
      </w:r>
    </w:p>
    <w:bookmarkEnd w:id="679"/>
    <w:bookmarkStart w:name="z6924" w:id="680"/>
    <w:p>
      <w:pPr>
        <w:spacing w:after="0"/>
        <w:ind w:left="0"/>
        <w:jc w:val="both"/>
      </w:pPr>
      <w:r>
        <w:rPr>
          <w:rFonts w:ascii="Times New Roman"/>
          <w:b w:val="false"/>
          <w:i w:val="false"/>
          <w:color w:val="000000"/>
          <w:sz w:val="28"/>
        </w:rPr>
        <w:t>
      Текущие счета по срокам классифицируются как депозиты без установленного срока.</w:t>
      </w:r>
    </w:p>
    <w:bookmarkEnd w:id="680"/>
    <w:bookmarkStart w:name="z6925" w:id="681"/>
    <w:p>
      <w:pPr>
        <w:spacing w:after="0"/>
        <w:ind w:left="0"/>
        <w:jc w:val="both"/>
      </w:pPr>
      <w:r>
        <w:rPr>
          <w:rFonts w:ascii="Times New Roman"/>
          <w:b w:val="false"/>
          <w:i w:val="false"/>
          <w:color w:val="000000"/>
          <w:sz w:val="28"/>
        </w:rPr>
        <w:t>
      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p>
    <w:bookmarkEnd w:id="681"/>
    <w:bookmarkStart w:name="z6926" w:id="682"/>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682"/>
    <w:bookmarkStart w:name="z6927" w:id="683"/>
    <w:p>
      <w:pPr>
        <w:spacing w:after="0"/>
        <w:ind w:left="0"/>
        <w:jc w:val="left"/>
      </w:pPr>
      <w:r>
        <w:rPr>
          <w:rFonts w:ascii="Times New Roman"/>
          <w:b/>
          <w:i w:val="false"/>
          <w:color w:val="000000"/>
        </w:rPr>
        <w:t xml:space="preserve"> Глава 2. Пояснение по заполнению Формы</w:t>
      </w:r>
    </w:p>
    <w:bookmarkEnd w:id="683"/>
    <w:bookmarkStart w:name="z6928" w:id="684"/>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депозитах физических лиц, в том числе с нулевыми остатками.</w:t>
      </w:r>
    </w:p>
    <w:bookmarkEnd w:id="684"/>
    <w:bookmarkStart w:name="z6929" w:id="685"/>
    <w:p>
      <w:pPr>
        <w:spacing w:after="0"/>
        <w:ind w:left="0"/>
        <w:jc w:val="both"/>
      </w:pPr>
      <w:r>
        <w:rPr>
          <w:rFonts w:ascii="Times New Roman"/>
          <w:b w:val="false"/>
          <w:i w:val="false"/>
          <w:color w:val="000000"/>
          <w:sz w:val="28"/>
        </w:rPr>
        <w:t>
      7. 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685"/>
    <w:bookmarkStart w:name="z6930" w:id="686"/>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686"/>
    <w:bookmarkStart w:name="z6931" w:id="687"/>
    <w:p>
      <w:pPr>
        <w:spacing w:after="0"/>
        <w:ind w:left="0"/>
        <w:jc w:val="both"/>
      </w:pPr>
      <w:r>
        <w:rPr>
          <w:rFonts w:ascii="Times New Roman"/>
          <w:b w:val="false"/>
          <w:i w:val="false"/>
          <w:color w:val="000000"/>
          <w:sz w:val="28"/>
        </w:rPr>
        <w:t>
      9. По графам 3 и 11 Таблицы 1 указываются совокупные суммы депозитов и количество счетов, открытых физическими лицами в тенге и (или) в иностранной валюте.</w:t>
      </w:r>
    </w:p>
    <w:bookmarkEnd w:id="687"/>
    <w:bookmarkStart w:name="z6932" w:id="688"/>
    <w:p>
      <w:pPr>
        <w:spacing w:after="0"/>
        <w:ind w:left="0"/>
        <w:jc w:val="both"/>
      </w:pPr>
      <w:r>
        <w:rPr>
          <w:rFonts w:ascii="Times New Roman"/>
          <w:b w:val="false"/>
          <w:i w:val="false"/>
          <w:color w:val="000000"/>
          <w:sz w:val="28"/>
        </w:rPr>
        <w:t>
      10. В графах 4, 5, 6, 7, 8, 9, 10, 12, 13, 14, 15, 16, 17 и 18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688"/>
    <w:bookmarkStart w:name="z6933" w:id="689"/>
    <w:p>
      <w:pPr>
        <w:spacing w:after="0"/>
        <w:ind w:left="0"/>
        <w:jc w:val="both"/>
      </w:pPr>
      <w:r>
        <w:rPr>
          <w:rFonts w:ascii="Times New Roman"/>
          <w:b w:val="false"/>
          <w:i w:val="false"/>
          <w:color w:val="000000"/>
          <w:sz w:val="28"/>
        </w:rPr>
        <w:t>
      11. В графах 10 и 18 Таблицы 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689"/>
    <w:bookmarkStart w:name="z6934" w:id="690"/>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690"/>
    <w:bookmarkStart w:name="z6935" w:id="691"/>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691"/>
    <w:bookmarkStart w:name="z6936" w:id="692"/>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692"/>
    <w:bookmarkStart w:name="z6937" w:id="693"/>
    <w:p>
      <w:pPr>
        <w:spacing w:after="0"/>
        <w:ind w:left="0"/>
        <w:jc w:val="both"/>
      </w:pPr>
      <w:r>
        <w:rPr>
          <w:rFonts w:ascii="Times New Roman"/>
          <w:b w:val="false"/>
          <w:i w:val="false"/>
          <w:color w:val="000000"/>
          <w:sz w:val="28"/>
        </w:rPr>
        <w:t>
      12. В строке 3 Таблицы 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p>
    <w:bookmarkEnd w:id="693"/>
    <w:bookmarkStart w:name="z6938" w:id="694"/>
    <w:p>
      <w:pPr>
        <w:spacing w:after="0"/>
        <w:ind w:left="0"/>
        <w:jc w:val="both"/>
      </w:pPr>
      <w:r>
        <w:rPr>
          <w:rFonts w:ascii="Times New Roman"/>
          <w:b w:val="false"/>
          <w:i w:val="false"/>
          <w:color w:val="000000"/>
          <w:sz w:val="28"/>
        </w:rPr>
        <w:t>
      13. В строке 4 Таблицы 1 указываются сведения о вкладах, вознаграждение по которым начисляется по плавающей процентной ставке.</w:t>
      </w:r>
    </w:p>
    <w:bookmarkEnd w:id="694"/>
    <w:bookmarkStart w:name="z6939" w:id="695"/>
    <w:p>
      <w:pPr>
        <w:spacing w:after="0"/>
        <w:ind w:left="0"/>
        <w:jc w:val="both"/>
      </w:pPr>
      <w:r>
        <w:rPr>
          <w:rFonts w:ascii="Times New Roman"/>
          <w:b w:val="false"/>
          <w:i w:val="false"/>
          <w:color w:val="000000"/>
          <w:sz w:val="28"/>
        </w:rPr>
        <w:t>
      14. Данные в строках по депозитам лиц, связанных с банком особыми отношениями, уже включены в соответствующие строки 1.1.1.1, 1.1.1.2, 1.1.2.1, 1.1.2.2., 1.1.3.1, 1.1.3.2, 1.1.4, 1.1.5, 2.1.1, 2.1.2, 2.2.1, 2.2.2, 2.3.1, 2.3.2, 2.4, 2.5, 3, 4.1 и 4.2 Таблицы 1.</w:t>
      </w:r>
    </w:p>
    <w:bookmarkEnd w:id="695"/>
    <w:bookmarkStart w:name="z6940" w:id="696"/>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статьей 40 Закона Республики Казахстан "О банках и банковской деятельности в Республике Казахстан". </w:t>
      </w:r>
    </w:p>
    <w:bookmarkEnd w:id="696"/>
    <w:bookmarkStart w:name="z6941" w:id="697"/>
    <w:p>
      <w:pPr>
        <w:spacing w:after="0"/>
        <w:ind w:left="0"/>
        <w:jc w:val="both"/>
      </w:pPr>
      <w:r>
        <w:rPr>
          <w:rFonts w:ascii="Times New Roman"/>
          <w:b w:val="false"/>
          <w:i w:val="false"/>
          <w:color w:val="000000"/>
          <w:sz w:val="28"/>
        </w:rPr>
        <w:t>
      15. В Таблице 2 указываются обороты по депозитам физических лиц за отчетный месяц.</w:t>
      </w:r>
    </w:p>
    <w:bookmarkEnd w:id="697"/>
    <w:bookmarkStart w:name="z6942" w:id="698"/>
    <w:p>
      <w:pPr>
        <w:spacing w:after="0"/>
        <w:ind w:left="0"/>
        <w:jc w:val="both"/>
      </w:pPr>
      <w:r>
        <w:rPr>
          <w:rFonts w:ascii="Times New Roman"/>
          <w:b w:val="false"/>
          <w:i w:val="false"/>
          <w:color w:val="000000"/>
          <w:sz w:val="28"/>
        </w:rPr>
        <w:t>
      16.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bookmarkEnd w:id="698"/>
    <w:bookmarkStart w:name="z6943" w:id="699"/>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p>
    <w:bookmarkEnd w:id="699"/>
    <w:bookmarkStart w:name="z6944" w:id="700"/>
    <w:p>
      <w:pPr>
        <w:spacing w:after="0"/>
        <w:ind w:left="0"/>
        <w:jc w:val="both"/>
      </w:pPr>
      <w:r>
        <w:rPr>
          <w:rFonts w:ascii="Times New Roman"/>
          <w:b w:val="false"/>
          <w:i w:val="false"/>
          <w:color w:val="000000"/>
          <w:sz w:val="28"/>
        </w:rPr>
        <w:t xml:space="preserve">
      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p>
    <w:bookmarkEnd w:id="700"/>
    <w:bookmarkStart w:name="z6945" w:id="701"/>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p>
    <w:bookmarkEnd w:id="701"/>
    <w:bookmarkStart w:name="z6946" w:id="702"/>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702"/>
    <w:bookmarkStart w:name="z6947" w:id="703"/>
    <w:p>
      <w:pPr>
        <w:spacing w:after="0"/>
        <w:ind w:left="0"/>
        <w:jc w:val="both"/>
      </w:pPr>
      <w:r>
        <w:rPr>
          <w:rFonts w:ascii="Times New Roman"/>
          <w:b w:val="false"/>
          <w:i w:val="false"/>
          <w:color w:val="000000"/>
          <w:sz w:val="28"/>
        </w:rPr>
        <w:t>
      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703"/>
    <w:bookmarkStart w:name="z6948" w:id="704"/>
    <w:p>
      <w:pPr>
        <w:spacing w:after="0"/>
        <w:ind w:left="0"/>
        <w:jc w:val="both"/>
      </w:pPr>
      <w:r>
        <w:rPr>
          <w:rFonts w:ascii="Times New Roman"/>
          <w:b w:val="false"/>
          <w:i w:val="false"/>
          <w:color w:val="000000"/>
          <w:sz w:val="28"/>
        </w:rPr>
        <w:t>
      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p>
    <w:bookmarkEnd w:id="704"/>
    <w:bookmarkStart w:name="z6949" w:id="705"/>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705"/>
    <w:bookmarkStart w:name="z6950" w:id="706"/>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706"/>
    <w:bookmarkStart w:name="z6951" w:id="707"/>
    <w:p>
      <w:pPr>
        <w:spacing w:after="0"/>
        <w:ind w:left="0"/>
        <w:jc w:val="both"/>
      </w:pPr>
      <w:r>
        <w:rPr>
          <w:rFonts w:ascii="Times New Roman"/>
          <w:b w:val="false"/>
          <w:i w:val="false"/>
          <w:color w:val="000000"/>
          <w:sz w:val="28"/>
        </w:rPr>
        <w:t>
      22. В графах 13 и 14 Таблицы 2 указываются количество счетов и сумма депозитов, досрочно закрытых в отчетном месяце.</w:t>
      </w:r>
    </w:p>
    <w:bookmarkEnd w:id="707"/>
    <w:bookmarkStart w:name="z6952" w:id="708"/>
    <w:p>
      <w:pPr>
        <w:spacing w:after="0"/>
        <w:ind w:left="0"/>
        <w:jc w:val="both"/>
      </w:pPr>
      <w:r>
        <w:rPr>
          <w:rFonts w:ascii="Times New Roman"/>
          <w:b w:val="false"/>
          <w:i w:val="false"/>
          <w:color w:val="000000"/>
          <w:sz w:val="28"/>
        </w:rPr>
        <w:t>
      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p>
    <w:bookmarkEnd w:id="708"/>
    <w:bookmarkStart w:name="z6953" w:id="709"/>
    <w:p>
      <w:pPr>
        <w:spacing w:after="0"/>
        <w:ind w:left="0"/>
        <w:jc w:val="both"/>
      </w:pPr>
      <w:r>
        <w:rPr>
          <w:rFonts w:ascii="Times New Roman"/>
          <w:b w:val="false"/>
          <w:i w:val="false"/>
          <w:color w:val="000000"/>
          <w:sz w:val="28"/>
        </w:rPr>
        <w:t>
      23. В строке 1 Таблицы 3 указывается общая сумма возмещения по всем депозитам физических лиц банка второго уровня, подлежащая выплате Акционерным обществом "Казахстанский фонд гарантирования депозитов" (далее – Фонд), без учета встречных требований банка второго уровня к депозиторам.</w:t>
      </w:r>
    </w:p>
    <w:bookmarkEnd w:id="709"/>
    <w:bookmarkStart w:name="z6954" w:id="710"/>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710"/>
    <w:bookmarkStart w:name="z6955" w:id="711"/>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711"/>
    <w:bookmarkStart w:name="z6956" w:id="712"/>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712"/>
    <w:bookmarkStart w:name="z6957" w:id="713"/>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713"/>
    <w:bookmarkStart w:name="z6958" w:id="714"/>
    <w:p>
      <w:pPr>
        <w:spacing w:after="0"/>
        <w:ind w:left="0"/>
        <w:jc w:val="both"/>
      </w:pPr>
      <w:r>
        <w:rPr>
          <w:rFonts w:ascii="Times New Roman"/>
          <w:b w:val="false"/>
          <w:i w:val="false"/>
          <w:color w:val="000000"/>
          <w:sz w:val="28"/>
        </w:rPr>
        <w:t xml:space="preserve">
      28. В Таблице 4 указываются сумма и количество счетов по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 национальным Классификатором административно-территориальных объектов (КАТО). При отсутствии депозитов в филиалах, соответствующие ячейки отчета не заполняются. </w:t>
      </w:r>
    </w:p>
    <w:bookmarkEnd w:id="714"/>
    <w:bookmarkStart w:name="z6959" w:id="715"/>
    <w:p>
      <w:pPr>
        <w:spacing w:after="0"/>
        <w:ind w:left="0"/>
        <w:jc w:val="both"/>
      </w:pPr>
      <w:r>
        <w:rPr>
          <w:rFonts w:ascii="Times New Roman"/>
          <w:b w:val="false"/>
          <w:i w:val="false"/>
          <w:color w:val="000000"/>
          <w:sz w:val="28"/>
        </w:rPr>
        <w:t>
      29. Таблица 5 заполняется по вновь привлеченным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715"/>
    <w:bookmarkStart w:name="z6960" w:id="716"/>
    <w:p>
      <w:pPr>
        <w:spacing w:after="0"/>
        <w:ind w:left="0"/>
        <w:jc w:val="both"/>
      </w:pPr>
      <w:r>
        <w:rPr>
          <w:rFonts w:ascii="Times New Roman"/>
          <w:b w:val="false"/>
          <w:i w:val="false"/>
          <w:color w:val="000000"/>
          <w:sz w:val="28"/>
        </w:rPr>
        <w:t>
      Вновь привлеченный депозит – депозит:</w:t>
      </w:r>
    </w:p>
    <w:bookmarkEnd w:id="716"/>
    <w:bookmarkStart w:name="z6961" w:id="717"/>
    <w:p>
      <w:pPr>
        <w:spacing w:after="0"/>
        <w:ind w:left="0"/>
        <w:jc w:val="both"/>
      </w:pPr>
      <w:r>
        <w:rPr>
          <w:rFonts w:ascii="Times New Roman"/>
          <w:b w:val="false"/>
          <w:i w:val="false"/>
          <w:color w:val="000000"/>
          <w:sz w:val="28"/>
        </w:rPr>
        <w:t>
      принятый банком-участником по договору банковского счета и (или) банковского вклада в течение отчетного месяца;</w:t>
      </w:r>
    </w:p>
    <w:bookmarkEnd w:id="717"/>
    <w:bookmarkStart w:name="z6962" w:id="718"/>
    <w:p>
      <w:pPr>
        <w:spacing w:after="0"/>
        <w:ind w:left="0"/>
        <w:jc w:val="both"/>
      </w:pPr>
      <w:r>
        <w:rPr>
          <w:rFonts w:ascii="Times New Roman"/>
          <w:b w:val="false"/>
          <w:i w:val="false"/>
          <w:color w:val="000000"/>
          <w:sz w:val="28"/>
        </w:rPr>
        <w:t>
      по пролонгированному в течение отчетного месяца договору банковского вклада;</w:t>
      </w:r>
    </w:p>
    <w:bookmarkEnd w:id="718"/>
    <w:bookmarkStart w:name="z6963" w:id="719"/>
    <w:p>
      <w:pPr>
        <w:spacing w:after="0"/>
        <w:ind w:left="0"/>
        <w:jc w:val="both"/>
      </w:pPr>
      <w:r>
        <w:rPr>
          <w:rFonts w:ascii="Times New Roman"/>
          <w:b w:val="false"/>
          <w:i w:val="false"/>
          <w:color w:val="000000"/>
          <w:sz w:val="28"/>
        </w:rPr>
        <w:t>
      ставка вознаграждения, по которому была изменена в течение отчетного месяца.</w:t>
      </w:r>
    </w:p>
    <w:bookmarkEnd w:id="719"/>
    <w:bookmarkStart w:name="z6964" w:id="720"/>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720"/>
    <w:bookmarkStart w:name="z6965" w:id="721"/>
    <w:p>
      <w:pPr>
        <w:spacing w:after="0"/>
        <w:ind w:left="0"/>
        <w:jc w:val="both"/>
      </w:pPr>
      <w:r>
        <w:rPr>
          <w:rFonts w:ascii="Times New Roman"/>
          <w:b w:val="false"/>
          <w:i w:val="false"/>
          <w:color w:val="000000"/>
          <w:sz w:val="28"/>
        </w:rPr>
        <w:t>
      31. Таблица 5 заполняется в порядке очередности заключения операций по привлечению депозита за отчетный период 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p>
    <w:bookmarkEnd w:id="721"/>
    <w:bookmarkStart w:name="z6966" w:id="722"/>
    <w:p>
      <w:pPr>
        <w:spacing w:after="0"/>
        <w:ind w:left="0"/>
        <w:jc w:val="both"/>
      </w:pPr>
      <w:r>
        <w:rPr>
          <w:rFonts w:ascii="Times New Roman"/>
          <w:b w:val="false"/>
          <w:i w:val="false"/>
          <w:color w:val="000000"/>
          <w:sz w:val="28"/>
        </w:rPr>
        <w:t>
      32.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p>
    <w:bookmarkEnd w:id="722"/>
    <w:bookmarkStart w:name="z6967" w:id="723"/>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723"/>
    <w:bookmarkStart w:name="z6968" w:id="724"/>
    <w:p>
      <w:pPr>
        <w:spacing w:after="0"/>
        <w:ind w:left="0"/>
        <w:jc w:val="both"/>
      </w:pPr>
      <w:r>
        <w:rPr>
          <w:rFonts w:ascii="Times New Roman"/>
          <w:b w:val="false"/>
          <w:i w:val="false"/>
          <w:color w:val="000000"/>
          <w:sz w:val="28"/>
        </w:rPr>
        <w:t>
      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p>
    <w:bookmarkEnd w:id="724"/>
    <w:bookmarkStart w:name="z6969" w:id="725"/>
    <w:p>
      <w:pPr>
        <w:spacing w:after="0"/>
        <w:ind w:left="0"/>
        <w:jc w:val="both"/>
      </w:pPr>
      <w:r>
        <w:rPr>
          <w:rFonts w:ascii="Times New Roman"/>
          <w:b w:val="false"/>
          <w:i w:val="false"/>
          <w:color w:val="000000"/>
          <w:sz w:val="28"/>
        </w:rPr>
        <w:t>
      33. 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bookmarkEnd w:id="725"/>
    <w:bookmarkStart w:name="z6970" w:id="726"/>
    <w:p>
      <w:pPr>
        <w:spacing w:after="0"/>
        <w:ind w:left="0"/>
        <w:jc w:val="both"/>
      </w:pPr>
      <w:r>
        <w:rPr>
          <w:rFonts w:ascii="Times New Roman"/>
          <w:b w:val="false"/>
          <w:i w:val="false"/>
          <w:color w:val="000000"/>
          <w:sz w:val="28"/>
        </w:rPr>
        <w:t>
      34. В графах 6, 7 и 8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p>
    <w:bookmarkEnd w:id="726"/>
    <w:bookmarkStart w:name="z6971" w:id="727"/>
    <w:p>
      <w:pPr>
        <w:spacing w:after="0"/>
        <w:ind w:left="0"/>
        <w:jc w:val="both"/>
      </w:pPr>
      <w:r>
        <w:rPr>
          <w:rFonts w:ascii="Times New Roman"/>
          <w:b w:val="false"/>
          <w:i w:val="false"/>
          <w:color w:val="000000"/>
          <w:sz w:val="28"/>
        </w:rPr>
        <w:t xml:space="preserve">
      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без изменения ставки вознаграждения, по каждой категории депозита с фиксированной процентной ставкой. </w:t>
      </w:r>
    </w:p>
    <w:bookmarkEnd w:id="727"/>
    <w:bookmarkStart w:name="z6972" w:id="728"/>
    <w:p>
      <w:pPr>
        <w:spacing w:after="0"/>
        <w:ind w:left="0"/>
        <w:jc w:val="both"/>
      </w:pPr>
      <w:r>
        <w:rPr>
          <w:rFonts w:ascii="Times New Roman"/>
          <w:b w:val="false"/>
          <w:i w:val="false"/>
          <w:color w:val="000000"/>
          <w:sz w:val="28"/>
        </w:rPr>
        <w:t xml:space="preserve">
      Графы 6, 7, 8, 9, 10 и 11 Таблицы 5 должны заполняться в соответствии с требованиями, указанным в пункте 31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p>
    <w:bookmarkEnd w:id="728"/>
    <w:bookmarkStart w:name="z6973" w:id="729"/>
    <w:p>
      <w:pPr>
        <w:spacing w:after="0"/>
        <w:ind w:left="0"/>
        <w:jc w:val="both"/>
      </w:pPr>
      <w:r>
        <w:rPr>
          <w:rFonts w:ascii="Times New Roman"/>
          <w:b w:val="false"/>
          <w:i w:val="false"/>
          <w:color w:val="000000"/>
          <w:sz w:val="28"/>
        </w:rPr>
        <w:t>
      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p>
    <w:bookmarkEnd w:id="729"/>
    <w:bookmarkStart w:name="z6974" w:id="730"/>
    <w:p>
      <w:pPr>
        <w:spacing w:after="0"/>
        <w:ind w:left="0"/>
        <w:jc w:val="both"/>
      </w:pPr>
      <w:r>
        <w:rPr>
          <w:rFonts w:ascii="Times New Roman"/>
          <w:b w:val="false"/>
          <w:i w:val="false"/>
          <w:color w:val="000000"/>
          <w:sz w:val="28"/>
        </w:rPr>
        <w:t>
      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p>
    <w:bookmarkEnd w:id="730"/>
    <w:bookmarkStart w:name="z6975" w:id="731"/>
    <w:p>
      <w:pPr>
        <w:spacing w:after="0"/>
        <w:ind w:left="0"/>
        <w:jc w:val="both"/>
      </w:pPr>
      <w:r>
        <w:rPr>
          <w:rFonts w:ascii="Times New Roman"/>
          <w:b w:val="false"/>
          <w:i w:val="false"/>
          <w:color w:val="000000"/>
          <w:sz w:val="28"/>
        </w:rPr>
        <w:t>
      35.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p>
    <w:bookmarkEnd w:id="731"/>
    <w:bookmarkStart w:name="z6976" w:id="732"/>
    <w:p>
      <w:pPr>
        <w:spacing w:after="0"/>
        <w:ind w:left="0"/>
        <w:jc w:val="both"/>
      </w:pPr>
      <w:r>
        <w:rPr>
          <w:rFonts w:ascii="Times New Roman"/>
          <w:b w:val="false"/>
          <w:i w:val="false"/>
          <w:color w:val="000000"/>
          <w:sz w:val="28"/>
        </w:rPr>
        <w:t>
      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p>
    <w:bookmarkEnd w:id="732"/>
    <w:bookmarkStart w:name="z6977" w:id="733"/>
    <w:p>
      <w:pPr>
        <w:spacing w:after="0"/>
        <w:ind w:left="0"/>
        <w:jc w:val="both"/>
      </w:pPr>
      <w:r>
        <w:rPr>
          <w:rFonts w:ascii="Times New Roman"/>
          <w:b w:val="false"/>
          <w:i w:val="false"/>
          <w:color w:val="000000"/>
          <w:sz w:val="28"/>
        </w:rPr>
        <w:t xml:space="preserve">
      36. Каждый вновь привлеченный депозит должен быть отнесен только к одному из видов вновь привлеченных депозитов, указанных в пункте 29. </w:t>
      </w:r>
    </w:p>
    <w:bookmarkEnd w:id="733"/>
    <w:bookmarkStart w:name="z6978" w:id="734"/>
    <w:p>
      <w:pPr>
        <w:spacing w:after="0"/>
        <w:ind w:left="0"/>
        <w:jc w:val="both"/>
      </w:pPr>
      <w:r>
        <w:rPr>
          <w:rFonts w:ascii="Times New Roman"/>
          <w:b w:val="false"/>
          <w:i w:val="false"/>
          <w:color w:val="000000"/>
          <w:sz w:val="28"/>
        </w:rPr>
        <w:t>
      Сумма граф 3, 6, 9 и 12 Таблицы 5 должна быть равна объему вновь привлеченных депозитов в отчетном месяце с учетом всех притоков по ним за отчетный месяц.</w:t>
      </w:r>
    </w:p>
    <w:bookmarkEnd w:id="734"/>
    <w:bookmarkStart w:name="z6979" w:id="735"/>
    <w:p>
      <w:pPr>
        <w:spacing w:after="0"/>
        <w:ind w:left="0"/>
        <w:jc w:val="both"/>
      </w:pPr>
      <w:r>
        <w:rPr>
          <w:rFonts w:ascii="Times New Roman"/>
          <w:b w:val="false"/>
          <w:i w:val="false"/>
          <w:color w:val="000000"/>
          <w:sz w:val="28"/>
        </w:rPr>
        <w:t>
      37. 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p>
    <w:bookmarkEnd w:id="735"/>
    <w:bookmarkStart w:name="z6980"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39751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751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1" w:id="737"/>
    <w:p>
      <w:pPr>
        <w:spacing w:after="0"/>
        <w:ind w:left="0"/>
        <w:jc w:val="both"/>
      </w:pPr>
      <w:r>
        <w:rPr>
          <w:rFonts w:ascii="Times New Roman"/>
          <w:b w:val="false"/>
          <w:i w:val="false"/>
          <w:color w:val="000000"/>
          <w:sz w:val="28"/>
        </w:rPr>
        <w:t>
      где:</w:t>
      </w:r>
    </w:p>
    <w:bookmarkEnd w:id="737"/>
    <w:bookmarkStart w:name="z6982" w:id="738"/>
    <w:p>
      <w:pPr>
        <w:spacing w:after="0"/>
        <w:ind w:left="0"/>
        <w:jc w:val="both"/>
      </w:pPr>
      <w:r>
        <w:rPr>
          <w:rFonts w:ascii="Times New Roman"/>
          <w:b w:val="false"/>
          <w:i w:val="false"/>
          <w:color w:val="000000"/>
          <w:sz w:val="28"/>
        </w:rPr>
        <w:t>
      ГЭСВ ср. вз. – средневзвешенная годовая эффективная ставка вознаграждения по определенной категории вклада;</w:t>
      </w:r>
    </w:p>
    <w:bookmarkEnd w:id="738"/>
    <w:bookmarkStart w:name="z6983" w:id="739"/>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вклада;</w:t>
      </w:r>
    </w:p>
    <w:bookmarkEnd w:id="739"/>
    <w:bookmarkStart w:name="z6984" w:id="740"/>
    <w:p>
      <w:pPr>
        <w:spacing w:after="0"/>
        <w:ind w:left="0"/>
        <w:jc w:val="both"/>
      </w:pPr>
      <w:r>
        <w:rPr>
          <w:rFonts w:ascii="Times New Roman"/>
          <w:b w:val="false"/>
          <w:i w:val="false"/>
          <w:color w:val="000000"/>
          <w:sz w:val="28"/>
        </w:rPr>
        <w:t>
      Vi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740"/>
    <w:bookmarkStart w:name="z6985" w:id="741"/>
    <w:p>
      <w:pPr>
        <w:spacing w:after="0"/>
        <w:ind w:left="0"/>
        <w:jc w:val="both"/>
      </w:pPr>
      <w:r>
        <w:rPr>
          <w:rFonts w:ascii="Times New Roman"/>
          <w:b w:val="false"/>
          <w:i w:val="false"/>
          <w:color w:val="000000"/>
          <w:sz w:val="28"/>
        </w:rPr>
        <w:t>
      При расчете суммы вновь привлеченных вкладов за отчетный месяц учитываются все притоки по вновь привлеченному вкладу за отчетный месяц, указанные в пункте 29 настоящего пояснения.</w:t>
      </w:r>
    </w:p>
    <w:bookmarkEnd w:id="741"/>
    <w:bookmarkStart w:name="z6986" w:id="742"/>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742"/>
    <w:bookmarkStart w:name="z6987" w:id="743"/>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743"/>
    <w:bookmarkStart w:name="z6988" w:id="744"/>
    <w:p>
      <w:pPr>
        <w:spacing w:after="0"/>
        <w:ind w:left="0"/>
        <w:jc w:val="both"/>
      </w:pPr>
      <w:r>
        <w:rPr>
          <w:rFonts w:ascii="Times New Roman"/>
          <w:b w:val="false"/>
          <w:i w:val="false"/>
          <w:color w:val="000000"/>
          <w:sz w:val="28"/>
        </w:rPr>
        <w:t xml:space="preserve">
      если сотая доля меньше 5 (пяти), десятая доля остается без изменений, все следующие за ней знаки исключаются. </w:t>
      </w:r>
    </w:p>
    <w:bookmarkEnd w:id="744"/>
    <w:bookmarkStart w:name="z6989" w:id="745"/>
    <w:p>
      <w:pPr>
        <w:spacing w:after="0"/>
        <w:ind w:left="0"/>
        <w:jc w:val="both"/>
      </w:pPr>
      <w:r>
        <w:rPr>
          <w:rFonts w:ascii="Times New Roman"/>
          <w:b w:val="false"/>
          <w:i w:val="false"/>
          <w:color w:val="000000"/>
          <w:sz w:val="28"/>
        </w:rPr>
        <w:t>
      39. Таблица 6 заполняется по привлеченным вкладам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745"/>
    <w:bookmarkStart w:name="z6990" w:id="746"/>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746"/>
    <w:bookmarkStart w:name="z6991" w:id="747"/>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747"/>
    <w:bookmarkStart w:name="z6992" w:id="748"/>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748"/>
    <w:bookmarkStart w:name="z6993" w:id="749"/>
    <w:p>
      <w:pPr>
        <w:spacing w:after="0"/>
        <w:ind w:left="0"/>
        <w:jc w:val="both"/>
      </w:pPr>
      <w:r>
        <w:rPr>
          <w:rFonts w:ascii="Times New Roman"/>
          <w:b w:val="false"/>
          <w:i w:val="false"/>
          <w:color w:val="000000"/>
          <w:sz w:val="28"/>
        </w:rPr>
        <w:t xml:space="preserve">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bookmarkEnd w:id="749"/>
    <w:bookmarkStart w:name="z6994" w:id="750"/>
    <w:p>
      <w:pPr>
        <w:spacing w:after="0"/>
        <w:ind w:left="0"/>
        <w:jc w:val="both"/>
      </w:pPr>
      <w:r>
        <w:rPr>
          <w:rFonts w:ascii="Times New Roman"/>
          <w:b w:val="false"/>
          <w:i w:val="false"/>
          <w:color w:val="000000"/>
          <w:sz w:val="28"/>
        </w:rPr>
        <w:t>
      41.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p>
    <w:bookmarkEnd w:id="750"/>
    <w:bookmarkStart w:name="z6995" w:id="751"/>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вклада с плавающей процентной ставкой.</w:t>
      </w:r>
    </w:p>
    <w:bookmarkEnd w:id="751"/>
    <w:bookmarkStart w:name="z6996" w:id="752"/>
    <w:p>
      <w:pPr>
        <w:spacing w:after="0"/>
        <w:ind w:left="0"/>
        <w:jc w:val="both"/>
      </w:pPr>
      <w:r>
        <w:rPr>
          <w:rFonts w:ascii="Times New Roman"/>
          <w:b w:val="false"/>
          <w:i w:val="false"/>
          <w:color w:val="000000"/>
          <w:sz w:val="28"/>
        </w:rPr>
        <w:t>
      В случае, если по вкладам с плавающей процентной ставкой с одним бенчмарком применены разные значения ставки процентного спреда, указывается максимальная примененная ставка процентного спреда.</w:t>
      </w:r>
    </w:p>
    <w:bookmarkEnd w:id="752"/>
    <w:bookmarkStart w:name="z6997" w:id="753"/>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p>
    <w:bookmarkEnd w:id="753"/>
    <w:bookmarkStart w:name="z6998" w:id="754"/>
    <w:p>
      <w:pPr>
        <w:spacing w:after="0"/>
        <w:ind w:left="0"/>
        <w:jc w:val="both"/>
      </w:pPr>
      <w:r>
        <w:rPr>
          <w:rFonts w:ascii="Times New Roman"/>
          <w:b w:val="false"/>
          <w:i w:val="false"/>
          <w:color w:val="000000"/>
          <w:sz w:val="28"/>
        </w:rPr>
        <w:t xml:space="preserve">
      44. При отсутствии вкладов по одной или нескольким категориям, графы и соответствующие строки не подлежат заполнению. </w:t>
      </w:r>
    </w:p>
    <w:bookmarkEnd w:id="754"/>
    <w:bookmarkStart w:name="z6999" w:id="755"/>
    <w:p>
      <w:pPr>
        <w:spacing w:after="0"/>
        <w:ind w:left="0"/>
        <w:jc w:val="both"/>
      </w:pPr>
      <w:r>
        <w:rPr>
          <w:rFonts w:ascii="Times New Roman"/>
          <w:b w:val="false"/>
          <w:i w:val="false"/>
          <w:color w:val="000000"/>
          <w:sz w:val="28"/>
        </w:rPr>
        <w:t>
      45. В строке 1 Таблицы 7 указывается наличие или отсутствие агентской сети для привлечения депозитов физических лиц (да или нет).</w:t>
      </w:r>
    </w:p>
    <w:bookmarkEnd w:id="755"/>
    <w:bookmarkStart w:name="z7000" w:id="756"/>
    <w:p>
      <w:pPr>
        <w:spacing w:after="0"/>
        <w:ind w:left="0"/>
        <w:jc w:val="both"/>
      </w:pPr>
      <w:r>
        <w:rPr>
          <w:rFonts w:ascii="Times New Roman"/>
          <w:b w:val="false"/>
          <w:i w:val="false"/>
          <w:color w:val="000000"/>
          <w:sz w:val="28"/>
        </w:rPr>
        <w:t>
      46. При отсутствии сведений (то есть указание "нет" в строке 1 Таблицы 7), строки 2 и 3 Таблицы 7 не заполняются.</w:t>
      </w:r>
    </w:p>
    <w:bookmarkEnd w:id="756"/>
    <w:bookmarkStart w:name="z7001" w:id="757"/>
    <w:p>
      <w:pPr>
        <w:spacing w:after="0"/>
        <w:ind w:left="0"/>
        <w:jc w:val="both"/>
      </w:pPr>
      <w:r>
        <w:rPr>
          <w:rFonts w:ascii="Times New Roman"/>
          <w:b w:val="false"/>
          <w:i w:val="false"/>
          <w:color w:val="000000"/>
          <w:sz w:val="28"/>
        </w:rPr>
        <w:t>
      47. В строке 2 Таблицы 7 указываются данные о наличии или отсутствии фактов привлечения банком второго уровня депозитов физических лиц посредством Национального оператора почты (да или нет).</w:t>
      </w:r>
    </w:p>
    <w:bookmarkEnd w:id="757"/>
    <w:bookmarkStart w:name="z7002" w:id="758"/>
    <w:p>
      <w:pPr>
        <w:spacing w:after="0"/>
        <w:ind w:left="0"/>
        <w:jc w:val="both"/>
      </w:pPr>
      <w:r>
        <w:rPr>
          <w:rFonts w:ascii="Times New Roman"/>
          <w:b w:val="false"/>
          <w:i w:val="false"/>
          <w:color w:val="000000"/>
          <w:sz w:val="28"/>
        </w:rPr>
        <w:t>
      48. В строке 3 Таблицы 7 указываются данные о наличии или отсутствии фактов привлечения банком второго уровня депозитов физических лиц посредством услуг иных посредников (за исключением Национального оператора почты) (да или нет).</w:t>
      </w:r>
    </w:p>
    <w:bookmarkEnd w:id="758"/>
    <w:bookmarkStart w:name="z7003" w:id="759"/>
    <w:p>
      <w:pPr>
        <w:spacing w:after="0"/>
        <w:ind w:left="0"/>
        <w:jc w:val="both"/>
      </w:pPr>
      <w:r>
        <w:rPr>
          <w:rFonts w:ascii="Times New Roman"/>
          <w:b w:val="false"/>
          <w:i w:val="false"/>
          <w:color w:val="000000"/>
          <w:sz w:val="28"/>
        </w:rPr>
        <w:t xml:space="preserve">
      49. Таблица 8 заполняется по вновь привлеченным вкладам, не соответствующим условиям срочности, и вкладам, соответствующим условиям срочности, включая сберегательные вклады физических лиц с фиксированной процентной ставкой банков второго уровня, за период с первого по двадцатый (включительно) календарный день отчетного месяца. </w:t>
      </w:r>
    </w:p>
    <w:bookmarkEnd w:id="759"/>
    <w:bookmarkStart w:name="z7004" w:id="760"/>
    <w:p>
      <w:pPr>
        <w:spacing w:after="0"/>
        <w:ind w:left="0"/>
        <w:jc w:val="both"/>
      </w:pPr>
      <w:r>
        <w:rPr>
          <w:rFonts w:ascii="Times New Roman"/>
          <w:b w:val="false"/>
          <w:i w:val="false"/>
          <w:color w:val="000000"/>
          <w:sz w:val="28"/>
        </w:rPr>
        <w:t xml:space="preserve">
      При отсутствии вновь привлеченных вкладов в отчетном месяце Таблица 8 не заполняется. </w:t>
      </w:r>
    </w:p>
    <w:bookmarkEnd w:id="760"/>
    <w:bookmarkStart w:name="z7005" w:id="761"/>
    <w:p>
      <w:pPr>
        <w:spacing w:after="0"/>
        <w:ind w:left="0"/>
        <w:jc w:val="both"/>
      </w:pPr>
      <w:r>
        <w:rPr>
          <w:rFonts w:ascii="Times New Roman"/>
          <w:b w:val="false"/>
          <w:i w:val="false"/>
          <w:color w:val="000000"/>
          <w:sz w:val="28"/>
        </w:rPr>
        <w:t xml:space="preserve">
      50. В графе 3 Таблицы 8 указывается максимальная годовая эффективная ставка вознаграждения внутри каждой категории вклада, вновь привлеченного по двадцатый (включительно) календарный день отчетного месяца, в том числе в зависимости от срока вклада (где это указано) по следующим вкладам: </w:t>
      </w:r>
    </w:p>
    <w:bookmarkEnd w:id="761"/>
    <w:bookmarkStart w:name="z7006" w:id="762"/>
    <w:p>
      <w:pPr>
        <w:spacing w:after="0"/>
        <w:ind w:left="0"/>
        <w:jc w:val="both"/>
      </w:pPr>
      <w:r>
        <w:rPr>
          <w:rFonts w:ascii="Times New Roman"/>
          <w:b w:val="false"/>
          <w:i w:val="false"/>
          <w:color w:val="000000"/>
          <w:sz w:val="28"/>
        </w:rPr>
        <w:t>
      вклад, принятый банком-участником по договору банковского вклада в течение отчетного месяца;</w:t>
      </w:r>
    </w:p>
    <w:bookmarkEnd w:id="762"/>
    <w:bookmarkStart w:name="z7007" w:id="763"/>
    <w:p>
      <w:pPr>
        <w:spacing w:after="0"/>
        <w:ind w:left="0"/>
        <w:jc w:val="both"/>
      </w:pPr>
      <w:r>
        <w:rPr>
          <w:rFonts w:ascii="Times New Roman"/>
          <w:b w:val="false"/>
          <w:i w:val="false"/>
          <w:color w:val="000000"/>
          <w:sz w:val="28"/>
        </w:rPr>
        <w:t>
      вклад по пролонгированному в течение отчетного месяца договору банковского вклада;</w:t>
      </w:r>
    </w:p>
    <w:bookmarkEnd w:id="763"/>
    <w:bookmarkStart w:name="z7008" w:id="764"/>
    <w:p>
      <w:pPr>
        <w:spacing w:after="0"/>
        <w:ind w:left="0"/>
        <w:jc w:val="both"/>
      </w:pPr>
      <w:r>
        <w:rPr>
          <w:rFonts w:ascii="Times New Roman"/>
          <w:b w:val="false"/>
          <w:i w:val="false"/>
          <w:color w:val="000000"/>
          <w:sz w:val="28"/>
        </w:rPr>
        <w:t>
      вклад, ставка вознаграждения по которому была изменена в течение отчетного месяца.</w:t>
      </w:r>
    </w:p>
    <w:bookmarkEnd w:id="764"/>
    <w:bookmarkStart w:name="z7009" w:id="765"/>
    <w:p>
      <w:pPr>
        <w:spacing w:after="0"/>
        <w:ind w:left="0"/>
        <w:jc w:val="both"/>
      </w:pPr>
      <w:r>
        <w:rPr>
          <w:rFonts w:ascii="Times New Roman"/>
          <w:b w:val="false"/>
          <w:i w:val="false"/>
          <w:color w:val="000000"/>
          <w:sz w:val="28"/>
        </w:rPr>
        <w:t>
      51. В строках 1.1 и 2.1 Таблицы 8 указывается максимальная годовая эффективная ставка вознаграждения среди всех вкладов, не соответствующих условиям срочности.</w:t>
      </w:r>
    </w:p>
    <w:bookmarkEnd w:id="765"/>
    <w:bookmarkStart w:name="z7010" w:id="766"/>
    <w:p>
      <w:pPr>
        <w:spacing w:after="0"/>
        <w:ind w:left="0"/>
        <w:jc w:val="both"/>
      </w:pPr>
      <w:r>
        <w:rPr>
          <w:rFonts w:ascii="Times New Roman"/>
          <w:b w:val="false"/>
          <w:i w:val="false"/>
          <w:color w:val="000000"/>
          <w:sz w:val="28"/>
        </w:rPr>
        <w:t>
      52. В строках 1.2.1, 1.2.2, 1.2.3, 1.2.4, 1.2.5, 2.2.1, 2.2.2, 2.2.3, 2.2.4 и 2.2.5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с правом пополнения.</w:t>
      </w:r>
    </w:p>
    <w:bookmarkEnd w:id="766"/>
    <w:bookmarkStart w:name="z7011" w:id="767"/>
    <w:p>
      <w:pPr>
        <w:spacing w:after="0"/>
        <w:ind w:left="0"/>
        <w:jc w:val="both"/>
      </w:pPr>
      <w:r>
        <w:rPr>
          <w:rFonts w:ascii="Times New Roman"/>
          <w:b w:val="false"/>
          <w:i w:val="false"/>
          <w:color w:val="000000"/>
          <w:sz w:val="28"/>
        </w:rPr>
        <w:t>
      53. В строках 1.3.1, 1.3.2, 1.3.3, 1.3.4, 1.3.5, 2.3.1, 2.3.2, 2.3.3, 2.3.4, 2.3.5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без права пополнения.</w:t>
      </w:r>
    </w:p>
    <w:bookmarkEnd w:id="7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626" w:id="7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8"/>
    <w:p>
      <w:pPr>
        <w:spacing w:after="0"/>
        <w:ind w:left="0"/>
        <w:jc w:val="both"/>
      </w:pPr>
      <w:bookmarkStart w:name="z6627" w:id="769"/>
      <w:r>
        <w:rPr>
          <w:rFonts w:ascii="Times New Roman"/>
          <w:b w:val="false"/>
          <w:i w:val="false"/>
          <w:color w:val="000000"/>
          <w:sz w:val="28"/>
        </w:rPr>
        <w:t>
      Представляется: в Национальный Банк Республики Казахстан</w:t>
      </w:r>
    </w:p>
    <w:bookmarkEnd w:id="76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28" w:id="770"/>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770"/>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29" w:id="771"/>
      <w:r>
        <w:rPr>
          <w:rFonts w:ascii="Times New Roman"/>
          <w:b w:val="false"/>
          <w:i w:val="false"/>
          <w:color w:val="000000"/>
          <w:sz w:val="28"/>
        </w:rPr>
        <w:t>
      Индекс формы административных данных: RISK</w:t>
      </w:r>
    </w:p>
    <w:bookmarkEnd w:id="77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 ___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 не позднее тридцатого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1" w:id="772"/>
    <w:p>
      <w:pPr>
        <w:spacing w:after="0"/>
        <w:ind w:left="0"/>
        <w:jc w:val="left"/>
      </w:pPr>
      <w:r>
        <w:rPr>
          <w:rFonts w:ascii="Times New Roman"/>
          <w:b/>
          <w:i w:val="false"/>
          <w:color w:val="000000"/>
        </w:rPr>
        <w:t xml:space="preserve"> Таблица 1. События операционного риска, повлекшие убытки</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3" w:id="773"/>
    <w:p>
      <w:pPr>
        <w:spacing w:after="0"/>
        <w:ind w:left="0"/>
        <w:jc w:val="both"/>
      </w:pPr>
      <w:r>
        <w:rPr>
          <w:rFonts w:ascii="Times New Roman"/>
          <w:b w:val="false"/>
          <w:i w:val="false"/>
          <w:color w:val="000000"/>
          <w:sz w:val="28"/>
        </w:rPr>
        <w:t>
      продолжение таблицы:</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4" w:id="774"/>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35" w:id="775"/>
      <w:r>
        <w:rPr>
          <w:rFonts w:ascii="Times New Roman"/>
          <w:b w:val="false"/>
          <w:i w:val="false"/>
          <w:color w:val="000000"/>
          <w:sz w:val="28"/>
        </w:rPr>
        <w:t>
      Наименование ________________________________________</w:t>
      </w:r>
    </w:p>
    <w:bookmarkEnd w:id="77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6637" w:id="7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мониторинге событий операционного риска, повлекших убытки</w:t>
      </w:r>
      <w:r>
        <w:br/>
      </w:r>
      <w:r>
        <w:rPr>
          <w:rFonts w:ascii="Times New Roman"/>
          <w:b/>
          <w:i w:val="false"/>
          <w:color w:val="000000"/>
        </w:rPr>
        <w:t>(индекс -RISK, периодичность - ежеквартальная)</w:t>
      </w:r>
    </w:p>
    <w:bookmarkEnd w:id="776"/>
    <w:bookmarkStart w:name="z6638" w:id="777"/>
    <w:p>
      <w:pPr>
        <w:spacing w:after="0"/>
        <w:ind w:left="0"/>
        <w:jc w:val="left"/>
      </w:pPr>
      <w:r>
        <w:rPr>
          <w:rFonts w:ascii="Times New Roman"/>
          <w:b/>
          <w:i w:val="false"/>
          <w:color w:val="000000"/>
        </w:rPr>
        <w:t xml:space="preserve"> Глава 1. Общие положения</w:t>
      </w:r>
    </w:p>
    <w:bookmarkEnd w:id="777"/>
    <w:bookmarkStart w:name="z6639" w:id="778"/>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bookmarkEnd w:id="778"/>
    <w:bookmarkStart w:name="z6640" w:id="7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9"/>
    <w:bookmarkStart w:name="z6641" w:id="780"/>
    <w:p>
      <w:pPr>
        <w:spacing w:after="0"/>
        <w:ind w:left="0"/>
        <w:jc w:val="both"/>
      </w:pPr>
      <w:r>
        <w:rPr>
          <w:rFonts w:ascii="Times New Roman"/>
          <w:b w:val="false"/>
          <w:i w:val="false"/>
          <w:color w:val="000000"/>
          <w:sz w:val="28"/>
        </w:rPr>
        <w:t>
      3. Форма составляется банками второго уровня ежеквартально по состоянию на конец отчетного квартала.</w:t>
      </w:r>
    </w:p>
    <w:bookmarkEnd w:id="780"/>
    <w:bookmarkStart w:name="z6642" w:id="781"/>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81"/>
    <w:bookmarkStart w:name="z6643" w:id="78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82"/>
    <w:bookmarkStart w:name="z6644" w:id="783"/>
    <w:p>
      <w:pPr>
        <w:spacing w:after="0"/>
        <w:ind w:left="0"/>
        <w:jc w:val="left"/>
      </w:pPr>
      <w:r>
        <w:rPr>
          <w:rFonts w:ascii="Times New Roman"/>
          <w:b/>
          <w:i w:val="false"/>
          <w:color w:val="000000"/>
        </w:rPr>
        <w:t xml:space="preserve"> Глава 2. Пояснение по заполнению Формы</w:t>
      </w:r>
    </w:p>
    <w:bookmarkEnd w:id="783"/>
    <w:bookmarkStart w:name="z6645" w:id="784"/>
    <w:p>
      <w:pPr>
        <w:spacing w:after="0"/>
        <w:ind w:left="0"/>
        <w:jc w:val="both"/>
      </w:pPr>
      <w:r>
        <w:rPr>
          <w:rFonts w:ascii="Times New Roman"/>
          <w:b w:val="false"/>
          <w:i w:val="false"/>
          <w:color w:val="000000"/>
          <w:sz w:val="28"/>
        </w:rPr>
        <w:t>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bookmarkEnd w:id="784"/>
    <w:bookmarkStart w:name="z6646" w:id="785"/>
    <w:p>
      <w:pPr>
        <w:spacing w:after="0"/>
        <w:ind w:left="0"/>
        <w:jc w:val="both"/>
      </w:pPr>
      <w:r>
        <w:rPr>
          <w:rFonts w:ascii="Times New Roman"/>
          <w:b w:val="false"/>
          <w:i w:val="false"/>
          <w:color w:val="000000"/>
          <w:sz w:val="28"/>
        </w:rPr>
        <w:t>
      Сумма убытка отражается с учетом возмещения.</w:t>
      </w:r>
    </w:p>
    <w:bookmarkEnd w:id="785"/>
    <w:bookmarkStart w:name="z6647" w:id="786"/>
    <w:p>
      <w:pPr>
        <w:spacing w:after="0"/>
        <w:ind w:left="0"/>
        <w:jc w:val="both"/>
      </w:pPr>
      <w:r>
        <w:rPr>
          <w:rFonts w:ascii="Times New Roman"/>
          <w:b w:val="false"/>
          <w:i w:val="false"/>
          <w:color w:val="000000"/>
          <w:sz w:val="28"/>
        </w:rPr>
        <w:t>
      6.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w:t>
      </w:r>
    </w:p>
    <w:bookmarkEnd w:id="786"/>
    <w:bookmarkStart w:name="z6648" w:id="787"/>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649" w:id="7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8"/>
    <w:p>
      <w:pPr>
        <w:spacing w:after="0"/>
        <w:ind w:left="0"/>
        <w:jc w:val="both"/>
      </w:pPr>
      <w:bookmarkStart w:name="z6650" w:id="789"/>
      <w:r>
        <w:rPr>
          <w:rFonts w:ascii="Times New Roman"/>
          <w:b w:val="false"/>
          <w:i w:val="false"/>
          <w:color w:val="000000"/>
          <w:sz w:val="28"/>
        </w:rPr>
        <w:t>
      Представляется: в Национальный Банк Республики Казахстан</w:t>
      </w:r>
    </w:p>
    <w:bookmarkEnd w:id="7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51" w:id="790"/>
    <w:p>
      <w:pPr>
        <w:spacing w:after="0"/>
        <w:ind w:left="0"/>
        <w:jc w:val="left"/>
      </w:pPr>
      <w:r>
        <w:rPr>
          <w:rFonts w:ascii="Times New Roman"/>
          <w:b/>
          <w:i w:val="false"/>
          <w:color w:val="000000"/>
        </w:rPr>
        <w:t xml:space="preserve"> Отчет о доходах, выплаченных руководящим работникам банка</w:t>
      </w:r>
    </w:p>
    <w:bookmarkEnd w:id="790"/>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52" w:id="791"/>
      <w:r>
        <w:rPr>
          <w:rFonts w:ascii="Times New Roman"/>
          <w:b w:val="false"/>
          <w:i w:val="false"/>
          <w:color w:val="000000"/>
          <w:sz w:val="28"/>
        </w:rPr>
        <w:t>
      Индекс формы административных данных: RExe</w:t>
      </w:r>
    </w:p>
    <w:bookmarkEnd w:id="791"/>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ежегодно, в течение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54" w:id="792"/>
    <w:p>
      <w:pPr>
        <w:spacing w:after="0"/>
        <w:ind w:left="0"/>
        <w:jc w:val="left"/>
      </w:pPr>
      <w:r>
        <w:rPr>
          <w:rFonts w:ascii="Times New Roman"/>
          <w:b/>
          <w:i w:val="false"/>
          <w:color w:val="000000"/>
        </w:rPr>
        <w:t xml:space="preserve"> Таблица. Сведения о доходах, выплаченных руководящим работникам банка</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656" w:id="793"/>
    <w:p>
      <w:pPr>
        <w:spacing w:after="0"/>
        <w:ind w:left="0"/>
        <w:jc w:val="both"/>
      </w:pPr>
      <w:r>
        <w:rPr>
          <w:rFonts w:ascii="Times New Roman"/>
          <w:b w:val="false"/>
          <w:i w:val="false"/>
          <w:color w:val="000000"/>
          <w:sz w:val="28"/>
        </w:rPr>
        <w:t>
      продолжение таблицы:</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7" w:id="794"/>
      <w:r>
        <w:rPr>
          <w:rFonts w:ascii="Times New Roman"/>
          <w:b w:val="false"/>
          <w:i w:val="false"/>
          <w:color w:val="000000"/>
          <w:sz w:val="28"/>
        </w:rPr>
        <w:t>
      Наименование ________________________________________</w:t>
      </w:r>
    </w:p>
    <w:bookmarkEnd w:id="79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банка</w:t>
            </w:r>
          </w:p>
        </w:tc>
      </w:tr>
    </w:tbl>
    <w:bookmarkStart w:name="z6659" w:id="79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доходах, выплаченных руководящим работникам банка</w:t>
      </w:r>
      <w:r>
        <w:br/>
      </w:r>
      <w:r>
        <w:rPr>
          <w:rFonts w:ascii="Times New Roman"/>
          <w:b/>
          <w:i w:val="false"/>
          <w:color w:val="000000"/>
        </w:rPr>
        <w:t>(индекс - RExe, периодичность - ежегодная)</w:t>
      </w:r>
    </w:p>
    <w:bookmarkEnd w:id="795"/>
    <w:bookmarkStart w:name="z6660" w:id="796"/>
    <w:p>
      <w:pPr>
        <w:spacing w:after="0"/>
        <w:ind w:left="0"/>
        <w:jc w:val="left"/>
      </w:pPr>
      <w:r>
        <w:rPr>
          <w:rFonts w:ascii="Times New Roman"/>
          <w:b/>
          <w:i w:val="false"/>
          <w:color w:val="000000"/>
        </w:rPr>
        <w:t xml:space="preserve"> Глава 1. Общие положения</w:t>
      </w:r>
    </w:p>
    <w:bookmarkEnd w:id="796"/>
    <w:bookmarkStart w:name="z6661" w:id="7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банка" (далее - Форма).</w:t>
      </w:r>
    </w:p>
    <w:bookmarkEnd w:id="797"/>
    <w:bookmarkStart w:name="z6662" w:id="7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98"/>
    <w:bookmarkStart w:name="z6663" w:id="799"/>
    <w:p>
      <w:pPr>
        <w:spacing w:after="0"/>
        <w:ind w:left="0"/>
        <w:jc w:val="both"/>
      </w:pPr>
      <w:r>
        <w:rPr>
          <w:rFonts w:ascii="Times New Roman"/>
          <w:b w:val="false"/>
          <w:i w:val="false"/>
          <w:color w:val="000000"/>
          <w:sz w:val="28"/>
        </w:rPr>
        <w:t>
      3. Форма составляется банками второго уровня ежегодно по состоянию на конец отчетного периода.</w:t>
      </w:r>
    </w:p>
    <w:bookmarkEnd w:id="799"/>
    <w:bookmarkStart w:name="z6664" w:id="800"/>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0"/>
    <w:bookmarkStart w:name="z6665" w:id="80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01"/>
    <w:bookmarkStart w:name="z6666" w:id="802"/>
    <w:p>
      <w:pPr>
        <w:spacing w:after="0"/>
        <w:ind w:left="0"/>
        <w:jc w:val="left"/>
      </w:pPr>
      <w:r>
        <w:rPr>
          <w:rFonts w:ascii="Times New Roman"/>
          <w:b/>
          <w:i w:val="false"/>
          <w:color w:val="000000"/>
        </w:rPr>
        <w:t xml:space="preserve"> Глава 2. Пояснение по заполнению Формы</w:t>
      </w:r>
    </w:p>
    <w:bookmarkEnd w:id="802"/>
    <w:bookmarkStart w:name="z6667" w:id="803"/>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банка в течение финансового года.</w:t>
      </w:r>
    </w:p>
    <w:bookmarkEnd w:id="803"/>
    <w:bookmarkStart w:name="z6668" w:id="804"/>
    <w:p>
      <w:pPr>
        <w:spacing w:after="0"/>
        <w:ind w:left="0"/>
        <w:jc w:val="both"/>
      </w:pPr>
      <w:r>
        <w:rPr>
          <w:rFonts w:ascii="Times New Roman"/>
          <w:b w:val="false"/>
          <w:i w:val="false"/>
          <w:color w:val="000000"/>
          <w:sz w:val="28"/>
        </w:rPr>
        <w:t>
      6. Суммы доходов отражаются на брутто основе с учетом обязательных платежей в бюджет.</w:t>
      </w:r>
    </w:p>
    <w:bookmarkEnd w:id="804"/>
    <w:bookmarkStart w:name="z6669" w:id="805"/>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805"/>
    <w:bookmarkStart w:name="z6670" w:id="806"/>
    <w:p>
      <w:pPr>
        <w:spacing w:after="0"/>
        <w:ind w:left="0"/>
        <w:jc w:val="both"/>
      </w:pPr>
      <w:r>
        <w:rPr>
          <w:rFonts w:ascii="Times New Roman"/>
          <w:b w:val="false"/>
          <w:i w:val="false"/>
          <w:color w:val="000000"/>
          <w:sz w:val="28"/>
        </w:rPr>
        <w:t>
      8.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806"/>
    <w:bookmarkStart w:name="z6671" w:id="807"/>
    <w:p>
      <w:pPr>
        <w:spacing w:after="0"/>
        <w:ind w:left="0"/>
        <w:jc w:val="both"/>
      </w:pPr>
      <w:r>
        <w:rPr>
          <w:rFonts w:ascii="Times New Roman"/>
          <w:b w:val="false"/>
          <w:i w:val="false"/>
          <w:color w:val="000000"/>
          <w:sz w:val="28"/>
        </w:rPr>
        <w:t>
      9. В отчете отражаются сведения по руководящим работникам банка, в том числе, уволенным в отчетном периоде.</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673" w:id="8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8"/>
    <w:p>
      <w:pPr>
        <w:spacing w:after="0"/>
        <w:ind w:left="0"/>
        <w:jc w:val="both"/>
      </w:pPr>
      <w:bookmarkStart w:name="z6674" w:id="809"/>
      <w:r>
        <w:rPr>
          <w:rFonts w:ascii="Times New Roman"/>
          <w:b w:val="false"/>
          <w:i w:val="false"/>
          <w:color w:val="000000"/>
          <w:sz w:val="28"/>
        </w:rPr>
        <w:t>
      Представляется: в Национальный Банк Республики Казахстан</w:t>
      </w:r>
    </w:p>
    <w:bookmarkEnd w:id="80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75" w:id="810"/>
    <w:p>
      <w:pPr>
        <w:spacing w:after="0"/>
        <w:ind w:left="0"/>
        <w:jc w:val="left"/>
      </w:pPr>
      <w:r>
        <w:rPr>
          <w:rFonts w:ascii="Times New Roman"/>
          <w:b/>
          <w:i w:val="false"/>
          <w:color w:val="000000"/>
        </w:rPr>
        <w:t xml:space="preserve">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810"/>
    <w:p>
      <w:pPr>
        <w:spacing w:after="0"/>
        <w:ind w:left="0"/>
        <w:jc w:val="both"/>
      </w:pPr>
      <w:r>
        <w:rPr>
          <w:rFonts w:ascii="Times New Roman"/>
          <w:b w:val="false"/>
          <w:i w:val="false"/>
          <w:color w:val="ff0000"/>
          <w:sz w:val="28"/>
        </w:rPr>
        <w:t xml:space="preserve">
      Сноска. Постановление дополнено приложением 18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76" w:id="811"/>
      <w:r>
        <w:rPr>
          <w:rFonts w:ascii="Times New Roman"/>
          <w:b w:val="false"/>
          <w:i w:val="false"/>
          <w:color w:val="000000"/>
          <w:sz w:val="28"/>
        </w:rPr>
        <w:t>
      Индекс формы административных данных: AML_CFT</w:t>
      </w:r>
    </w:p>
    <w:bookmarkEnd w:id="811"/>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тридцати шести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8" w:id="812"/>
    <w:p>
      <w:pPr>
        <w:spacing w:after="0"/>
        <w:ind w:left="0"/>
        <w:jc w:val="left"/>
      </w:pPr>
      <w:r>
        <w:rPr>
          <w:rFonts w:ascii="Times New Roman"/>
          <w:b/>
          <w:i w:val="false"/>
          <w:color w:val="000000"/>
        </w:rPr>
        <w:t xml:space="preserve"> Таблица.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Общая информация по банку второго уровня (далее -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областей и городов республиканского значения, охватываемых банком, а также зарубежных стран, в которых представлен банк через дочерние банки и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дебетовых оборотов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исходящих безналичных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снятия наличных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Клиенты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высокорисковых клиентов, признанных банками в соответствии с программой управления рисками отмывания доходов и финансирования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состоящих в Перечне организаций и лиц, связанных с финансированием терроризма и (или) экстремизма, Комитета финансового мониторинга Министерства финансов Республики Казахстан (далее –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состоящих в списке Совета Безопасности Организации Объединенных Наций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физических лиц, которые являются иностранными публичными должностными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 юридических лиц, бенефициарный собственник которого является иностранное публичное должностное лицо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банков-корреспондентов по счетам, открытым отчитывающимся банком в других банках (НОСТРО)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банков-корреспондентов, имеющих счета в отчитывающемся банке (ЛОРО)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юридических лиц, бенефициарные собственники которых являются первыми руководителями клиента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из стран с высоким уровнем коррупции в соответствии с перечнем стран Индекса восприятия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из стран, включенных в черный, серый списки Financial Action Task Force on Money Laundering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Продукты и услуги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предоплаченных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постоянных клиентов, пользующихся привилегиями при обслуживании (VIP)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банка использующих услуги кастодиального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идентицифированных владельцев (клиентов)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физических лиц по покупке наличной иностранной валюты через обменные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физических лиц по продаже наличной иностранной валюты через обменные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без использования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дистанционное установление деловых отношений (количество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Наличные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физическими лицами</w:t>
            </w:r>
          </w:p>
          <w:p>
            <w:pPr>
              <w:spacing w:after="20"/>
              <w:ind w:left="20"/>
              <w:jc w:val="both"/>
            </w:pPr>
            <w:r>
              <w:rPr>
                <w:rFonts w:ascii="Times New Roman"/>
                <w:b w:val="false"/>
                <w:i w:val="false"/>
                <w:color w:val="000000"/>
                <w:sz w:val="20"/>
              </w:rPr>
              <w:t>(за исключением пенсий и пособий)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физическим лицам по разовому переводу из-за рубежа посредством систем денежных переводов (без открытия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юридическим лицам на оплату товаров, услуг и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юридическим лицам на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Исходящие безналичные переводы денег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внутри страны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Исходящие безналичные переводы денег (за рубеж)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Исходящие безналичные переводы денег (в оффшорные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Внешнеэкономические контракты клиентов, за исключением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по которым нарушен срок репатриации и по которым уполномоченным банком направлялись лицевые карточки банковского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задолженности по контрактам по экспорту и импорту клиентов банка с учетным номером, имеющим дебиторскую задолженность более 180 (сто восемьдесят)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филиалов (представительств) иностранных нефинансовых компаний (далее -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с учетным номером, имеющим срок репатриации свыше 360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и переводы денег по внешнеэкономическим контрактам, предусматривающие оплату в пользу третьих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Внешнеэкономические контракты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по которым нарушен срок репатриации и по которым уполномоченным банком направлялись лицевые карточки банковского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задолженности по контрактам по экспорту и импорту клиентов банка с учетным номером, имеющим дебиторскую задолженность более 180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с учетным номером, имеющих срок репатриации свыше 360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внешнеэкономическим контрактам, предусматривающие оплату в пользу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Информация по мерам, принятым в рамках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с которыми прекращены деловые отношения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которым отказано в установлении деловых отношений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операций, подлежащих финансовому мониторингу, отправленных в уполномоченный орган,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приостановленных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проведении операций с деньгами или иным имуществом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9" w:id="813"/>
      <w:r>
        <w:rPr>
          <w:rFonts w:ascii="Times New Roman"/>
          <w:b w:val="false"/>
          <w:i w:val="false"/>
          <w:color w:val="000000"/>
          <w:sz w:val="28"/>
        </w:rPr>
        <w:t>
      Наименование ________________________________________</w:t>
      </w:r>
    </w:p>
    <w:bookmarkEnd w:id="81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банке второго</w:t>
            </w:r>
            <w:r>
              <w:br/>
            </w:r>
            <w:r>
              <w:rPr>
                <w:rFonts w:ascii="Times New Roman"/>
                <w:b w:val="false"/>
                <w:i w:val="false"/>
                <w:color w:val="000000"/>
                <w:sz w:val="20"/>
              </w:rPr>
              <w:t>уровня, клиентах банка второго</w:t>
            </w:r>
            <w:r>
              <w:br/>
            </w:r>
            <w:r>
              <w:rPr>
                <w:rFonts w:ascii="Times New Roman"/>
                <w:b w:val="false"/>
                <w:i w:val="false"/>
                <w:color w:val="000000"/>
                <w:sz w:val="20"/>
              </w:rPr>
              <w:t>уровня, продуктах и услугах</w:t>
            </w:r>
            <w:r>
              <w:br/>
            </w:r>
            <w:r>
              <w:rPr>
                <w:rFonts w:ascii="Times New Roman"/>
                <w:b w:val="false"/>
                <w:i w:val="false"/>
                <w:color w:val="000000"/>
                <w:sz w:val="20"/>
              </w:rPr>
              <w:t>банка второго уровня, наличных</w:t>
            </w:r>
            <w:r>
              <w:br/>
            </w:r>
            <w:r>
              <w:rPr>
                <w:rFonts w:ascii="Times New Roman"/>
                <w:b w:val="false"/>
                <w:i w:val="false"/>
                <w:color w:val="000000"/>
                <w:sz w:val="20"/>
              </w:rPr>
              <w:t>и безналичных операциях,</w:t>
            </w:r>
            <w:r>
              <w:br/>
            </w:r>
            <w:r>
              <w:rPr>
                <w:rFonts w:ascii="Times New Roman"/>
                <w:b w:val="false"/>
                <w:i w:val="false"/>
                <w:color w:val="000000"/>
                <w:sz w:val="20"/>
              </w:rPr>
              <w:t>внешнеэкономических</w:t>
            </w:r>
            <w:r>
              <w:br/>
            </w:r>
            <w:r>
              <w:rPr>
                <w:rFonts w:ascii="Times New Roman"/>
                <w:b w:val="false"/>
                <w:i w:val="false"/>
                <w:color w:val="000000"/>
                <w:sz w:val="20"/>
              </w:rPr>
              <w:t>контрактах клиентов банка</w:t>
            </w:r>
            <w:r>
              <w:br/>
            </w:r>
            <w:r>
              <w:rPr>
                <w:rFonts w:ascii="Times New Roman"/>
                <w:b w:val="false"/>
                <w:i w:val="false"/>
                <w:color w:val="000000"/>
                <w:sz w:val="20"/>
              </w:rPr>
              <w:t>второго уровня и мерах</w:t>
            </w:r>
            <w:r>
              <w:br/>
            </w:r>
            <w:r>
              <w:rPr>
                <w:rFonts w:ascii="Times New Roman"/>
                <w:b w:val="false"/>
                <w:i w:val="false"/>
                <w:color w:val="000000"/>
                <w:sz w:val="20"/>
              </w:rPr>
              <w:t>по противодействию</w:t>
            </w:r>
            <w:r>
              <w:br/>
            </w:r>
            <w:r>
              <w:rPr>
                <w:rFonts w:ascii="Times New Roman"/>
                <w:b w:val="false"/>
                <w:i w:val="false"/>
                <w:color w:val="000000"/>
                <w:sz w:val="20"/>
              </w:rPr>
              <w:t>легализации (отмыванию)</w:t>
            </w:r>
            <w:r>
              <w:br/>
            </w:r>
            <w:r>
              <w:rPr>
                <w:rFonts w:ascii="Times New Roman"/>
                <w:b w:val="false"/>
                <w:i w:val="false"/>
                <w:color w:val="000000"/>
                <w:sz w:val="20"/>
              </w:rPr>
              <w:t>доходов, полученных преступным путем,</w:t>
            </w:r>
            <w:r>
              <w:br/>
            </w:r>
            <w:r>
              <w:rPr>
                <w:rFonts w:ascii="Times New Roman"/>
                <w:b w:val="false"/>
                <w:i w:val="false"/>
                <w:color w:val="000000"/>
                <w:sz w:val="20"/>
              </w:rPr>
              <w:t>и финансированию терроризма</w:t>
            </w:r>
          </w:p>
        </w:tc>
      </w:tr>
    </w:tbl>
    <w:bookmarkStart w:name="z6681" w:id="814"/>
    <w:p>
      <w:pPr>
        <w:spacing w:after="0"/>
        <w:ind w:left="0"/>
        <w:jc w:val="left"/>
      </w:pPr>
      <w:r>
        <w:rPr>
          <w:rFonts w:ascii="Times New Roman"/>
          <w:b/>
          <w:i w:val="false"/>
          <w:color w:val="000000"/>
        </w:rPr>
        <w:t xml:space="preserve"> Пояснение по заполнению формы административных данных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(индекс – AML_CFT, периодичность – ежегодная)</w:t>
      </w:r>
    </w:p>
    <w:bookmarkEnd w:id="814"/>
    <w:bookmarkStart w:name="z6682" w:id="815"/>
    <w:p>
      <w:pPr>
        <w:spacing w:after="0"/>
        <w:ind w:left="0"/>
        <w:jc w:val="left"/>
      </w:pPr>
      <w:r>
        <w:rPr>
          <w:rFonts w:ascii="Times New Roman"/>
          <w:b/>
          <w:i w:val="false"/>
          <w:color w:val="000000"/>
        </w:rPr>
        <w:t xml:space="preserve"> Глава 1. Общие положения</w:t>
      </w:r>
    </w:p>
    <w:bookmarkEnd w:id="815"/>
    <w:bookmarkStart w:name="z6683" w:id="8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(далее – Форма).</w:t>
      </w:r>
    </w:p>
    <w:bookmarkEnd w:id="816"/>
    <w:bookmarkStart w:name="z6684" w:id="8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17"/>
    <w:bookmarkStart w:name="z6685" w:id="818"/>
    <w:p>
      <w:pPr>
        <w:spacing w:after="0"/>
        <w:ind w:left="0"/>
        <w:jc w:val="both"/>
      </w:pPr>
      <w:r>
        <w:rPr>
          <w:rFonts w:ascii="Times New Roman"/>
          <w:b w:val="false"/>
          <w:i w:val="false"/>
          <w:color w:val="000000"/>
          <w:sz w:val="28"/>
        </w:rPr>
        <w:t>
      3. Форма составляется ежегодно банками второго уровня Республики Казахстан и заполняется по состоянию на конец отчетного периода либо за отчетный год.</w:t>
      </w:r>
    </w:p>
    <w:bookmarkEnd w:id="818"/>
    <w:bookmarkStart w:name="z6686" w:id="819"/>
    <w:p>
      <w:pPr>
        <w:spacing w:after="0"/>
        <w:ind w:left="0"/>
        <w:jc w:val="both"/>
      </w:pPr>
      <w:r>
        <w:rPr>
          <w:rFonts w:ascii="Times New Roman"/>
          <w:b w:val="false"/>
          <w:i w:val="false"/>
          <w:color w:val="000000"/>
          <w:sz w:val="28"/>
        </w:rPr>
        <w:t>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bookmarkEnd w:id="819"/>
    <w:bookmarkStart w:name="z6687" w:id="820"/>
    <w:p>
      <w:pPr>
        <w:spacing w:after="0"/>
        <w:ind w:left="0"/>
        <w:jc w:val="both"/>
      </w:pPr>
      <w:r>
        <w:rPr>
          <w:rFonts w:ascii="Times New Roman"/>
          <w:b w:val="false"/>
          <w:i w:val="false"/>
          <w:color w:val="000000"/>
          <w:sz w:val="28"/>
        </w:rPr>
        <w:t xml:space="preserve">
      Суммы по операциям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p>
    <w:bookmarkEnd w:id="820"/>
    <w:bookmarkStart w:name="z6688" w:id="82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1"/>
    <w:bookmarkStart w:name="z6689" w:id="822"/>
    <w:p>
      <w:pPr>
        <w:spacing w:after="0"/>
        <w:ind w:left="0"/>
        <w:jc w:val="left"/>
      </w:pPr>
      <w:r>
        <w:rPr>
          <w:rFonts w:ascii="Times New Roman"/>
          <w:b/>
          <w:i w:val="false"/>
          <w:color w:val="000000"/>
        </w:rPr>
        <w:t xml:space="preserve"> Глава 2. Пояснение по заполнению Формы</w:t>
      </w:r>
    </w:p>
    <w:bookmarkEnd w:id="822"/>
    <w:bookmarkStart w:name="z6690" w:id="823"/>
    <w:p>
      <w:pPr>
        <w:spacing w:after="0"/>
        <w:ind w:left="0"/>
        <w:jc w:val="both"/>
      </w:pPr>
      <w:r>
        <w:rPr>
          <w:rFonts w:ascii="Times New Roman"/>
          <w:b w:val="false"/>
          <w:i w:val="false"/>
          <w:color w:val="000000"/>
          <w:sz w:val="28"/>
        </w:rPr>
        <w:t>
      5. В Форме отражаются сведения о банке, клиентах банка, продуктах и услугах банка, наличных и безналичных операциях, внешнеэкономических контрактах клиентов банка, и мерах по противодействию легализации (отмыванию) доходов, полученных преступным путем, и финансированию терроризма, принятых в рамках Закона Республики Казахстан "О противодействии легализации (отмыванию) доходов, полученных преступным путем, и финансирования терроризма".</w:t>
      </w:r>
    </w:p>
    <w:bookmarkEnd w:id="823"/>
    <w:bookmarkStart w:name="z6691" w:id="824"/>
    <w:p>
      <w:pPr>
        <w:spacing w:after="0"/>
        <w:ind w:left="0"/>
        <w:jc w:val="both"/>
      </w:pPr>
      <w:r>
        <w:rPr>
          <w:rFonts w:ascii="Times New Roman"/>
          <w:b w:val="false"/>
          <w:i w:val="false"/>
          <w:color w:val="000000"/>
          <w:sz w:val="28"/>
        </w:rPr>
        <w:t>
      6. Значения в строках 1.1, 1.2, 1.3, 2.1, 2.2, 2.3, 2.4, 2.5, 2.6, 2.7, 2.8, 2.9, 2.10, 2.11, 2.12, 3.2, 3.3, 3.4 и 3.5 заполняются по состоянию на конец отчетного финансового года. Значения в иных строках Формы заполняются за отчетный год.</w:t>
      </w:r>
    </w:p>
    <w:bookmarkEnd w:id="824"/>
    <w:bookmarkStart w:name="z6692" w:id="825"/>
    <w:p>
      <w:pPr>
        <w:spacing w:after="0"/>
        <w:ind w:left="0"/>
        <w:jc w:val="both"/>
      </w:pPr>
      <w:r>
        <w:rPr>
          <w:rFonts w:ascii="Times New Roman"/>
          <w:b w:val="false"/>
          <w:i w:val="false"/>
          <w:color w:val="000000"/>
          <w:sz w:val="28"/>
        </w:rPr>
        <w:t>
      7. Значения в строках 1.1, 1.4, 1.5, 1.6, 3.6, 3.7, 3.8 и разделах 4, 5, 6, 7, 8 и 9 указываются в тысячах тенге. Количественные данные в строках 1.2, 1.3, 3.1, 3.2, 3.3, 3.4, 3.5, 3.9, разделах 2 и 10 указываются в единицах.</w:t>
      </w:r>
    </w:p>
    <w:bookmarkEnd w:id="825"/>
    <w:bookmarkStart w:name="z6693" w:id="826"/>
    <w:p>
      <w:pPr>
        <w:spacing w:after="0"/>
        <w:ind w:left="0"/>
        <w:jc w:val="both"/>
      </w:pPr>
      <w:r>
        <w:rPr>
          <w:rFonts w:ascii="Times New Roman"/>
          <w:b w:val="false"/>
          <w:i w:val="false"/>
          <w:color w:val="000000"/>
          <w:sz w:val="28"/>
        </w:rPr>
        <w:t>
      8. В строке 1.1 указывается информация о размере активов, предоставляемая в соответствии с Таблицей Отчет об остатках на балансовых и внебалансовых счетах приложения 2 настоящего постановления.</w:t>
      </w:r>
    </w:p>
    <w:bookmarkEnd w:id="826"/>
    <w:bookmarkStart w:name="z6694" w:id="827"/>
    <w:p>
      <w:pPr>
        <w:spacing w:after="0"/>
        <w:ind w:left="0"/>
        <w:jc w:val="both"/>
      </w:pPr>
      <w:r>
        <w:rPr>
          <w:rFonts w:ascii="Times New Roman"/>
          <w:b w:val="false"/>
          <w:i w:val="false"/>
          <w:color w:val="000000"/>
          <w:sz w:val="28"/>
        </w:rPr>
        <w:t>
      9. В строке 1.3 указывается информация о количестве клиентов, обслуживающихся в банке, как с открытием банковского счета, так и без открытия банковского счета.</w:t>
      </w:r>
    </w:p>
    <w:bookmarkEnd w:id="827"/>
    <w:bookmarkStart w:name="z6695" w:id="828"/>
    <w:p>
      <w:pPr>
        <w:spacing w:after="0"/>
        <w:ind w:left="0"/>
        <w:jc w:val="both"/>
      </w:pPr>
      <w:r>
        <w:rPr>
          <w:rFonts w:ascii="Times New Roman"/>
          <w:b w:val="false"/>
          <w:i w:val="false"/>
          <w:color w:val="000000"/>
          <w:sz w:val="28"/>
        </w:rPr>
        <w:t>
      10. В строке 1.4 указывается информация по оборотной сальдовой ведомости по классам 1, 2, 3, 4 и 5 (балансовые обороты) за отчетный год.</w:t>
      </w:r>
    </w:p>
    <w:bookmarkEnd w:id="828"/>
    <w:bookmarkStart w:name="z6696" w:id="829"/>
    <w:p>
      <w:pPr>
        <w:spacing w:after="0"/>
        <w:ind w:left="0"/>
        <w:jc w:val="both"/>
      </w:pPr>
      <w:r>
        <w:rPr>
          <w:rFonts w:ascii="Times New Roman"/>
          <w:b w:val="false"/>
          <w:i w:val="false"/>
          <w:color w:val="000000"/>
          <w:sz w:val="28"/>
        </w:rPr>
        <w:t xml:space="preserve">
      11. В строке 1.5 указывается общая сумма исходящих безналичных операций (клиентские операции), в том числе международные переводы денег и переводы, совершенные на территории Республики Казахстан, предоставляемая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Постановлению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зарегистрированному в Реестре государственной регистрации нормативных правовых актов под № 14339 (далее – Правила № 213).</w:t>
      </w:r>
    </w:p>
    <w:bookmarkEnd w:id="829"/>
    <w:bookmarkStart w:name="z6697" w:id="830"/>
    <w:p>
      <w:pPr>
        <w:spacing w:after="0"/>
        <w:ind w:left="0"/>
        <w:jc w:val="both"/>
      </w:pPr>
      <w:r>
        <w:rPr>
          <w:rFonts w:ascii="Times New Roman"/>
          <w:b w:val="false"/>
          <w:i w:val="false"/>
          <w:color w:val="000000"/>
          <w:sz w:val="28"/>
        </w:rPr>
        <w:t xml:space="preserve">
      12. В строке 1.6 указывается общая сумма снятия наличных денег, совершенного клиентами банка, предоставляемая в соответствии с формой отчета об операциях с наличными деньгами согласно приложению 11 к настоящему постановлению и формой административных данных "Сведения о количестве и объемах операций по выдаче наличных денег с использованием платежных карточек"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213.</w:t>
      </w:r>
    </w:p>
    <w:bookmarkEnd w:id="830"/>
    <w:bookmarkStart w:name="z6698" w:id="831"/>
    <w:p>
      <w:pPr>
        <w:spacing w:after="0"/>
        <w:ind w:left="0"/>
        <w:jc w:val="both"/>
      </w:pPr>
      <w:r>
        <w:rPr>
          <w:rFonts w:ascii="Times New Roman"/>
          <w:b w:val="false"/>
          <w:i w:val="false"/>
          <w:color w:val="000000"/>
          <w:sz w:val="28"/>
        </w:rPr>
        <w:t>
      13. В строке 2.1 указывается количество высокорисковых клиентов по состоянию на конец отчетного финансового года в соответствии с критериями, установленными банком. При этом данный пункт не включает информацию по строкам 2.2, 2.3, 2.4, 2.5, 2.6, 2.7, 2.8, 2.9, 2.10, 2.11 и 2.12.</w:t>
      </w:r>
    </w:p>
    <w:bookmarkEnd w:id="831"/>
    <w:bookmarkStart w:name="z6699" w:id="832"/>
    <w:p>
      <w:pPr>
        <w:spacing w:after="0"/>
        <w:ind w:left="0"/>
        <w:jc w:val="both"/>
      </w:pPr>
      <w:r>
        <w:rPr>
          <w:rFonts w:ascii="Times New Roman"/>
          <w:b w:val="false"/>
          <w:i w:val="false"/>
          <w:color w:val="000000"/>
          <w:sz w:val="28"/>
        </w:rPr>
        <w:t>
      14. В строке 2.5 указывается информация о количестве юридических лиц, бенефицарные собственники (бенефициарный собственник) которых является иностранное публичное должностное лицо.</w:t>
      </w:r>
    </w:p>
    <w:bookmarkEnd w:id="832"/>
    <w:bookmarkStart w:name="z6700" w:id="833"/>
    <w:p>
      <w:pPr>
        <w:spacing w:after="0"/>
        <w:ind w:left="0"/>
        <w:jc w:val="both"/>
      </w:pPr>
      <w:r>
        <w:rPr>
          <w:rFonts w:ascii="Times New Roman"/>
          <w:b w:val="false"/>
          <w:i w:val="false"/>
          <w:color w:val="000000"/>
          <w:sz w:val="28"/>
        </w:rPr>
        <w:t>
      15. В строке 2.9 указывается информация о количестве юридических лиц, бенефициарными собственниками которых признаны единоличный исполнительный орган, руководитель коллегиального исполнительного органа.</w:t>
      </w:r>
    </w:p>
    <w:bookmarkEnd w:id="833"/>
    <w:bookmarkStart w:name="z6701" w:id="834"/>
    <w:p>
      <w:pPr>
        <w:spacing w:after="0"/>
        <w:ind w:left="0"/>
        <w:jc w:val="both"/>
      </w:pPr>
      <w:r>
        <w:rPr>
          <w:rFonts w:ascii="Times New Roman"/>
          <w:b w:val="false"/>
          <w:i w:val="false"/>
          <w:color w:val="000000"/>
          <w:sz w:val="28"/>
        </w:rPr>
        <w:t>
      16. В строке 2.10 указывается информация о количестве клиентов, зарегистрированных в странах с оценкой ниже Республики Казахстан в последнем опубликованном Международной неправительственной организацией Transparency International Индексе восприятия коррупции (Corruption Perception Index).</w:t>
      </w:r>
    </w:p>
    <w:bookmarkEnd w:id="834"/>
    <w:bookmarkStart w:name="z6702" w:id="835"/>
    <w:p>
      <w:pPr>
        <w:spacing w:after="0"/>
        <w:ind w:left="0"/>
        <w:jc w:val="both"/>
      </w:pPr>
      <w:r>
        <w:rPr>
          <w:rFonts w:ascii="Times New Roman"/>
          <w:b w:val="false"/>
          <w:i w:val="false"/>
          <w:color w:val="000000"/>
          <w:sz w:val="28"/>
        </w:rPr>
        <w:t>
      17. В строке 2.11 указывается информация о количестве клиентов из стран, включенных в списки Группы разработки финансовых мер борьбы с отмыванием денег (ФАТФ):</w:t>
      </w:r>
    </w:p>
    <w:bookmarkEnd w:id="835"/>
    <w:bookmarkStart w:name="z6703" w:id="836"/>
    <w:p>
      <w:pPr>
        <w:spacing w:after="0"/>
        <w:ind w:left="0"/>
        <w:jc w:val="both"/>
      </w:pPr>
      <w:r>
        <w:rPr>
          <w:rFonts w:ascii="Times New Roman"/>
          <w:b w:val="false"/>
          <w:i w:val="false"/>
          <w:color w:val="000000"/>
          <w:sz w:val="28"/>
        </w:rPr>
        <w:t>
      1) не сотрудничающих с Группой разработки финансовых мер борьбы с отмыванием денег (ФАТФ);</w:t>
      </w:r>
    </w:p>
    <w:bookmarkEnd w:id="836"/>
    <w:bookmarkStart w:name="z6704" w:id="837"/>
    <w:p>
      <w:pPr>
        <w:spacing w:after="0"/>
        <w:ind w:left="0"/>
        <w:jc w:val="both"/>
      </w:pPr>
      <w:r>
        <w:rPr>
          <w:rFonts w:ascii="Times New Roman"/>
          <w:b w:val="false"/>
          <w:i w:val="false"/>
          <w:color w:val="000000"/>
          <w:sz w:val="28"/>
        </w:rPr>
        <w:t>
      2) имеющих стратегические недостатки в национальных системах по противодействию отмыванию денег и финансированию терроризма.</w:t>
      </w:r>
    </w:p>
    <w:bookmarkEnd w:id="837"/>
    <w:bookmarkStart w:name="z6705" w:id="838"/>
    <w:p>
      <w:pPr>
        <w:spacing w:after="0"/>
        <w:ind w:left="0"/>
        <w:jc w:val="both"/>
      </w:pPr>
      <w:r>
        <w:rPr>
          <w:rFonts w:ascii="Times New Roman"/>
          <w:b w:val="false"/>
          <w:i w:val="false"/>
          <w:color w:val="000000"/>
          <w:sz w:val="28"/>
        </w:rPr>
        <w:t xml:space="preserve">
      18. В строке 3.1 указывается информация о количестве выпущенных предоплаченных карт, предоставляемых в соответствии с формой административных данных "Сведения по платежным карточкам"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213.</w:t>
      </w:r>
    </w:p>
    <w:bookmarkEnd w:id="838"/>
    <w:bookmarkStart w:name="z6706" w:id="839"/>
    <w:p>
      <w:pPr>
        <w:spacing w:after="0"/>
        <w:ind w:left="0"/>
        <w:jc w:val="both"/>
      </w:pPr>
      <w:r>
        <w:rPr>
          <w:rFonts w:ascii="Times New Roman"/>
          <w:b w:val="false"/>
          <w:i w:val="false"/>
          <w:color w:val="000000"/>
          <w:sz w:val="28"/>
        </w:rPr>
        <w:t>
      19. В строке 3.3 указывается информация о количестве клиентов банка, использующих услуги кастодиального обслуживания.</w:t>
      </w:r>
    </w:p>
    <w:bookmarkEnd w:id="839"/>
    <w:bookmarkStart w:name="z6707" w:id="840"/>
    <w:p>
      <w:pPr>
        <w:spacing w:after="0"/>
        <w:ind w:left="0"/>
        <w:jc w:val="both"/>
      </w:pPr>
      <w:r>
        <w:rPr>
          <w:rFonts w:ascii="Times New Roman"/>
          <w:b w:val="false"/>
          <w:i w:val="false"/>
          <w:color w:val="000000"/>
          <w:sz w:val="28"/>
        </w:rPr>
        <w:t>
      20. В строке 3.4 указывается информация о количестве идентифицированных владельцев (клиентов) электронных денег, предоставляемых в соответствии с формой административных данных "Сведения о количестве агентов и субагентов эмитента электронных денег и владельцев электронных денег" согласно приложению 9 к Правилам № 213.</w:t>
      </w:r>
    </w:p>
    <w:bookmarkEnd w:id="840"/>
    <w:bookmarkStart w:name="z6708" w:id="841"/>
    <w:p>
      <w:pPr>
        <w:spacing w:after="0"/>
        <w:ind w:left="0"/>
        <w:jc w:val="both"/>
      </w:pPr>
      <w:r>
        <w:rPr>
          <w:rFonts w:ascii="Times New Roman"/>
          <w:b w:val="false"/>
          <w:i w:val="false"/>
          <w:color w:val="000000"/>
          <w:sz w:val="28"/>
        </w:rPr>
        <w:t xml:space="preserve">
      21. В строке 3.5 указывается информация о количестве клиентов иностранных финансовых организаций, соответствующих признаку резидентства – 2 и коду сектора экономики –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841"/>
    <w:bookmarkStart w:name="z6709" w:id="842"/>
    <w:p>
      <w:pPr>
        <w:spacing w:after="0"/>
        <w:ind w:left="0"/>
        <w:jc w:val="both"/>
      </w:pPr>
      <w:r>
        <w:rPr>
          <w:rFonts w:ascii="Times New Roman"/>
          <w:b w:val="false"/>
          <w:i w:val="false"/>
          <w:color w:val="000000"/>
          <w:sz w:val="28"/>
        </w:rPr>
        <w:t xml:space="preserve">
      22. В строках 3.6 и 3.7 указывается общая сумма операций клиентов по покупке, продаже наличной иностранной валюты через обменные пункты, предоставляемая в соответствии с формой отчета об обменных операциях, проведенных через обменные пункты согласно </w:t>
      </w:r>
      <w:r>
        <w:rPr>
          <w:rFonts w:ascii="Times New Roman"/>
          <w:b w:val="false"/>
          <w:i w:val="false"/>
          <w:color w:val="000000"/>
          <w:sz w:val="28"/>
        </w:rPr>
        <w:t>приложению 12</w:t>
      </w:r>
      <w:r>
        <w:rPr>
          <w:rFonts w:ascii="Times New Roman"/>
          <w:b w:val="false"/>
          <w:i w:val="false"/>
          <w:color w:val="000000"/>
          <w:sz w:val="28"/>
        </w:rPr>
        <w:t xml:space="preserve"> к Постановлению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 зарегистрированному в Реестре государственной регистрации нормативных правовых актов под № 18545.</w:t>
      </w:r>
    </w:p>
    <w:bookmarkEnd w:id="842"/>
    <w:bookmarkStart w:name="z6710" w:id="843"/>
    <w:p>
      <w:pPr>
        <w:spacing w:after="0"/>
        <w:ind w:left="0"/>
        <w:jc w:val="both"/>
      </w:pPr>
      <w:r>
        <w:rPr>
          <w:rFonts w:ascii="Times New Roman"/>
          <w:b w:val="false"/>
          <w:i w:val="false"/>
          <w:color w:val="000000"/>
          <w:sz w:val="28"/>
        </w:rPr>
        <w:t xml:space="preserve">
      23. В строке 3.8 указывается общая сумма по операциям без использования банковского счета, включая операции по системам быстрых денежных переводов, а также операции в оффшорные зоны, за исключением коммунальных платежей и платежей в бюджет,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213.</w:t>
      </w:r>
    </w:p>
    <w:bookmarkEnd w:id="843"/>
    <w:bookmarkStart w:name="z6711" w:id="844"/>
    <w:p>
      <w:pPr>
        <w:spacing w:after="0"/>
        <w:ind w:left="0"/>
        <w:jc w:val="both"/>
      </w:pPr>
      <w:r>
        <w:rPr>
          <w:rFonts w:ascii="Times New Roman"/>
          <w:b w:val="false"/>
          <w:i w:val="false"/>
          <w:color w:val="000000"/>
          <w:sz w:val="28"/>
        </w:rPr>
        <w:t xml:space="preserve">
      24. В строке 4.1 указывается общая сумма снятия наличных денег физическими лицами, за исключением пенсий и пособий, в том числе через банкоматы, POS-терминалы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 </w:t>
      </w:r>
    </w:p>
    <w:bookmarkEnd w:id="844"/>
    <w:bookmarkStart w:name="z6712" w:id="845"/>
    <w:p>
      <w:pPr>
        <w:spacing w:after="0"/>
        <w:ind w:left="0"/>
        <w:jc w:val="both"/>
      </w:pPr>
      <w:r>
        <w:rPr>
          <w:rFonts w:ascii="Times New Roman"/>
          <w:b w:val="false"/>
          <w:i w:val="false"/>
          <w:color w:val="000000"/>
          <w:sz w:val="28"/>
        </w:rPr>
        <w:t>
      25. В строках 4.3 и 4.4 отражается информация о снятии наличных денег юридическими лицами на оплату товаров, оплату услуг и на прочие расходы.</w:t>
      </w:r>
    </w:p>
    <w:bookmarkEnd w:id="845"/>
    <w:bookmarkStart w:name="z6713" w:id="846"/>
    <w:p>
      <w:pPr>
        <w:spacing w:after="0"/>
        <w:ind w:left="0"/>
        <w:jc w:val="both"/>
      </w:pPr>
      <w:r>
        <w:rPr>
          <w:rFonts w:ascii="Times New Roman"/>
          <w:b w:val="false"/>
          <w:i w:val="false"/>
          <w:color w:val="000000"/>
          <w:sz w:val="28"/>
        </w:rPr>
        <w:t>
      26. В строках 5.1, 6.1 и 7.1 указывается информация по безналичным переводам денег за консалтинговые, маркетинговые и исследовательские услуги, осуществляемые по кодам назначения платежа – 858 и 859 согласно Правилам применения кодов секторов экономики и назначения платежей. При этом выборку переводов денег с указанными назначениями платежей необходимо проводить по следующим ключевым словам и фрагментам слов: "консалт", "маркетинг", "исследоват", "consult", "marketing", "research".</w:t>
      </w:r>
    </w:p>
    <w:bookmarkEnd w:id="846"/>
    <w:bookmarkStart w:name="z6714" w:id="847"/>
    <w:p>
      <w:pPr>
        <w:spacing w:after="0"/>
        <w:ind w:left="0"/>
        <w:jc w:val="both"/>
      </w:pPr>
      <w:r>
        <w:rPr>
          <w:rFonts w:ascii="Times New Roman"/>
          <w:b w:val="false"/>
          <w:i w:val="false"/>
          <w:color w:val="000000"/>
          <w:sz w:val="28"/>
        </w:rPr>
        <w:t>
      27. В строках 5.2, 6.2 и 7.2 отражается информация по безналичным переводам денег за услуги хранения, перевозок осуществляемые по кодам назначения платежа – 811, 812, 814 и 816 согласно Правилам применения кодов секторов экономики и назначения платежей.</w:t>
      </w:r>
    </w:p>
    <w:bookmarkEnd w:id="847"/>
    <w:bookmarkStart w:name="z6715" w:id="848"/>
    <w:p>
      <w:pPr>
        <w:spacing w:after="0"/>
        <w:ind w:left="0"/>
        <w:jc w:val="both"/>
      </w:pPr>
      <w:r>
        <w:rPr>
          <w:rFonts w:ascii="Times New Roman"/>
          <w:b w:val="false"/>
          <w:i w:val="false"/>
          <w:color w:val="000000"/>
          <w:sz w:val="28"/>
        </w:rPr>
        <w:t>
      28. В строке 5.4 отражается информация по безвозмездным переводам, в том числе переводам по системам быстрых денежных переводов, осуществляемые по кодам назначения платежа – 111, 112 и 119 согласно Правилам применения кодов секторов экономики и назначения платежей. При этом выборка переводов денег с указанным назначением платежа (перевода) проводится по следующим ключевым словам и фрагментам слов: "материальн", "помощь", "спонсорск", "support", "aid", "благотворитель", "charity", "gifts", "дары", "возмещение ущерба", "compensation".</w:t>
      </w:r>
    </w:p>
    <w:bookmarkEnd w:id="848"/>
    <w:bookmarkStart w:name="z6716" w:id="849"/>
    <w:p>
      <w:pPr>
        <w:spacing w:after="0"/>
        <w:ind w:left="0"/>
        <w:jc w:val="both"/>
      </w:pPr>
      <w:r>
        <w:rPr>
          <w:rFonts w:ascii="Times New Roman"/>
          <w:b w:val="false"/>
          <w:i w:val="false"/>
          <w:color w:val="000000"/>
          <w:sz w:val="28"/>
        </w:rPr>
        <w:t>
      29. В строках 5.3, 6.3 и 7.3 указывается информация по безналичным переводам денег за строительно-монтажные работы, осуществляемые по коду назначения платежа – 821 согласно Правилам применения кодов секторов экономики и назначения платежей.</w:t>
      </w:r>
    </w:p>
    <w:bookmarkEnd w:id="849"/>
    <w:bookmarkStart w:name="z6717" w:id="850"/>
    <w:p>
      <w:pPr>
        <w:spacing w:after="0"/>
        <w:ind w:left="0"/>
        <w:jc w:val="both"/>
      </w:pPr>
      <w:r>
        <w:rPr>
          <w:rFonts w:ascii="Times New Roman"/>
          <w:b w:val="false"/>
          <w:i w:val="false"/>
          <w:color w:val="000000"/>
          <w:sz w:val="28"/>
        </w:rPr>
        <w:t>
      30. В строках 6.4 и 7.4 отражается информация по выплате неустоек (штрафы, пени), компенсационных выплат по внешнеэкономическим договорам клиентов, осуществляемые по коду назначения платежа – 119 согласно Правилам применения кодов секторов экономики и назначения платежей. При этом выборку переводов денег с указанным назначением платежа (перевода) необходимо проводить по следующим ключевым словам и фрагментам слов: "штраф", "пеня", "fine", "penalty".</w:t>
      </w:r>
    </w:p>
    <w:bookmarkEnd w:id="850"/>
    <w:bookmarkStart w:name="z6718" w:id="851"/>
    <w:p>
      <w:pPr>
        <w:spacing w:after="0"/>
        <w:ind w:left="0"/>
        <w:jc w:val="both"/>
      </w:pPr>
      <w:r>
        <w:rPr>
          <w:rFonts w:ascii="Times New Roman"/>
          <w:b w:val="false"/>
          <w:i w:val="false"/>
          <w:color w:val="000000"/>
          <w:sz w:val="28"/>
        </w:rPr>
        <w:t xml:space="preserve">
      31. В разделах 7 и 9 заполняется информация по операциям, совершаемым в оффшорные зоны,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Информация по оффшорным зонам, являющимся частью государства, представляется в тех случаях, когда такая информация известна банку.</w:t>
      </w:r>
    </w:p>
    <w:bookmarkEnd w:id="851"/>
    <w:bookmarkStart w:name="z6719" w:id="852"/>
    <w:p>
      <w:pPr>
        <w:spacing w:after="0"/>
        <w:ind w:left="0"/>
        <w:jc w:val="both"/>
      </w:pPr>
      <w:r>
        <w:rPr>
          <w:rFonts w:ascii="Times New Roman"/>
          <w:b w:val="false"/>
          <w:i w:val="false"/>
          <w:color w:val="000000"/>
          <w:sz w:val="28"/>
        </w:rPr>
        <w:t xml:space="preserve">
      32. В строках 8.1 и 9.1 указывается общая сумма нарушений по контрактам, по которым нарушен срок репатриации валюты в отчетном периоде, предоставляемая уполномоченным банком, являющимся банком учетной регистрации, в соответствии с формой административных данных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совместным постановлению Правления Национального Банка Республики Казахстан от 29 сентября 2023 года № 78 и приказу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зарегистрированному в Реестре государственной регистрации нормативных правовых актов под № 33512.</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Национального Банка РК от 23.09.2024 </w:t>
      </w:r>
      <w:r>
        <w:rPr>
          <w:rFonts w:ascii="Times New Roman"/>
          <w:b w:val="false"/>
          <w:i w:val="false"/>
          <w:color w:val="000000"/>
          <w:sz w:val="28"/>
        </w:rPr>
        <w:t>№ 54</w:t>
      </w:r>
      <w:r>
        <w:rPr>
          <w:rFonts w:ascii="Times New Roman"/>
          <w:b w:val="false"/>
          <w:i w:val="false"/>
          <w:color w:val="ff0000"/>
          <w:sz w:val="28"/>
        </w:rPr>
        <w:t xml:space="preserve"> (вводится в действие с 01.10.2024 и подлежит официальному опубликованию).</w:t>
      </w:r>
      <w:r>
        <w:br/>
      </w:r>
      <w:r>
        <w:rPr>
          <w:rFonts w:ascii="Times New Roman"/>
          <w:b w:val="false"/>
          <w:i w:val="false"/>
          <w:color w:val="000000"/>
          <w:sz w:val="28"/>
        </w:rPr>
        <w:t>
</w:t>
      </w:r>
    </w:p>
    <w:bookmarkStart w:name="z6720" w:id="853"/>
    <w:p>
      <w:pPr>
        <w:spacing w:after="0"/>
        <w:ind w:left="0"/>
        <w:jc w:val="both"/>
      </w:pPr>
      <w:r>
        <w:rPr>
          <w:rFonts w:ascii="Times New Roman"/>
          <w:b w:val="false"/>
          <w:i w:val="false"/>
          <w:color w:val="000000"/>
          <w:sz w:val="28"/>
        </w:rPr>
        <w:t>
      33. В строках 8.2 и 9.2 указывается сумма задолженности (разница между датой поставки и оплаты) по контрактам с учетным номером, по которым по состоянию на отчетную дату имеется дебиторская задолженность свыше 180 (сто восемьдесят) дней по валютным договорам по экспорту (экспортная выручка) и импорту (авансовые платежи).</w:t>
      </w:r>
    </w:p>
    <w:bookmarkEnd w:id="853"/>
    <w:bookmarkStart w:name="z6721" w:id="854"/>
    <w:p>
      <w:pPr>
        <w:spacing w:after="0"/>
        <w:ind w:left="0"/>
        <w:jc w:val="both"/>
      </w:pPr>
      <w:r>
        <w:rPr>
          <w:rFonts w:ascii="Times New Roman"/>
          <w:b w:val="false"/>
          <w:i w:val="false"/>
          <w:color w:val="000000"/>
          <w:sz w:val="28"/>
        </w:rPr>
        <w:t>
      34. В строках 8.3, 8.4, 9.3 и 9.4 указывается информация по платежам и переводам денег по внешнеэкономическим контрактам, по которым на отчетную дату срок репатриации превышает 360 (триста шестьдесят) календарных дней.</w:t>
      </w:r>
    </w:p>
    <w:bookmarkEnd w:id="854"/>
    <w:bookmarkStart w:name="z6722" w:id="855"/>
    <w:p>
      <w:pPr>
        <w:spacing w:after="0"/>
        <w:ind w:left="0"/>
        <w:jc w:val="both"/>
      </w:pPr>
      <w:r>
        <w:rPr>
          <w:rFonts w:ascii="Times New Roman"/>
          <w:b w:val="false"/>
          <w:i w:val="false"/>
          <w:color w:val="000000"/>
          <w:sz w:val="28"/>
        </w:rPr>
        <w:t>
      35. В строках 8.5 и 9.5 указывается общая сумма по внешнеэкономическим контрактам, предусматривающим оплату в пользу третьих лиц.</w:t>
      </w:r>
    </w:p>
    <w:bookmarkEnd w:id="855"/>
    <w:bookmarkStart w:name="z6723" w:id="856"/>
    <w:p>
      <w:pPr>
        <w:spacing w:after="0"/>
        <w:ind w:left="0"/>
        <w:jc w:val="both"/>
      </w:pPr>
      <w:r>
        <w:rPr>
          <w:rFonts w:ascii="Times New Roman"/>
          <w:b w:val="false"/>
          <w:i w:val="false"/>
          <w:color w:val="000000"/>
          <w:sz w:val="28"/>
        </w:rPr>
        <w:t>
      36. В случае отсутствия сведений Форма представляется с нулевыми значениями.</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725" w:id="8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7"/>
    <w:p>
      <w:pPr>
        <w:spacing w:after="0"/>
        <w:ind w:left="0"/>
        <w:jc w:val="both"/>
      </w:pPr>
      <w:bookmarkStart w:name="z6726" w:id="858"/>
      <w:r>
        <w:rPr>
          <w:rFonts w:ascii="Times New Roman"/>
          <w:b w:val="false"/>
          <w:i w:val="false"/>
          <w:color w:val="000000"/>
          <w:sz w:val="28"/>
        </w:rPr>
        <w:t>
      Представляется: в Национальный Банк Республики Казахстан</w:t>
      </w:r>
    </w:p>
    <w:bookmarkEnd w:id="85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727" w:id="859"/>
    <w:p>
      <w:pPr>
        <w:spacing w:after="0"/>
        <w:ind w:left="0"/>
        <w:jc w:val="left"/>
      </w:pPr>
      <w:r>
        <w:rPr>
          <w:rFonts w:ascii="Times New Roman"/>
          <w:b/>
          <w:i w:val="false"/>
          <w:color w:val="000000"/>
        </w:rPr>
        <w:t xml:space="preserve"> Отчет об оттоках и притоках в соответствии с графиками исполнения требований и обязательств</w:t>
      </w:r>
    </w:p>
    <w:bookmarkEnd w:id="859"/>
    <w:p>
      <w:pPr>
        <w:spacing w:after="0"/>
        <w:ind w:left="0"/>
        <w:jc w:val="both"/>
      </w:pPr>
      <w:r>
        <w:rPr>
          <w:rFonts w:ascii="Times New Roman"/>
          <w:b w:val="false"/>
          <w:i w:val="false"/>
          <w:color w:val="ff0000"/>
          <w:sz w:val="28"/>
        </w:rPr>
        <w:t xml:space="preserve">
      Сноска. Постановление дополнено приложением 19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728" w:id="860"/>
      <w:r>
        <w:rPr>
          <w:rFonts w:ascii="Times New Roman"/>
          <w:b w:val="false"/>
          <w:i w:val="false"/>
          <w:color w:val="000000"/>
          <w:sz w:val="28"/>
        </w:rPr>
        <w:t>
      Индекс формы административных данных: GAP</w:t>
      </w:r>
    </w:p>
    <w:bookmarkEnd w:id="86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0" w:id="861"/>
    <w:p>
      <w:pPr>
        <w:spacing w:after="0"/>
        <w:ind w:left="0"/>
        <w:jc w:val="left"/>
      </w:pPr>
      <w:r>
        <w:rPr>
          <w:rFonts w:ascii="Times New Roman"/>
          <w:b/>
          <w:i w:val="false"/>
          <w:color w:val="000000"/>
        </w:rPr>
        <w:t xml:space="preserve"> Таблица. Отчет о притоках и оттоках в соответствии с графиками исполнения требований и обязательств в предстоящем периоде</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(обязательства), по которым не установлен срок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(касса, день в пути, банкоматы 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(за исключением Национального Банка Республики Казахстан), размещенные в других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 которым предполагается приток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которым предполагается отток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акций выпущенных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 и капиталу: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внебалансовым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2" w:id="862"/>
    <w:p>
      <w:pPr>
        <w:spacing w:after="0"/>
        <w:ind w:left="0"/>
        <w:jc w:val="both"/>
      </w:pPr>
      <w:r>
        <w:rPr>
          <w:rFonts w:ascii="Times New Roman"/>
          <w:b w:val="false"/>
          <w:i w:val="false"/>
          <w:color w:val="000000"/>
          <w:sz w:val="28"/>
        </w:rPr>
        <w:t>
      продолжение таблицы: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и оттоки по требованиям и обязательствам по которым отсутствует просроченная задолженность по основному долгу 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предстоящего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(тридцать одного) до 90 (девяноста)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3" w:id="863"/>
    <w:p>
      <w:pPr>
        <w:spacing w:after="0"/>
        <w:ind w:left="0"/>
        <w:jc w:val="both"/>
      </w:pPr>
      <w:r>
        <w:rPr>
          <w:rFonts w:ascii="Times New Roman"/>
          <w:b w:val="false"/>
          <w:i w:val="false"/>
          <w:color w:val="000000"/>
          <w:sz w:val="28"/>
        </w:rPr>
        <w:t>
      продолжение таблицы: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до 365 (трехсот шестидесяти пяти)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34" w:id="864"/>
      <w:r>
        <w:rPr>
          <w:rFonts w:ascii="Times New Roman"/>
          <w:b w:val="false"/>
          <w:i w:val="false"/>
          <w:color w:val="000000"/>
          <w:sz w:val="28"/>
        </w:rPr>
        <w:t>
      Наименование ________________________________________</w:t>
      </w:r>
    </w:p>
    <w:bookmarkEnd w:id="86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оттоках</w:t>
            </w:r>
            <w:r>
              <w:br/>
            </w:r>
            <w:r>
              <w:rPr>
                <w:rFonts w:ascii="Times New Roman"/>
                <w:b w:val="false"/>
                <w:i w:val="false"/>
                <w:color w:val="000000"/>
                <w:sz w:val="20"/>
              </w:rPr>
              <w:t>и притоках в соответствии</w:t>
            </w:r>
            <w:r>
              <w:br/>
            </w:r>
            <w:r>
              <w:rPr>
                <w:rFonts w:ascii="Times New Roman"/>
                <w:b w:val="false"/>
                <w:i w:val="false"/>
                <w:color w:val="000000"/>
                <w:sz w:val="20"/>
              </w:rPr>
              <w:t>с графиками исполнения</w:t>
            </w:r>
            <w:r>
              <w:br/>
            </w:r>
            <w:r>
              <w:rPr>
                <w:rFonts w:ascii="Times New Roman"/>
                <w:b w:val="false"/>
                <w:i w:val="false"/>
                <w:color w:val="000000"/>
                <w:sz w:val="20"/>
              </w:rPr>
              <w:t>требований и обязательств</w:t>
            </w:r>
          </w:p>
        </w:tc>
      </w:tr>
    </w:tbl>
    <w:bookmarkStart w:name="z6736" w:id="86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оттоках и притоках в соответствии с графиками исполнения требований и обязательств</w:t>
      </w:r>
      <w:r>
        <w:br/>
      </w:r>
      <w:r>
        <w:rPr>
          <w:rFonts w:ascii="Times New Roman"/>
          <w:b/>
          <w:i w:val="false"/>
          <w:color w:val="000000"/>
        </w:rPr>
        <w:t>(индекс – GAP, периодичность – ежемесячная)</w:t>
      </w:r>
    </w:p>
    <w:bookmarkEnd w:id="865"/>
    <w:bookmarkStart w:name="z6737" w:id="866"/>
    <w:p>
      <w:pPr>
        <w:spacing w:after="0"/>
        <w:ind w:left="0"/>
        <w:jc w:val="left"/>
      </w:pPr>
      <w:r>
        <w:rPr>
          <w:rFonts w:ascii="Times New Roman"/>
          <w:b/>
          <w:i w:val="false"/>
          <w:color w:val="000000"/>
        </w:rPr>
        <w:t xml:space="preserve"> Глава 1. Общие положения</w:t>
      </w:r>
    </w:p>
    <w:bookmarkEnd w:id="866"/>
    <w:bookmarkStart w:name="z6738" w:id="8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оттоках и притоках в соответствии с графиками исполнения требований и обязательств" (далее – Форма).</w:t>
      </w:r>
    </w:p>
    <w:bookmarkEnd w:id="867"/>
    <w:bookmarkStart w:name="z6739" w:id="8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68"/>
    <w:bookmarkStart w:name="z6740" w:id="869"/>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bookmarkEnd w:id="869"/>
    <w:bookmarkStart w:name="z6741" w:id="8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70"/>
    <w:bookmarkStart w:name="z6742" w:id="871"/>
    <w:p>
      <w:pPr>
        <w:spacing w:after="0"/>
        <w:ind w:left="0"/>
        <w:jc w:val="both"/>
      </w:pPr>
      <w:r>
        <w:rPr>
          <w:rFonts w:ascii="Times New Roman"/>
          <w:b w:val="false"/>
          <w:i w:val="false"/>
          <w:color w:val="000000"/>
          <w:sz w:val="28"/>
        </w:rPr>
        <w:t>
      5. Данные по предстоящим притокам указывается в абсолютном значении как положительное число, данные по предстоящим оттокам указывается в абсолютном значении как отрицательное число.</w:t>
      </w:r>
    </w:p>
    <w:bookmarkEnd w:id="871"/>
    <w:bookmarkStart w:name="z6743" w:id="872"/>
    <w:p>
      <w:pPr>
        <w:spacing w:after="0"/>
        <w:ind w:left="0"/>
        <w:jc w:val="left"/>
      </w:pPr>
      <w:r>
        <w:rPr>
          <w:rFonts w:ascii="Times New Roman"/>
          <w:b/>
          <w:i w:val="false"/>
          <w:color w:val="000000"/>
        </w:rPr>
        <w:t xml:space="preserve"> Глава 2. Пояснение по заполнению Формы</w:t>
      </w:r>
    </w:p>
    <w:bookmarkEnd w:id="872"/>
    <w:bookmarkStart w:name="z6744" w:id="873"/>
    <w:p>
      <w:pPr>
        <w:spacing w:after="0"/>
        <w:ind w:left="0"/>
        <w:jc w:val="both"/>
      </w:pPr>
      <w:r>
        <w:rPr>
          <w:rFonts w:ascii="Times New Roman"/>
          <w:b w:val="false"/>
          <w:i w:val="false"/>
          <w:color w:val="000000"/>
          <w:sz w:val="28"/>
        </w:rPr>
        <w:t>
      6. В Форме указываются сведения о притоках и оттоках в соответствии с графиками исполнения требований и обязательств, в том числе по нерезидентам Республики Казахстан. Притоки и оттоки денежных средств указываются как по основному долгу, так и по вознаграждению.</w:t>
      </w:r>
    </w:p>
    <w:bookmarkEnd w:id="873"/>
    <w:bookmarkStart w:name="z6745" w:id="874"/>
    <w:p>
      <w:pPr>
        <w:spacing w:after="0"/>
        <w:ind w:left="0"/>
        <w:jc w:val="both"/>
      </w:pPr>
      <w:r>
        <w:rPr>
          <w:rFonts w:ascii="Times New Roman"/>
          <w:b w:val="false"/>
          <w:i w:val="false"/>
          <w:color w:val="000000"/>
          <w:sz w:val="28"/>
        </w:rPr>
        <w:t>
      7. Все активы, по которым отсутствует просроченная задолженность по основному долгу и (или)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календарных дней, распределяются в соответствии с графиком исполнения требований в предстоящем периоде.</w:t>
      </w:r>
    </w:p>
    <w:bookmarkEnd w:id="874"/>
    <w:bookmarkStart w:name="z6746" w:id="875"/>
    <w:p>
      <w:pPr>
        <w:spacing w:after="0"/>
        <w:ind w:left="0"/>
        <w:jc w:val="both"/>
      </w:pPr>
      <w:r>
        <w:rPr>
          <w:rFonts w:ascii="Times New Roman"/>
          <w:b w:val="false"/>
          <w:i w:val="false"/>
          <w:color w:val="000000"/>
          <w:sz w:val="28"/>
        </w:rPr>
        <w:t xml:space="preserve">
      8. Все обязательства и внебалансовые инструменты распределяются в соответствии с графиком исполнения. </w:t>
      </w:r>
    </w:p>
    <w:bookmarkEnd w:id="875"/>
    <w:bookmarkStart w:name="z6747" w:id="876"/>
    <w:p>
      <w:pPr>
        <w:spacing w:after="0"/>
        <w:ind w:left="0"/>
        <w:jc w:val="both"/>
      </w:pPr>
      <w:r>
        <w:rPr>
          <w:rFonts w:ascii="Times New Roman"/>
          <w:b w:val="false"/>
          <w:i w:val="false"/>
          <w:color w:val="000000"/>
          <w:sz w:val="28"/>
        </w:rPr>
        <w:t>
      9. Сведения по активам, обязательствам и внебалансовым инструментам, по которым не установлен график исполнения, указываются в графах 1 и 2 Таблицы.</w:t>
      </w:r>
    </w:p>
    <w:bookmarkEnd w:id="876"/>
    <w:bookmarkStart w:name="z6748" w:id="877"/>
    <w:p>
      <w:pPr>
        <w:spacing w:after="0"/>
        <w:ind w:left="0"/>
        <w:jc w:val="both"/>
      </w:pPr>
      <w:r>
        <w:rPr>
          <w:rFonts w:ascii="Times New Roman"/>
          <w:b w:val="false"/>
          <w:i w:val="false"/>
          <w:color w:val="000000"/>
          <w:sz w:val="28"/>
        </w:rPr>
        <w:t>
      10. В строке 4 ценные бумаги, учитываемые по справедливой стоимости, указываются в графах 1 и 2. Ценные бумаги, учитываемые по амортизированной стоимости, указываются в соответствии с графиками исполнения.</w:t>
      </w:r>
    </w:p>
    <w:bookmarkEnd w:id="877"/>
    <w:bookmarkStart w:name="z6749" w:id="878"/>
    <w:p>
      <w:pPr>
        <w:spacing w:after="0"/>
        <w:ind w:left="0"/>
        <w:jc w:val="both"/>
      </w:pPr>
      <w:r>
        <w:rPr>
          <w:rFonts w:ascii="Times New Roman"/>
          <w:b w:val="false"/>
          <w:i w:val="false"/>
          <w:color w:val="000000"/>
          <w:sz w:val="28"/>
        </w:rPr>
        <w:t>
      11. В строках 6, 13, 16 и 17 притоки и оттоки денежных средств указываются с разделением на основной долг и вознаграждение.</w:t>
      </w:r>
    </w:p>
    <w:bookmarkEnd w:id="878"/>
    <w:bookmarkStart w:name="z6750" w:id="879"/>
    <w:p>
      <w:pPr>
        <w:spacing w:after="0"/>
        <w:ind w:left="0"/>
        <w:jc w:val="both"/>
      </w:pPr>
      <w:r>
        <w:rPr>
          <w:rFonts w:ascii="Times New Roman"/>
          <w:b w:val="false"/>
          <w:i w:val="false"/>
          <w:color w:val="000000"/>
          <w:sz w:val="28"/>
        </w:rPr>
        <w:t>
      12. В строке 10 прочие активы указываются сведения о притоках денежных средств по активам, не отраженным в предыдущих строках.</w:t>
      </w:r>
    </w:p>
    <w:bookmarkEnd w:id="879"/>
    <w:bookmarkStart w:name="z6751" w:id="880"/>
    <w:p>
      <w:pPr>
        <w:spacing w:after="0"/>
        <w:ind w:left="0"/>
        <w:jc w:val="both"/>
      </w:pPr>
      <w:r>
        <w:rPr>
          <w:rFonts w:ascii="Times New Roman"/>
          <w:b w:val="false"/>
          <w:i w:val="false"/>
          <w:color w:val="000000"/>
          <w:sz w:val="28"/>
        </w:rPr>
        <w:t>
      13. В строках 18, 21 и 22 сведения указываются при наличии соответствующего решения совета директоров банка, общего собрания акционеров и иных уполномоченных органов банка.</w:t>
      </w:r>
    </w:p>
    <w:bookmarkEnd w:id="880"/>
    <w:bookmarkStart w:name="z6752" w:id="881"/>
    <w:p>
      <w:pPr>
        <w:spacing w:after="0"/>
        <w:ind w:left="0"/>
        <w:jc w:val="both"/>
      </w:pPr>
      <w:r>
        <w:rPr>
          <w:rFonts w:ascii="Times New Roman"/>
          <w:b w:val="false"/>
          <w:i w:val="false"/>
          <w:color w:val="000000"/>
          <w:sz w:val="28"/>
        </w:rPr>
        <w:t>
      14. В строке 20 указываются сведения об оттоках денежных средств по прочим обязательствам, не отраженным в предыдущих строках.</w:t>
      </w:r>
    </w:p>
    <w:bookmarkEnd w:id="881"/>
    <w:bookmarkStart w:name="z6753" w:id="882"/>
    <w:p>
      <w:pPr>
        <w:spacing w:after="0"/>
        <w:ind w:left="0"/>
        <w:jc w:val="both"/>
      </w:pPr>
      <w:r>
        <w:rPr>
          <w:rFonts w:ascii="Times New Roman"/>
          <w:b w:val="false"/>
          <w:i w:val="false"/>
          <w:color w:val="000000"/>
          <w:sz w:val="28"/>
        </w:rPr>
        <w:t xml:space="preserve">
      15. По внебалансовым инструментам указывается разница между притоками и оттоками денежных средств. </w:t>
      </w:r>
    </w:p>
    <w:bookmarkEnd w:id="882"/>
    <w:bookmarkStart w:name="z6754" w:id="883"/>
    <w:p>
      <w:pPr>
        <w:spacing w:after="0"/>
        <w:ind w:left="0"/>
        <w:jc w:val="both"/>
      </w:pPr>
      <w:r>
        <w:rPr>
          <w:rFonts w:ascii="Times New Roman"/>
          <w:b w:val="false"/>
          <w:i w:val="false"/>
          <w:color w:val="000000"/>
          <w:sz w:val="28"/>
        </w:rPr>
        <w:t>
      16. При отсутствии данных показатели в соответствующих строках не представляются.</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756" w:id="884"/>
    <w:p>
      <w:pPr>
        <w:spacing w:after="0"/>
        <w:ind w:left="0"/>
        <w:jc w:val="left"/>
      </w:pPr>
      <w:r>
        <w:rPr>
          <w:rFonts w:ascii="Times New Roman"/>
          <w:b/>
          <w:i w:val="false"/>
          <w:color w:val="000000"/>
        </w:rPr>
        <w:t xml:space="preserve"> Правила представления отчетности банками второго уровня</w:t>
      </w:r>
    </w:p>
    <w:bookmarkEnd w:id="884"/>
    <w:p>
      <w:pPr>
        <w:spacing w:after="0"/>
        <w:ind w:left="0"/>
        <w:jc w:val="both"/>
      </w:pPr>
      <w:r>
        <w:rPr>
          <w:rFonts w:ascii="Times New Roman"/>
          <w:b w:val="false"/>
          <w:i w:val="false"/>
          <w:color w:val="ff0000"/>
          <w:sz w:val="28"/>
        </w:rPr>
        <w:t xml:space="preserve">
      Сноска. Постановление дополнено приложением 20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57" w:id="885"/>
    <w:p>
      <w:pPr>
        <w:spacing w:after="0"/>
        <w:ind w:left="0"/>
        <w:jc w:val="left"/>
      </w:pPr>
      <w:r>
        <w:rPr>
          <w:rFonts w:ascii="Times New Roman"/>
          <w:b/>
          <w:i w:val="false"/>
          <w:color w:val="000000"/>
        </w:rPr>
        <w:t xml:space="preserve"> Глава 1. Общие положения</w:t>
      </w:r>
    </w:p>
    <w:bookmarkEnd w:id="885"/>
    <w:bookmarkStart w:name="z6758" w:id="886"/>
    <w:p>
      <w:pPr>
        <w:spacing w:after="0"/>
        <w:ind w:left="0"/>
        <w:jc w:val="both"/>
      </w:pPr>
      <w:r>
        <w:rPr>
          <w:rFonts w:ascii="Times New Roman"/>
          <w:b w:val="false"/>
          <w:i w:val="false"/>
          <w:color w:val="000000"/>
          <w:sz w:val="28"/>
        </w:rPr>
        <w:t xml:space="preserve">
      1. Правила представления отчетности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банками второго уровня (далее – Банк) в Национальный Банк Республики Казахстан (далее – Национальный Банк).</w:t>
      </w:r>
    </w:p>
    <w:bookmarkEnd w:id="886"/>
    <w:bookmarkStart w:name="z6759" w:id="887"/>
    <w:p>
      <w:pPr>
        <w:spacing w:after="0"/>
        <w:ind w:left="0"/>
        <w:jc w:val="left"/>
      </w:pPr>
      <w:r>
        <w:rPr>
          <w:rFonts w:ascii="Times New Roman"/>
          <w:b/>
          <w:i w:val="false"/>
          <w:color w:val="000000"/>
        </w:rPr>
        <w:t xml:space="preserve"> Глава 2. Порядок представления отчетности</w:t>
      </w:r>
    </w:p>
    <w:bookmarkEnd w:id="887"/>
    <w:bookmarkStart w:name="z6760" w:id="888"/>
    <w:p>
      <w:pPr>
        <w:spacing w:after="0"/>
        <w:ind w:left="0"/>
        <w:jc w:val="both"/>
      </w:pPr>
      <w:r>
        <w:rPr>
          <w:rFonts w:ascii="Times New Roman"/>
          <w:b w:val="false"/>
          <w:i w:val="false"/>
          <w:color w:val="000000"/>
          <w:sz w:val="28"/>
        </w:rPr>
        <w:t>
      2. Банк представляет в Национальный Банк отчетность, включающую данные по всем своим филиалам.</w:t>
      </w:r>
    </w:p>
    <w:bookmarkEnd w:id="888"/>
    <w:bookmarkStart w:name="z6761" w:id="889"/>
    <w:p>
      <w:pPr>
        <w:spacing w:after="0"/>
        <w:ind w:left="0"/>
        <w:jc w:val="both"/>
      </w:pPr>
      <w:r>
        <w:rPr>
          <w:rFonts w:ascii="Times New Roman"/>
          <w:b w:val="false"/>
          <w:i w:val="false"/>
          <w:color w:val="000000"/>
          <w:sz w:val="28"/>
        </w:rPr>
        <w:t>
      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889"/>
    <w:bookmarkStart w:name="z6762" w:id="890"/>
    <w:p>
      <w:pPr>
        <w:spacing w:after="0"/>
        <w:ind w:left="0"/>
        <w:jc w:val="both"/>
      </w:pPr>
      <w:r>
        <w:rPr>
          <w:rFonts w:ascii="Times New Roman"/>
          <w:b w:val="false"/>
          <w:i w:val="false"/>
          <w:color w:val="000000"/>
          <w:sz w:val="28"/>
        </w:rPr>
        <w:t>
      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890"/>
    <w:bookmarkStart w:name="z6763" w:id="891"/>
    <w:p>
      <w:pPr>
        <w:spacing w:after="0"/>
        <w:ind w:left="0"/>
        <w:jc w:val="both"/>
      </w:pPr>
      <w:r>
        <w:rPr>
          <w:rFonts w:ascii="Times New Roman"/>
          <w:b w:val="false"/>
          <w:i w:val="false"/>
          <w:color w:val="000000"/>
          <w:sz w:val="28"/>
        </w:rPr>
        <w:t>
      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этот отчетный период, прошедшей внутриформенный контроль.</w:t>
      </w:r>
    </w:p>
    <w:bookmarkEnd w:id="891"/>
    <w:bookmarkStart w:name="z6764" w:id="892"/>
    <w:p>
      <w:pPr>
        <w:spacing w:after="0"/>
        <w:ind w:left="0"/>
        <w:jc w:val="both"/>
      </w:pPr>
      <w:r>
        <w:rPr>
          <w:rFonts w:ascii="Times New Roman"/>
          <w:b w:val="false"/>
          <w:i w:val="false"/>
          <w:color w:val="000000"/>
          <w:sz w:val="28"/>
        </w:rPr>
        <w:t>
      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892"/>
    <w:bookmarkStart w:name="z6765" w:id="893"/>
    <w:p>
      <w:pPr>
        <w:spacing w:after="0"/>
        <w:ind w:left="0"/>
        <w:jc w:val="both"/>
      </w:pPr>
      <w:r>
        <w:rPr>
          <w:rFonts w:ascii="Times New Roman"/>
          <w:b w:val="false"/>
          <w:i w:val="false"/>
          <w:color w:val="000000"/>
          <w:sz w:val="28"/>
        </w:rPr>
        <w:t>
      7.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893"/>
    <w:bookmarkStart w:name="z6766" w:id="894"/>
    <w:p>
      <w:pPr>
        <w:spacing w:after="0"/>
        <w:ind w:left="0"/>
        <w:jc w:val="both"/>
      </w:pPr>
      <w:r>
        <w:rPr>
          <w:rFonts w:ascii="Times New Roman"/>
          <w:b w:val="false"/>
          <w:i w:val="false"/>
          <w:color w:val="000000"/>
          <w:sz w:val="28"/>
        </w:rPr>
        <w:t xml:space="preserve">
      8.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894"/>
    <w:bookmarkStart w:name="z6767" w:id="895"/>
    <w:p>
      <w:pPr>
        <w:spacing w:after="0"/>
        <w:ind w:left="0"/>
        <w:jc w:val="both"/>
      </w:pPr>
      <w:r>
        <w:rPr>
          <w:rFonts w:ascii="Times New Roman"/>
          <w:b w:val="false"/>
          <w:i w:val="false"/>
          <w:color w:val="000000"/>
          <w:sz w:val="28"/>
        </w:rPr>
        <w:t xml:space="preserve">
      9.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 </w:t>
      </w:r>
    </w:p>
    <w:bookmarkEnd w:id="895"/>
    <w:bookmarkStart w:name="z6768" w:id="896"/>
    <w:p>
      <w:pPr>
        <w:spacing w:after="0"/>
        <w:ind w:left="0"/>
        <w:jc w:val="both"/>
      </w:pPr>
      <w:r>
        <w:rPr>
          <w:rFonts w:ascii="Times New Roman"/>
          <w:b w:val="false"/>
          <w:i w:val="false"/>
          <w:color w:val="000000"/>
          <w:sz w:val="28"/>
        </w:rPr>
        <w:t xml:space="preserve">
      10. Резидентство клиента и (или) контрагента банка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896"/>
    <w:bookmarkStart w:name="z6769" w:id="897"/>
    <w:p>
      <w:pPr>
        <w:spacing w:after="0"/>
        <w:ind w:left="0"/>
        <w:jc w:val="both"/>
      </w:pPr>
      <w:r>
        <w:rPr>
          <w:rFonts w:ascii="Times New Roman"/>
          <w:b w:val="false"/>
          <w:i w:val="false"/>
          <w:color w:val="000000"/>
          <w:sz w:val="28"/>
        </w:rPr>
        <w:t>
      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bookmarkEnd w:id="897"/>
    <w:bookmarkStart w:name="z6770" w:id="898"/>
    <w:p>
      <w:pPr>
        <w:spacing w:after="0"/>
        <w:ind w:left="0"/>
        <w:jc w:val="both"/>
      </w:pPr>
      <w:r>
        <w:rPr>
          <w:rFonts w:ascii="Times New Roman"/>
          <w:b w:val="false"/>
          <w:i w:val="false"/>
          <w:color w:val="000000"/>
          <w:sz w:val="28"/>
        </w:rPr>
        <w:t xml:space="preserve">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bookmarkEnd w:id="898"/>
    <w:bookmarkStart w:name="z6771" w:id="899"/>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899"/>
    <w:bookmarkStart w:name="z6772" w:id="900"/>
    <w:p>
      <w:pPr>
        <w:spacing w:after="0"/>
        <w:ind w:left="0"/>
        <w:jc w:val="both"/>
      </w:pPr>
      <w:r>
        <w:rPr>
          <w:rFonts w:ascii="Times New Roman"/>
          <w:b w:val="false"/>
          <w:i w:val="false"/>
          <w:color w:val="000000"/>
          <w:sz w:val="28"/>
        </w:rPr>
        <w:t>
      один символ – фиксированный разделитель "_";</w:t>
      </w:r>
    </w:p>
    <w:bookmarkEnd w:id="900"/>
    <w:bookmarkStart w:name="z6773" w:id="901"/>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901"/>
    <w:bookmarkStart w:name="z6774" w:id="902"/>
    <w:p>
      <w:pPr>
        <w:spacing w:after="0"/>
        <w:ind w:left="0"/>
        <w:jc w:val="both"/>
      </w:pPr>
      <w:r>
        <w:rPr>
          <w:rFonts w:ascii="Times New Roman"/>
          <w:b w:val="false"/>
          <w:i w:val="false"/>
          <w:color w:val="000000"/>
          <w:sz w:val="28"/>
        </w:rPr>
        <w:t xml:space="preserve">
      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 </w:t>
      </w:r>
    </w:p>
    <w:bookmarkEnd w:id="902"/>
    <w:bookmarkStart w:name="z6775" w:id="903"/>
    <w:p>
      <w:pPr>
        <w:spacing w:after="0"/>
        <w:ind w:left="0"/>
        <w:jc w:val="both"/>
      </w:pPr>
      <w:r>
        <w:rPr>
          <w:rFonts w:ascii="Times New Roman"/>
          <w:b w:val="false"/>
          <w:i w:val="false"/>
          <w:color w:val="000000"/>
          <w:sz w:val="28"/>
        </w:rPr>
        <w:t xml:space="preserve">
      12.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903"/>
    <w:bookmarkStart w:name="z6776" w:id="904"/>
    <w:p>
      <w:pPr>
        <w:spacing w:after="0"/>
        <w:ind w:left="0"/>
        <w:jc w:val="both"/>
      </w:pPr>
      <w:r>
        <w:rPr>
          <w:rFonts w:ascii="Times New Roman"/>
          <w:b w:val="false"/>
          <w:i w:val="false"/>
          <w:color w:val="000000"/>
          <w:sz w:val="28"/>
        </w:rPr>
        <w:t>
      13. При отсутствии данных по любой из таблиц форм отчетов, предусмотренных настоящим постановлением, сведения по ней не представляются,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w:t>
      </w:r>
    </w:p>
    <w:bookmarkEnd w:id="9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