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7f00" w14:textId="0477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27 марта 2015 года № 357 "Об утверждении Правил выдачи и ведения судовых документов для судов, осуществляющих судоходство по внутренним водным путям"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апреля 2020 года № 217. Зарегистрирован в Министерстве юстиции Республики Казахстан 23 апреля 2020 года № 20464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357 "Об утверждении Правил выдачи и ведения судовых документов для судов, осуществляющих судоходство по внутренним водным путям" (зарегистрирован в Реестре государственной регистрации нормативных правовых актов под № 11093, опубликован 18 июня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6 июля 2004 года "О внутреннем водном транспорте"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1.Общие положения";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и ведения судовых документов для судов, осуществляющих судоходство по внутренним водным путям(далее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6 июля 2004 года"О внутреннем водном транспорте"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определяют порядок выдачи и ведения судовых документов для судов, осуществляющих судоходство по внутренним водным путям и оказания государственной услуги "Выдача свидетельства о минимальном составе экипажа судна.";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выдачи и ведения судовых документов для судов, осуществляющих судоходство по внутренним водным путям";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"85. Соответствие состава экипажа судна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минимальному составу экипажей судов, утвержденного приказом исполняющего обязанности Министра по инвестициям и развитию Республики Казахстан от 18 февраля 2015 года № 134 (зарегистрированв Реестре государственной регистрации нормативных правовых актов за № 10788) удостоверяется свидетельством о минимальном составе экипажа судна.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о минимальном составе экипажа судна (далее – государственная услуга) выдается судовладельцу сроком на три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Государственная услуга оказывается территориальными органами Комитета транспорта Министерства индустрии и инфраструктурного развития Республики Казахстан (далее – услугодатель).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физические или юридические лица (далее - услугополучатель) направляют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www.egov.kz (далее - портал), заявление по форме, согласно приложению 1 к настоящим Правилам, с предусмотреными документами указанных в пункте 8 приложения 2 к настоящим Правилам стандарта государственной услуги "Выдача свидетельства о минимальном составе экипажа судна" (далее – Стандарт государственной услуги).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документов посредством портала, они удостоверяются электронной цифровой подписью (далее – ЭЦП) услугополучателя.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случае подаче документов через Государственную корпорацию,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удостоверяющие личность услугополучателя, работник Государственной корпорации, получает из соответствующих государственных информационных систем через шлюз "электронного правительства".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приема документов через Государственную корпорацию, услугополучателю выдается расписка о приеме документов.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регистрацию документов в день их поступления.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 2 (два) рабочих дня.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В случае предоставления услугополучателем полного пакета документов, услугодатель в течение одного рабочего дня рассматривает документы на соответствие услугополучателя и (или) представленных материалов, объектов, данных и сведений, необходимых для оказания государственной услуги, установленным требованиям к минимальному составу экипажей судов,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18 февраля 2015 года № 134 (зарегистрированный в Реестре государственной регистрации нормативных правовых актов за № 10788) и оформляет свидетельство о минимальном составе экипажа судна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ноября 2015 года № 1084 (зарегистрированный в Реестре государственной регистрации нормативных правовых актов за № 13499) либо отказ в оказании государственной услуги по основаниям указанным в пункте 9 Стандарта государственной услуги.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через портал услугополучателю в "личный кабинет" направляется уведомление о готовности результата оказания государственной услуги с адресом Государственной корпорации ранее указанным в запросе.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обязан обеспечить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услуги, установленного подзаконным нормативным правовым актом, определяющим порядок оказания государственной услуги.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89-90 следующего содержания: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Жалоба на решение, действий (бездействия) сотрудников структурных подразделений услугодателя может быть подана на имя руководителя услугодаетеля.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(бездействия) работников Государственной корпорации при оказании государственной услуги через Государственную корпорация подается на имя руководителя Государственной корпорации, либо в уполномоченный орган в сфере информатизации.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1, 2 и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развития, инноваций и аэрокосмической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промышленности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судовых документов для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судоходство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внутренним водным путям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УО)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Номер: _______(Номер заявления)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оказать государственную услугу по выдачи свидетельства о минимальном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экипажа судна _________________ (Название судна),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место регистрации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 (Наименование 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 (Адрес 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охряняемую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 "__" ____ 20 __ года (подпись)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судовых документов для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судоходство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внутренним водным путям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2154"/>
        <w:gridCol w:w="9075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"Выдача свидетельства о минимальном составе экипажа судна"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транспорта Министерства индустрии и инфраструктурного развития.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осуществляется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Государственную корпорацию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www.egov.kz, www.elicense.kz (далее – портал).</w:t>
            </w:r>
          </w:p>
          <w:bookmarkEnd w:id="47"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в Государственной корпорации - 15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в Государственной корпорации - 20 минут.</w:t>
            </w:r>
          </w:p>
          <w:bookmarkEnd w:id="48"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минимальном составе экипажа судна либо мотивированный ответ об отказе.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  <w:bookmarkEnd w:id="49"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Государственной корпорации – с понедельника по субботу включительно, в соответствии графиком работы с 9.00 часов до 20.00 часов, без перерыва на обед, кроме воскресенья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"электронной" очереди, без ускоренного обслуживания, возможно бронирование электронной очереди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 (за исключением технических перерывов в связи с проведением ремонтных работ, при обращении услугополучателя после окончания рабочего времени, в выходные дни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Министерства: www.miid.gov.kz (в подразделе "Государственные услуги" раздела "Комитет транспорта");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www.gov4c.kz;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 www.egov.kz.</w:t>
            </w:r>
          </w:p>
          <w:bookmarkEnd w:id="50"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для получения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штатное расписание экипажа, соответствующего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минимальному составу экипажей судов, утвержденный уполномоченным органом в сфере внутреннего водного транспорта, утвержденный приказом исполняющего обязанности Министра по инвестициям и развитию Республики Казахстан от 18 февраля 2015 года № 134(зарегистрирован в Реестре государственной регистрации нормативных правовых актов под № 10788).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 для получения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утвержденного штатного расписания экипажа, соответствующего установленным требованиям к минимальному составу экипажей судов, утвержденный уполномоченным органом в сфере внутреннего водного транспорта, утвержденный приказом исполняющего обязанности Министра по инвестициям и развитию Республики Казахстан от 18 февраля 2015 года № 134(зарегистрирован в Реестре государственной регистрации нормативных правовых актов под № 10788).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направлении документов посредством портала, они удостоверяются электронной цифровой подписью (далее – ЭЦП) услугополучателя.</w:t>
            </w:r>
          </w:p>
          <w:bookmarkEnd w:id="51"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установленным требованиям к минимальному составу экипажей судов, утвержденным приказом исполняющего обязанности Министра по инвестициям и развитию Республики Казахстан от 18 февраля 2015 года № 134 (зарегистрированный в Реестре государственной регистрации нормативных правовых актов за № 10788).</w:t>
            </w:r>
          </w:p>
          <w:bookmarkEnd w:id="52"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  <w:bookmarkEnd w:id="5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судовых документов для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судоходство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внутренним водным путям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Расписка об отказе в приеме документов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услугах", отдел №____филиала Некоммерческого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 (указать адрес) отказывает в приеме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на оказание государственной услуги "Выдача свидетельства о минимальном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экипажа судна" ввиду представления Вами неполного пакета документов согласно перечню,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…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(работника Некоммерческого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 __ года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