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0e5f" w14:textId="9ec0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20 апреля 2020 года № 152. Зарегистрирован в Министерстве юстиции Республики Казахстан 22 апреля 2020 года № 20457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ноября 2015 года № 630 "Об утверждении стандарта государственной услуги "Предоставление дополнительного образования для взрослых по повышению квалификации педагогических кадров" (зарегистрирован в Реестре государственной регистрации нормативных правовых актов за № 12385, опубликован опубликован 11 августа 2016 года в газете "Казахстанская правда" № 153 (28279);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10 апреля 2017 года № 162 "О внесении изменений в приказ Министра образования и науки Республики Казахстан от 9 ноября 2015 года № 630 "Об утверждении стандарта государственной услуги "Предоставление дополнительного образования для взрослых по повышению квалификации педагогических кадров (курсы по уровневым программам)" (зарегистрирован в Реестре государственной регистрации нормативных правовых актов за № 15214, опубликован 26 июня 2017 года в Эталонном контрольном банке нормативных правовых актов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курирующего вице-министра образования и науки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