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44d2" w14:textId="2354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"Рассмотрение ходатайств о согласии на экономическую концентрацию"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21 апреля 2020 года № 29. Зарегистрирован в Министерстве юстиции Республики Казахстан 22 апреля 2020 года № 20455.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"Рассмотрение ходатайств о согласии на экономическую концентрацию".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15 марта 2018 года № 104 "Об утверждении стандарта государственной услуги "Рассмотрение ходатайств о согласии на экономическую концентрацию" (зарегистрирован в Реестре государственной регистрации нормативных правовых актов за № 16770, опубликован в Эталонном контрольном банке нормативных правовых актов 25 апреля 2018 года в электронном виде);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2018 года № 200 "Об утверждении Регламента государственной услуги "Рассмотрение ходатайств о согласии на экономическую концентрацию" (зарегистрирован в Реестре государственной регистрации нормативных правовых актов за № 17092, опубликован в Эталонном контрольном банке нормативных правовых актов 22 июня 2018 года в электронном виде).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защите и развитию конкуренции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 ресурсе Министерства национальной экономики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"Рассмотрение ходатайств о согласии на экономическую концентрацию"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"Рассмотрение ходатайств о согласии на экономическую концентрацию"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оказания государственной услуги "Рассмотрение ходатайств о согласии на экономическую концентрацию" (далее – государственная услуга).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Агентством по защите и развитию конкуренции Республики Казахстан (далее – услугодатель) юридическим и физическим лицам (далее – услугополучатель) в соответствии c настоящими Правилами.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Председателя Агентства по защите и развитию конкуренции РК от 21.06.2023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5"/>
    <w:bookmarkStart w:name="z1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согласие на экономическую концентрацию – предварительное согласие услугодателя на осуществление субъектами рынка сделок, (действий),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Предпринимательского кодекса Республики Казахстан от 29 октября 2015 года (далее – Кодекс);</w:t>
      </w:r>
    </w:p>
    <w:bookmarkEnd w:id="16"/>
    <w:bookmarkStart w:name="z1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экономической концентрации – физическое или юридическое лицо, совершившее или намеревающееся совершить экономическую концентрацию;</w:t>
      </w:r>
    </w:p>
    <w:bookmarkEnd w:id="17"/>
    <w:bookmarkStart w:name="z1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запрет на экономическую концентрацию – запрет услугодателя на осуществление субъектами рынка сделок, (действий), указанных в подпунктах 1), 2) пункта 1 статьи 201 Кодекса.</w:t>
      </w:r>
    </w:p>
    <w:bookmarkEnd w:id="18"/>
    <w:bookmarkStart w:name="z1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Правилах, применяются в соответствии с Кодексом и Законом.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Председателя Агентства по защите и развитию конкуренции РК от 25.06.2024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центральный государственный орган, в течение 3 (трех) рабочих дней с даты внесения изменения и (или) дополнения в настоящие Правила, актуализирует их и направляет оператору информационно-коммуникационной инфраструктуры "электронного правительства", в Единый контакт-центр.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Председателя Агентства по защите и развитию конкуренции РК от 21.06.2023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Агентства по защите и развитию конкуренции РК от 25.06.2024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услугополучатели обращаются с ходатайством о даче согласия на экономическую концентрацию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ходатайство) посредством веб-портала "электронного правительства" www.egov.kz (далее – портал), с приложением документов в электронном виде в формате docx и PDF, согласно пункту 8 приложения 1 к настоящим Правилам.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Председателя Агентства по защите и развитию конкуренции РК от 25.06.2024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Председателя Агентства по защите и развитию конкуренции РК от 21.06.2023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Председателя Агентства по защите и развитию конкуренции РК от 21.06.2023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ходатайства через портал в "личный кабинет" услугополучателя направляется статус о принятии запроса на оказание государственной услуги.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ходатайства услугополучателя осуществляет прием и регистрацию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выходные,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заявления, выдача результата оказания государственной услуги осуществляются на следующий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по защите и развитию конкуренции РК от 21.06.2023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в течение пяти рабочих дней со дня получения ходатайства проверяет полноту прилагаемых к ходатайству документов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уведомляет услугополучателя о принятии или отказе в принятии ходатайства к рассмотрению.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по защите и развитию конкуренции РК от 25.06.2024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портале результат рассмотрения ходатайства направляется в "личный кабинет" услугополучателя в виде уведомления о принятии либо отказе в принятии ходатайства к рассмотрению, удостоверенного электронно-цифровой подписью (далее – ЭЦП) уполномоченного лица услугодателя с указанием даты и номера регистрации.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ходе рассмотрения ходатайства услугодатель в течение пятнадцати рабочих дней проводит:</w:t>
      </w:r>
    </w:p>
    <w:bookmarkEnd w:id="27"/>
    <w:bookmarkStart w:name="z1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состояния конкуренции на товарных рынках при совершении экономической концентрации, если лица, участвующие в сделке (группа лиц), осуществляют деятельность по реализации аналогичных или взаимозаменяемых товаров; либо товаров на смежных товарных рынках (или) наличии признаков ограничения конкуренции;</w:t>
      </w:r>
    </w:p>
    <w:bookmarkEnd w:id="28"/>
    <w:bookmarkStart w:name="z1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показателей ограничения конкуренции, при выявлении на одном и более товарных рынках возникновения или усиления ограничения конкуренции;</w:t>
      </w:r>
    </w:p>
    <w:bookmarkEnd w:id="29"/>
    <w:bookmarkStart w:name="z1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конкуренции на рынках финансовых услуг при совершении экономической концентрации в случае, если лица, участвующие в сделке (группа лиц), осуществляют деятельность по реализации аналогичных или взаимозаменяемых финансовых услуг и (или) наличия признаков ограничения конкуренции;</w:t>
      </w:r>
    </w:p>
    <w:bookmarkEnd w:id="30"/>
    <w:bookmarkStart w:name="z1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показателей ограничения конкуренции на финансовом рынке при выявлении признаков ограничения конкуренции, в том числе при возникновении или усилении доминирующего положения на финансовых рынках.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Агентства по защите и развитию конкуренции РК от 25.06.2024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ходе рассмотрения ходатайства услугодатель при необходимости запрашивает в сроки, которые не могут быть менее пяти рабочих дней, от субъекта рынка и (или) государственного органа дополнительные сведения и (или) документы, необходимые для принятия решения.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Субъекты рынка, их объединения и руководители, государственные органы, местные исполнительные органы, в том числе уполномоченный орган в области государственной статистики, органы государственных доходов, их должностные лица, по требованию услугодателя представляют достоверные документы, письменные и устные объяснения и иную информацию, в том числе составляющую коммерческую тайну, необходимые для осуществления услугодателем полномочий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оказания государственной услуги приостанавливается: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невозможности рассмотрения ходатайства до принятия решения услугодателем или судом по указанному или связанному с ним другому ходатайству, о чем услугодатель в течение трех рабочих дней с момента принятия такого решения в письменном виде и (или) через портал уведомляет услугополучателя;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период представления дополнительных сведений и (или) документов, а также при проведении анализа состояния конкуренции на товарных и финансовых рынках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Кодекса, срок рассмотрения ходатайства приостанавливается, о чем услугодатель в течение трех рабочих дней с момента принятия такого решения в письменном виде на бумажном носителе и (или) через портал уведомляет услугополучателя.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оказания государственной услуги возобновляется после представления дополнительных сведений и (или) документов услугополучателем и (или) государственными органами, о чем услугодатель в течение трех рабочих дней уведомляет услугополучателя в письменном виде и (или) через портал.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Оказание государственной услуги прекращается в случаях: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услугополучателей уведомлений об отзыве ходатайства;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услугополучателем информации в определенный услугодателем срок, если отсутствие такой информации препятствует рассмотрению ходатайства;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услугополучателем недостоверной информации, влияющей на объективное рассмотрение ходатайства.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услугодателя о прекращении рассмотрения ходатайства оформляется актом и в течение трех рабочих дней с даты принятия такого решения направляется услугополучателю.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Основания для отказа в оказании государственной услуги предусмотрены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но не позднее, чем за три рабочих дня до принятия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по защите и развитию конкуренции РК от 21.06.2023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услугодателя о согласии или запрете на экономическую концентрацию оформляется актом услугодателя и в течение трех рабочих дней со дня принятия такого решения направляется услугополучателю, подавшему ходатайство, а в отношении финансовых организаций и уполномоченному органу по регулированию, контролю и надзору финансового рынка и финансовых организаций.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рассмотрения ходатайства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по защите и развитию конкуренции РК от 21.06.2023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обжалования решения, действия (бездействия)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Председателя Агентства по защите и развитию конкуренции РК от 21.06.2023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подается в письменном виде по почте, через канцелярию услугодателя, портал.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принятии жалобы услугополучателем указываются его фамилия, имя, отчество (при наличии) либо название юридического лица, почтовый адрес, исходящий номер и дата. Жалоба подписывается услугополучателем.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отправке жалобы через портал услугополучателю из "личного кабинета" доступна информация о состоянии рассмотрения обращения, которая обновляется в ходе обработки обращения услугодателем (отметки о доставке, регистрации, исполнении, ответ о рассмотрении или об отказе в рассмотрении жалобы).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Start w:name="z1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2"/>
    <w:bookmarkStart w:name="z1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Председателя Агентства по защите и развитию конкуренции РК от 21.06.2023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Административный орган, должностное лицо обязаны предоставить возможность участнику административной процедуры выразить свою позицию к предварительному решению по административному делу, о котором участник административной процедуры уведомляется заранее, но не позднее чем за три рабочих дня до принятия административного акта.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не применяться в случае принятия административным органом, должностным лицом благоприятного административного акта, не затрагивающего права, свободы и законные интересы других лиц и/или в случае ходатайства об этом участника административной процедуры.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24-1 в соответствии с приказом Председателя Агентства по защите и развитию конкуренции РК от 21.06.2023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приказом Председателя Агентства по защите и развитию конкуренции РК от 21.06.2023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Административного процедурно-процессуального кодекса Республики Казахстан.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Председателя Агентства по защите и развитию конкуренции РК от 21.06.2023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"Рассмотрение ходатайств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согласии на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Председателя Агентства по защите и развитию конкуренции РК от 25.06.2024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"Рассмотрение ходатайств о согласии на экономическую концентрацию"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в течение пяти рабочих дней со дня получения ходатайства проверяет полноту представленных материалов и уведомляет услугополучателя о принятии или об отказе в принятии ходатайства к рассмотрению;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рассмотрения ходатайства о даче согласия на экономическую концентрацию не должен превышать пятнадцать рабочих дней с момента принятия ходатайства к рассмотрению;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приостанавливается в случае невозможности рассмотрения ходатайства, до принятия решения услугодателем или судом по указанному или связанному с ним другому ходатайству, о чем услугодатель в течение трех рабочих дней со дня принятия такого решения уведомляет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представления дополнительных сведений и (или) документов, а также при проведении анализа состояния конкуренции на товарных рынках срок рассмотрения ходатайства приостанавливается, о чем услугодатель в течение трех рабочих дней со дня принятия такого решения уведомляет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автоматически возобновляется после представления дополнительных сведений и (или) документов услугополучателем и (или) государственными органами, о чем услугодатель уведомляет в течение трех рабочих дней в письменном виде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срок, устанавливаемый услугодателем для представления информации и (или) документов, составляет не менее пяти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услугодателя о прекращении рассмотрения ходатайства направляется в течение трех рабочих дней с момента принятия 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антимонопольного органа о согласии (запрете) на экономическую концентрацию по реорганизации субъекта рынка путем слияния или присоединения;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антимонопольного органа о согласии (запрете) на экономическую концентрацию по приобретению лицом (группой лиц) голосующих акций (долей участия в уставном капитале, паев) субъекта рынка, при котором такое лицо (группа лиц) получает право распоряжаться более чем пятьюдесятью процентами указанных акций (долей участия в уставном капитале, паев), если до приобретения такое лицо (группа лиц) не распоряжалось (не распоряжалась) акциями (долями участия в уставном капитале, паями) данного субъекта рынка или распоряжалось пятьюдесятью или менее процентами голосующих акций (долей участия в уставном капитале, паев) указанного субъекта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рассмотрения ходатайства на полноту направляется в "личный кабинет" услугополучателя в виде уведомления о принятии ходатайства к рассмотрению либо мотивированный отказ в принятии ходатайства на рассмотрение, удостоверенного электронно-цифровой подписью уполномоченного лица услугодателя с указанием даты и номера регистрации".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пятницу включительно с 09.00 до 18.30 часов, перерыв на обед с 13.00 до 14.30 часов, кроме выходных и праздничных дней, согласно Трудовому кодексу Республики Казахстан от 23 ноября 2015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 и Закону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реорганизации субъекта рынка путем слияния или присоединения: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цели реорганизации субъекта рынка, включая планируемые изменения в видах деятельности или географии их деловых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устав или его проект;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 и условий передачи имущества, передаваемого создаваемому субъекту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каждому из непосредственно реорганизуемых субъектов рынка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данные документа, удостоверяющего его личность, сведения о гражданстве, о месте жительстве и юридический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юридический и фактический адреса;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уставного капитала и доля участия в уставном капитале;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и реализации товаров, экспорта и импорта товаров в Республику Казахстан, производимых и реализуемых реорганизуемыми субъектами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и реализации, экспорта и импорта в Республику Казахстан тех же или взаимозаменяемых товаров, производимых или реализуемых субъектами рынка, входящими в одну группу лиц с реорганизуемыми субъектами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приобретению лицом (группой лиц) голосующих акций (долей участия в уставном капитале, паев) субъекта рынка, при котором такое лицо (группа лиц) получает право распоряжаться более чем пятьюдесятью процентами указанных акций (долей участия в уставном капитале, паев), если до приобретения такое лицо (группа лиц) не распоряжалось (не распоряжалась) акциями (долями участия в уставном капитале, паями) данного субъекта рынка или распоряжалось пятьюдесятью или менее процентами голосующих акций (долей участия в уставном капитале, паев) указанного субъекта рынка: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предмете договора (иного документа), подтверждающего совершение сделки, сторонах, основных условиях для совершения сделки, а также стоимости (цене) сделки, представляемые в виде письма в произвольной форме, подписанного приобретателем или уполномоченным лицом приобретателя;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приобретателю и по каждому субъекту рынка, входящему с приобретателем в одну группу лиц, осуществляющему производство, реализацию, экспорт и импорт в Республику Казахстан товаров, аналогичных товарам или взаимозаменяемым товарам, производимым, реализуемым, экспортируемым и импортируемым субъектом рынка, в отношении которого совершаются действия, предусмотренные подпунктом 2) пункта 1 статьи 201 настоящего Кодекса, и субъектами рынка, находящимися под его прямым или косвенным контролем,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данные документа, удостоверяющего его личность, сведения о гражданстве, а также место жительства и юридический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юридический и фактический адреса;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уставного капитала и доля участия в уставном капитале;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и реализации, экспорта и импорта в Республику Казахстан товаров, аналогичных товарам или взаимозаменяемым товарам, производимым, реализуемым, экспортируемым и импортируемым субъектом рынка, в отношении которого совершаются действия, предусмотренные подпунктом 2) настоящего пункта, а также субъектами рынка, находящимися под его прямым или косвенным контролем;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и реализации, экспорта и импорта товаров в Республику Казахстан субъекта рынка, в отношении которого совершаются следующие действия, предусмотренные подпунктом 2)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и реализации, экспорта и импорта в Республику Казахстан тех же или взаимозаменяемых товаров, производимых, реализуемых, экспортируемых и импортируемых субъектами рынка, находящимися под прямым или косвенным контролем субъекта рынка, в отношении которого совершаются действия, предусмотренные подпунктом 2) настоящего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главой 18 Предпринимательского кодекса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"Рассмотрение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согласии на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 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ИИН (при наличии)</w:t>
            </w:r>
          </w:p>
        </w:tc>
      </w:tr>
    </w:tbl>
    <w:bookmarkStart w:name="z17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даче согласия на экономическую концентрацию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Председателя Агентства по защите и развитию конкуренции РК от 21.06.2023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Кодекс) прошу предоставить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экономическую концентрацию, заключающуюся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сделки, действия, с указанием предмета и сторон сделки,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ходатайство о даче согласия на экономическую концентрацию подается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подпункт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Кодекса)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Документация прилагается в соответствии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пункт </w:t>
      </w:r>
      <w:r>
        <w:rPr>
          <w:rFonts w:ascii="Times New Roman"/>
          <w:b w:val="false"/>
          <w:i w:val="false"/>
          <w:color w:val="000000"/>
          <w:sz w:val="28"/>
        </w:rPr>
        <w:t>статьи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Полноту и достоверность прилагаемых документов и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а также размещение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идентификационных сведений о лице (лицах), подавшем (подавших)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даче согласия на экономическую концентрацию и предмете сделки на интернет-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ресурсе антимонопольного органа для публичного обсуждения.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или лица, его замещающего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ходатайства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Контакты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