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d8a" w14:textId="3ecb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20 апреля 2020 года № 27-5-6/83. Зарегистрирован в Министерстве юстиции Республики Казахстан 22 апреля 2020 года № 20453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11939, опубликован 14 сентября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объектами животного мира",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лесного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