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9b8" w14:textId="ad0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особенностей режима рабочего времени и времени отдыха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апреля 2020 года № 153. Зарегистрирован в Министерстве юстиции Республики Казахстан 22 апреля 2020 года № 20449.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особенностей режима рабочего времени и времени отдыха педагога.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особенностей режима рабочего времени и времени отдыха педагога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особенностей режима рабочего времени и времени отдыха педагога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 и устанавливают порядок определения режима рабочего времени и времени отдыха педагогов с учетом особенностей деятельности организаций образования соответствующих типов и видов.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особенностей режима рабочего времени и времени отдыха педагога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рабочего времени и время отдыха педагогов, включающие распорядок рабочего времени и предоставление выходных дней, определяются с учетом режима деятельности организаций образования (круглосуточное пребывание обучающихся, воспитанников; пребывание их в течение определенного времени, сезона; сменность учебных занятий и график работы других организаций образования с учетом особенностей их деятельности).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Рабочее время педагогов в зависимости от занимаемой должности, а также типа и вида организации образования включает: учебную (преподавательскую) и воспитательную работу, индивидуальную работу с обучающимися, научную, творческую и исследовательскую работу, предусмотренную должностными обязанностями и (или) планами учебно-воспитательной работы.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педагогов устанавливается рабочее время исходя из нормальной продолжительности рабочего времени согласно Трудовому кодексу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письменному соглашению между руководителем организации образования и педагогом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устанавливается неполное рабочее время.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по письменному заявлению беременной женщины, одного из родителей-педагогов (усыновителя, удочерителя), имеющего ребенка (детей) в возрасте до трех лет, устанавливает неполное рабочее время.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Работа на условиях неполного рабочего времени не влечет для работника ограничений в продолжительности оплачиваемого ежегодного трудового отпуска, исчислении трудового стажа и в других правах в сфере труда, установленных Трудовым кодексом Республики Казахстан, трудовым, коллективным договорами, соглашениями.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осенних, зимних и весенних каникул, а также время летних каникул, не совпадающее с очередным отпуском, является рабочим временем для педагогов организаций образования.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Педагогам по окончании учебного года предоставляется ежегодный оплачиваемый трудовой отпуск за отработанный период в соответствии с действующим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Очередной трудовой отпуск и другие предусмотренные законодательством виды отпусков предоставляются на основании личных заявлений педагогов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организациях дошкольного воспитания и обучения, среднего образования, кроме организаций среднего образования, работающих в режиме трехсменного обучения и с дефицитом ученических мест, технического и профессионального, послесреднего образования устанавливается пятидневная рабочая неделя.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педагогов, работающих в режиме пятидневной рабочей недели, выходными днями являются суббота и воскресенье.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педагогов, работающих в режиме шестидневной рабочей недели в организациях среднего образования с трехсменным обучением и с дефицитом ученических мест, выходным днем является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 дошкольных организаций, реализующих образовательные услуги по программам дополнительного образования на договорной основе для воспитанников, режим рабочего времени и отдыха устанавливается правилами внутреннего распорядка.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каникулярное время педагогам, работающим по шестидневной рабочей неделе, устанавливается пятидневная рабочая неделя с двумя выходными днями – суббота, воскресенье – с учетом плана учебно-воспитательной работы.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Выходные и нерабочие праздничные дни для педагогов устанавливаются в зависимости режима работы организации образования с учетом учебной нагрузки и графика сменности учебных занятий.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 организаций образования, в которых предусматривается круглосуточное пребывание обучающихся и воспитанников, пребывание в течение определенного времени, сезона, в зависимости от типа и вида организации образования, сменности учебных занятий и графика работы устанавливается рабочее время с учетом предоставления междусменного отдыха в объеме не менее 12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Время отдыха и приема пищи в течение перерывов между уроками (занятиями) для педагогов одновременно с обучающимися определяется Правилами внутреннего распорядка организации образования.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режима чрезвычайной ситуации режим рабочего времени и время отдыха педагога определяются в соответствии с 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регламентирующими режим чрезвычайной ситуации.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