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d1f50" w14:textId="4bd1f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здравоохранения Республики Казахстан от 8 декабря 2017 года № 931 "Об утверждении Казахстанского национального лекарственного формуляра"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21 апреля 2020 года № ҚР ДСМ-40/2020. Зарегистрирован в Министерстве юстиции Республики Казахстан 22 апреля 2020 года № 20444. Утратил силу приказом Министра здравоохранения Республики Казахстан от 18 мая 2021 года № ҚР ДСМ - 41.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18.05.2021 </w:t>
      </w:r>
      <w:r>
        <w:rPr>
          <w:rFonts w:ascii="Times New Roman"/>
          <w:b w:val="false"/>
          <w:i w:val="false"/>
          <w:color w:val="ff0000"/>
          <w:sz w:val="28"/>
        </w:rPr>
        <w:t>№ ҚР ДСМ - 41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истечения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69-1)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8 декабря 2017 года № 931 "Об утверждении Казахстанского национального лекарственного формуляра" (зарегистрирован в Реестре государственной регистрации нормативных правовых актов под № 16141, опубликован 28 декабря 2017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Казахстанский национальный </w:t>
      </w:r>
      <w:r>
        <w:rPr>
          <w:rFonts w:ascii="Times New Roman"/>
          <w:b w:val="false"/>
          <w:i w:val="false"/>
          <w:color w:val="000000"/>
          <w:sz w:val="28"/>
        </w:rPr>
        <w:t>лекарственный формуляр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лекарственного обеспечения и стандартизации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Надырова К.Т.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ДСМ-40/2020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Казахстанский национальный лекарственный формуляр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1264"/>
        <w:gridCol w:w="2434"/>
        <w:gridCol w:w="3713"/>
        <w:gridCol w:w="2866"/>
        <w:gridCol w:w="1382"/>
      </w:tblGrid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АТХ код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Фармакологическая группа/ МНН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Торговое наименование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Лекарственная форма, дозировка и объем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Номер регистрационного удостоверения*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Пищеварительный тракт и обмен веществ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Стоматологические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Стоматологические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Противомикробные препараты для местного применения при заболеваниях полости рта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A01AB09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A01AB09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оральный 2% 20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применяемые при состояниях, связанных с нарушением кислотности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Антациды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Антациды в комбинации с препаратами, уменьшающими газообразование в кишечнике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Магния гидроксид и алюминия гидроксид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Магния гидроксид и алюминия гидроксид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400 мг/400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Магния гидроксид и алюминия гидроксид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Кулз™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со вкусом мяты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Магния гидроксид и алюминия гидроксид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Кулз™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Магния гидроксид и алюминия гидроксид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Кулз™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Магния гидроксид и алюминия гидроксид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Маалокс® Плюс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Магния гидроксид и алюминия гидроксид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Кулз™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таблетки жевательные со вкусом клубники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Магния гидроксид и алюминия гидроксид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Алмагель® Нео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внутреннего применения 170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Магния гидроксид и алюминия гидроксид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Алмагель® Нео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внутреннего применения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Магния гидроксид и алюминия гидроксид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Сималгель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орального применения 300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Противоязвенные средства и препараты, применяемые при гастроэзофагеальном рефлюксе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Блокаторы гистаминновых H2-рецепторов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Ранитидин-АКОС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0,15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Ранитидин-АКОС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0,3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Гистак®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Ранисан®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Ациран™-150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Ациран™-300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Квамател®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(0.9 % раствор натрия хлорида)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Квамател®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Квамател®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Фамосан®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Фамосан®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40мг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Гастросидин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РК-ЛС-5№007654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протонового насоса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Лосепразол®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РК-ЛС-5№008131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Плеом™-20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Омегаст®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Опредакс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Опредакс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Ультоп®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Омесайз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10мг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Омикап-20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Лосепразол®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Лосепразол®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 - АДЖИО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Нолтек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с отложенным высвобождением 10мг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 Инста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Контролок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Контролок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Пантаз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РК-ЛС-5№001833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Протонекс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ПАНТА.ЗОЛ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Пантасан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отложенным высвобождением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Контролок Контрол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Пантасан 20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отложенным высвобождением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Улсепан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Улсепан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Парастамик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инъекций,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Пантоспей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 IV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Пантап® 40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Стамик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ПАНТАЗОЛ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и инфузий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Пантоспей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Пантоспей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ПАН- 20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 - 40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Пантонекс DR-20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Пантонекс DR-40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Нупента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Нупента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Панпьюр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ЗОЛОПЕНТ®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отложенным высвобождением,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Протектопаза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инъекций,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Пантор 20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Пантор 40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Лансобел®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Ланзоптол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 - 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 - 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Лоэнзар-сановель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высвобождением, 30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Промто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Рабегард ™-10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Ранцифекс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Верабез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Верабез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Ранцифекс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Париет®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Промто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Париет®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Рабелок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Рабелок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Зульбекс®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Зульбекс®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Рабемак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Рабемак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Рабегард™-20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Рабиванс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таблетки, покрытые кишечнорастворимой оболочкой, 20 мг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Рабепразол-СЗ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Рабепразол-СЗ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Барол 20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Сомпраз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40 мг в комплекте с растворителем (раствор натрия хлорида 0,9 %)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 IV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Порошок лиофилизированный для приготовления растворов для инъекций и инфузий в комплекте с растворителем 40 мг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Нексиум®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Нексиум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Эсом® 40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Эсом® 20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Нексиум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Помпезо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инъекций,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С-МЕЗОЛ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и инфузий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Эзолект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инъекций и инфузий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Эзомепразол-Джей Лайф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Эзомепразол-Джей Лайф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Сомпраз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Сомпраз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Месопраль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твердые,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Месопраль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твердые,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Эманера®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Эманера®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Нулок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c отложенным высвобождением,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Нулок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c отложенным высвобождением,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противоязвенные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Висмута субцитрат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Висмута субцитрат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Улькавис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Висмута субцитрат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Де-Нол®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оболочкой120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Висмута субцитрат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Де-Нол®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Висмута субцитрат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Гевискон®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со вкусом клубники 250 мг/133,5 мг/80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Висмута субцитрат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Гевискон®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мятные 250 мг/133,5 мг/80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Висмута субцитрат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Мукоген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функциональных нарушений со стороны желудочно-кишечного тракта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применяемые при нарушениях функции кишечника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Синтетические холиноблокаторы - эфиры с третичной аминогруппой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Меверин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0,2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Дусконал Ретард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Спаверин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высвобождением,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Дюспаталин®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ретард,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 и его производные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0,04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Папаверина гидрохлорид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0,02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Папаверина гидрохлорид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2% по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инъекций, 20 мг/мл 2 мл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Папаверина гидрохлорид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 мг/ 2 мл,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Пле-спа™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 мг/2 мл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Ношверин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инъекций, 20 мг/мл 2 мл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СПАЗМОСТОП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Но-шпа®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 мг/2 мл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РК-ЛС-5№000987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Дротаверина гидрохлорид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СПАЗМОЛИЗИН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Но-шпа®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РК-ЛС-5№000989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Ношверин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Но-шпа® форте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Пле-спа™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 Спаз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препараты, применяемые при нарушениях функции кишечника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препараты, применяемые при нарушениях функции кишечника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Платифиллин-Дарница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0,2%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РК-ЛС-5№008566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препараты, применяемые при нарушениях функции кишечника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Платифиллина гидротартрат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0,2%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препараты, применяемые при нарушениях функции кишечника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Платифиллина гидротартрат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0,2%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Симетикон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Симетикон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Эспумизан®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Симетикон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КОЛИКИД®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Симетикон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КОЛИКИД®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оральная, 40 мг/мл 30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Симетикон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Боботик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приема внутрь 66.66 мг/мл 30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Симетикон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Эсмизан-ODS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пленки диспергируемые в полости рта 62,5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Симетикон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Эспумизан® L капли для детей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(эмульсия)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Красавка и ее производные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A03BB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Полусинтетические алкалоиды красавки, четвертичные аммониевые соединения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Гиосцина бутилбромид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Гиосцина бутилбромид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Бускопан®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РК-ЛС-5№000024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Гиосцина бутилбромид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Бускопан®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сахарной оболочкой,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РК-ЛС-5№016087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Гиосцина бутилбромид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Бускопан®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10мг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РК-ЛС-5№016088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Алкалоиды красавки, третичные амины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Атропина сульфат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Атропина сульфат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Атропина сульфат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инъекций 1мг/мл 1 мл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 моторики желудочно - кишечного тракта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Церулин®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0,5%,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0,5%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Церукал®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мг/2 мл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Церукал®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 мг/мл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Метоклопрамид-Дарница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инъекций, 0,5 % 2 мл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РК-ЛС-5№001379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 мг/мл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Церумед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мг/2 мл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Дамелиум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Мотинорм®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Мотинорм®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Мотинорм®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30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Мотинорм®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60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Дониум-ТК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РК-ЛС-3№122158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ДОПРОКИН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Брюлиум Лингватабс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диспергируемые,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Домрид®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Мотилиум®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МОТИГАСТ 10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Домрид®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оральная 1 мг/мл 60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Домрид®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оральная 1 мг/мл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Противорвотные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Антагонисты серотониновых 5ht3-рецепторов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2мг/мл,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2мг/мл, 4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 мг/мл по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 мг/мл по 4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2мг/мл, 4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2мг/мл, 4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 мг/2 мл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Эметон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 мг/мл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Эметон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 мг/мл 4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2 мг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2 мг 4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Гранисетрон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Гранисетрон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Гранисетрон-Тева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 мг/мл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Гранисетрон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Гранисетрон-Тева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3мг/3мл 3мл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A04AD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противорвотные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A04AD12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Апрепитант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A04AD12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Апрепитант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Эменд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A04AD12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Апрепитант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Эменд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80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заболеваний печени и желчевыводящих путей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заболеваний желчевыводящих путей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желчных кислот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Урсолив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Холудексан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Урсозим®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УРСОЦИД®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Дезурсолен®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450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Сертохол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твердые, 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УРСОСАН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ГРИНТЕРОЛ®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Урсофальк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РК-ЛС-5№006140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Урсофлор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желатиновые, 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Урсолизин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Урсолизин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Эксхол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Дезурсолен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Укрлив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УРСОСАН® ФОРТЕ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Санурсокол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Санурсокол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Слабительные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слабительные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0,01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Дульколакс®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сахарной/кишечнорастворимой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 Гриндекс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Бисакодил-Нижфарм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Дульколакс®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Пиколакс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оральные 0,75 % 15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Пиколакс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оральные 0,75 % 30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Пиколакс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Дульколакс® Пико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7,5 мг/мл 15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Дульколакс® Пико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7,5 мг/мл 30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Перилакс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7,5 мг/мл 30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Лаксигал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7,5 мг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РК-ЛС-5№006164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Лаксигал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7,5 мг 25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РК-ЛС-5№006164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Регулакс® Пикосульфат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0,75 г 20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лаксигал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7,5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РК-ЛС-5№006164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A06AB58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 в комбинации с другими препаратами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A06AB58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 в комбинации с другими препаратами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Пикопреп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орального раствора 10 мг/3,5 г/12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A06AB58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 в комбинации с другими препаратами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ЦитраФлит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орального раствора 10 мг/10,97 г/3,5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Слабительные препараты с осмотическими свойствами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25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50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100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25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70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Дюфалак®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667 г/л 1000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667 г/л 500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667 г/л 250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Дюфалак®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667 г/л 500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Нормазе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667 мг/мл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Дюфалак®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667 г/л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Лактулоза-ТК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667 мг/мл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Лактулоза-ТК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667 мг/мл 1000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Лактулоза-ТК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667 мг/мл 500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Лаксолак®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67 мг/120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66,7 г/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Дюфалак® Фрут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667 г/л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Дюфалак® Фрут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667 г/л 500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Нормазе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667 мг/мл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Медулак-WM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667 мг/мл 250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Трансулоза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 для приема внутрь 150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Форлакс®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10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РК-ЛС-5№005963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Фортранс®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Микролакс Плюс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банановый, 10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Микролакс Плюс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виноградный, 10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Микролакс Плюс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апельсиновый, 10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Микролакс Плюс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абрикосовый, 10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Микролакс Плюс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яблочный, 10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A06AD65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 3350 в комбинации с другими препаратами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A06AD65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 3350 в комбинации с другими препаратами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Мовипреп®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A06AG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Слабительные препараты в клизмах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A06AG04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A06AG04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Глирома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ректальный раствор 3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A06AG04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Глирома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ректальный раствор 9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A06AG04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АДЮлакС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ректальный 7,5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A06AG04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Пейдолакс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ректальный 4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A06AG04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РОМАЛАКС-DF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Ректальный раствор 9г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A06AG04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РОМАЛАКС-DF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Ректальный раствор 3г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препараты при запорах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Лубипростон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Лубипростон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Амитиза™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8 мкг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Лубипростон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Амитиза™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24 мкг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A06AX05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Прукалоприд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Противодиарейные, кишечные противовоспалительные и противомикробные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500000 ЕД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500000 ЕД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250000 ЕД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Рифаксимин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Рифаксимин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Нормикс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Фидаксомицин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А07АА12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Фидаксомицин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Дификлир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активированный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активированный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активированный Ультра-Адсорб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0,25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активированный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активированный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РК-ЛС-3№021043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активированный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Адсорбикс® Экстра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РК-ЛС-5№015914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активированный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активированный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РК-ЛС-5№016911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A07BA01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Активированный уголь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активированный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0.25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A07CA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безводная, натрия хлорид, калия хлорид, натрия цитрат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A07CA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безводная, натрия хлорид, калия хлорид, натрия цитрат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Оральная регидратационная соль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27,9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A07CA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безводная, натрия хлорид, калия хлорид, натрия цитрат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ОРС Вива 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20,5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A07CA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безводная, натрия хлорид, калия хлорид, натрия цитрат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Регидрон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18,9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A07CA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безводная, натрия хлорид, калия хлорид, натрия цитрат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Регид-К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орального применения, 18,9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РК-ЛС-3№021263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A07CA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безводная, натрия хлорид, калия хлорид, натрия цитрат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Регидрон Оптим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10,7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снижающие перистальтику желудочно - кишечного тракта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Лоперамида гидрохлорид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Лоперамида гидрохлорид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Лоперамид-ТК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Лоперамида гидрохлорид "ЛХ"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0,002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РК-ЛС-5№001515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Имодиум®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Имодиум®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диспергируемые в полости рта, 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Кишечные противовоспалительные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Кортимент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9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Буденофальк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Аминосалициловая кислота и ее аналоги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Сульфасалазин-ЕН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Салофальк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1000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Салофальк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РК-ЛС-5№006145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ректальная 1 г/100 мл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1000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с пролонгированным высвобождением 2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Мезавант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с пролонгированным высвобождением, 1,2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Асакол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с пролонгированным высвобождением,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Месакол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Салофальк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пленочной оболочкой,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РК-ЛС-5№006142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A07XA04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Рацекадотрил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A07XA04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Рацекадотрил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Гидрасек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 желатиновые,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A07XA04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Рацекадотрил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Гидрасек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внутрь,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A07XA04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Рацекадотрил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Гидрасек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внутрь, 30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против ожирения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A08AB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против ожирения периферического действия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Ксеникал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Орсотен®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способствующие пищеварению (в том числе ферментные препараты)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Ферментные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Мезим® форте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3 500 ЕД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Мезим®форте 10000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10 000 ЕД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Пангрол® 10000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содержащие минитаблетки, покрытые кишечнорастворимой оболочкой 10000 ЕД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Панзинорм® 10000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10 000 ЕД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Креон® 25000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содержащие минимикросферы, покрытые кишечнорастворимой оболочкой 300 мг (25 000 ЕД)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Пангрол® 25000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содержащие минитаблетки, покрытые кишечнорастворимой оболочкой 25 000 ЕД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Микразим®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25000 ЕД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Креон® 10000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содержащие минимикросферы, покрытые кишечнорастворимой оболочкой 150 мг (10 000 ЕД)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ПЕНЗИМ 10000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пленочной оболочкой, 10000 ЕД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Панкрим®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Панкреазим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8000 липолитических ЕД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РК-ЛС-5№000992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25 ЕД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Микразим®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10000 ЕД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Панкреофлат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170 мг/80,028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Фестал® 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и сахарной оболочкой 212,5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 8000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0.24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Панзинорм® форте 20000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279,44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25 ЕД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Креон® 40000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содержащие минимикросферы, покрытые кишечнорастворимой оболочкой,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Энзистал П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89,36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КРЕАМЕД 10000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высвобождением,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сахарного диабета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Инсулины и их аналоги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Инсулины и их аналоги короткого действия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Актрапид® НМ Пенфилл®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МЕ/мл 3 мл в картридже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Актрапид® НМ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МЕ/мл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ЕД/мл 10мл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ЕД/мл 3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ЕД/мл 3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Хумулин® Регуляр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инъекций,100 МЕ/мл 3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Актрапид® НМ Пенфилл®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МЕ/мл 3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Хумулин® Регуляр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МЕ/мл 10мл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Актрапид® НМ Пенфилл®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МЕ/мл 3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МЕ/мл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МЕ/мл 3 мл в картридже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РК-ЛС-5№018135 РК-ЛС-5№121946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КвикПен™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МЕ/мл 3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Джуниор КвикПен®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МЕ/мл 3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МЕ/мл 3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МЕ/мл 3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 ФлексПен®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и внутривенного введения 100 ЕД/мл 3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 Пенфилл®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и внутривенного введения 100 ЕД/мл 3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ЕД/мл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 ФлексПен®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и внутривенного введения 100 ЕД/мл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глулизин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глулизин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Апидра® СолоСтар®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ЕД/мл 3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глулизин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Апидра®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ЕД/мл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глулизин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Апидра®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ЕД/мл 3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Инсулины и их аналоги средней продолжительности действия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человека рекомбинантный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человека рекомбинантный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Протафан® НМ Пенфилл®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ЕД/мл 3мл в картридже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человека рекомбинантный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Инсуман® Базал ГТ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ЕД/мл 3мл в картридже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человека рекомбинантный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Протафан® НМ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МЕ/мл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человека рекомбинантный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введения, 100 ЕД/мл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человека рекомбинантный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введения, 100 ЕД/мл 3мл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человека рекомбинантный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введения, 100 ЕД/мл 3мл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человека рекомбинантный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Хумодар® Б 100Р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100 МЕ/мл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человека рекомбинантный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Хумулин® НПХ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100 МЕ/мл 3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человека рекомбинантный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Хумулин® НПХ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МЕ/мл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человека рекомбинантный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Протафан® НМ Пенфилл®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МЕ/мл 3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человека рекомбинантный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Хумодар® Р 100Р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инъекций по 10 мл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Инсулины для инъекций и их аналоги средней продолжительности или длительного действия в комбинации с инсулинами короткого действия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 рекомбинантный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 рекомбинантный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Хумулин® М3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100 МЕ/мл 3мл в картридже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 рекомбинантный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Микстард® 30 НМ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ЕД/мл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 рекомбинантный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Микстард® 30 НМ Пенфилл®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МЕ/мл 3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 рекомбинантный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Восулин-30/70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введения, 100 ЕД/мл 3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 рекомбинантный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Восулин-30/70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введения, 100 ЕД/мл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 рекомбинантный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Восулин-30/70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введения, 100 ЕД/мл 3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 рекомбинантный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Хумулин® М3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МЕ/мл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 рекомбинантный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Микстард® 30 НМ Пенфилл®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МЕ/мл 3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Микс 50 КвикПен™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МЕ/мл 3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Микс 25 КвикПен™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МЕ/мл 3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Микс 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МЕ/мл 3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Микс 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МЕ/мл 3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Микс 25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МЕ/мл 3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Микс 25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МЕ/мл 3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НовоМикс® 30 ФлексПен®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ЕД/мл 3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НовоМикс® 30 ФлексПен®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ЕД/мл 3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Инсулины и их аналоги длительного действия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Туджео СолоСтар®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300 ЕД/мл 1,5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Басаглар™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100 МЕ/мл 3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Басаглар КвикПен™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100 МЕ/мл 3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Лантус® СолоСтар®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ЕД/мл 3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Басалог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подкожных инъекций 100 МЕ/мл 3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100 МЕ/мл 3мл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детемир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детемир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Левемир® Пенфилл®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100 ЕД/мл 3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РК-ЛС-5№002177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детемир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Левемир® ФлексПен®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100 ЕД/мл 3 мл в шприц-ручке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детемир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Левемир® ФлексПен®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100 ЕД/мл 3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деглудек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деглудек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Тресиба® Пенфилл®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ЕД/ мл 3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деглудек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Тресиба® ФлексТач®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инъекции 100 ЕД/мл 3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Пероральные гипогликемические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Бигуаниды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Сиофор® 500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Метфогамма® 500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Метсейф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Метфогамма® 850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Сиофор® 850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Метфогамма® 1000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Сиофор® 1000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РК-ЛС-5№006274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Метсейф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1000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Глюконил®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Глюконил®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850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 XR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 XR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750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 XR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1000мг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Форметин®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Глюконил®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850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РК-ЛС-5№007294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Форметин®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Форметин®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1000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Апсафаж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Апсафаж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1000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Апсафаж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750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Инсуфор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Инсуфор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Инсуфор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Диаформин®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Апсафаж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750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сульфонилмочевины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Глибенкламид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Глибенкламид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Манинил® 3,5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Глибенкламид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Манинил® 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Гликлада® CP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 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Диаглизид® MR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 МВ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 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ГлиДиа®МВ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 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Таблеточная масса ГлиДиа МВ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 30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30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Гликлада®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 30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РК-ЛС-5№016085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Диабетон® MR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 30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Глидиаб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Глидиаб МВ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 30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Диаглизид® MR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30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Диабетон® MR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 МВ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 30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Диабетон® МR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 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Диабетон® МR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 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РК-ЛС-5№023209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Глибетик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Гепирид® 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Глимегамма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Глибетик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Гепирид® 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Амарил®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Глимегамма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Глибетик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Гепирид® 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Амарил®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Глибетик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Амарил®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Гепирид® 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Гепирид® 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6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Глорион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Глорион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Глорион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Глорион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6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Гетрил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Диапирид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Гетрил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Диапирид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Гетрил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Диапирид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Гетрил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Глимерид®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Глимерид®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Глимерид®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Глимерид®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Глисэн 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Глимегамма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Глимегамма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6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ГЕПИРИД® 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Инсуприд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Инсуприд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Инсуприд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Инсуприд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Олтар® 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Олтар® 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Олтар® 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Олтар® 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6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Комбинация бигуанидов и производных сульфонилмочевины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Производные сульфанилмочевины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Производные сульфанилмочевины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Амарил® М SR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пролонгированного действия 2 мг/500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Производные сульфанилмочевины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Амарил® 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 мг/500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Производные сульфанилмочевины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Глюкованс®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мг/5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Производные сульфанилмочевины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 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 мг/500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Производные сульфанилмочевины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Глюкорон®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 /5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РК-ЛС-3№022420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Производные сульфанилмочевины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Глюкорон®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500мг/2,5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РК-ЛС-3№022419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Производные сульфанилмочевины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Глюкованс®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мг/2,5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Производные сульфанилмочевины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Би-Акт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мг/5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Производные сульфанилмочевины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Би-Акт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мг/2,5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Ситаглиптин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Ситаглиптин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Янумет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мг/500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Ситаглиптин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Янумет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мг/850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Ситаглиптин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Янумет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мг/1000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Ситаглиптин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Янумет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50/500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Ситаглиптин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Янумет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50/850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Ситаглиптин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Янумет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50/1000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Вилдаглиптин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Вилдаглиптин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Гальвусмет®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мг/850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Вилдаглиптин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Гальвусмет®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мг/1000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Линаглиптин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Линаглиптин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Джентадуэто®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2,5мг/1000мг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Линаглиптин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Джентадуэто®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2,5мг/850мг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дапаглифлозин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дапаглифлозин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Ксигдуо™ XR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высвобождением, 5мг/1000мг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дапаглифлозин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Ксигдуо™ XR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высвобождением, 10мг/1000мг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дапаглифлозин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Ксигдуо™ XR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высвобождением, 10мг/1000мг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Канаглифлозин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Канаглифлозин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Воканамет®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50мг/1000мг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А10ВD20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Эмпаглифлозин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А10ВD20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Эмпаглифлозин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Синжарди®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мг/850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А10ВD20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Эмпаглифлозин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Синжарди®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12,5 мг/1000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А10ВD20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Эмпаглифлозин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Синжарди®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12,5 мг/850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А10ВD20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Эмпаглифлозин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Синжарди®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мг/1000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A10BF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альфа глюкозидазы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A10BF01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Акарбоза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A10BF01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Акарбоза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Глюкобай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A10BF01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Акарбоза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Глюкобай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A10BG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Тиазолидинедионы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A10BG03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Пиоглитазон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A10BG03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Пиоглитазон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A10BG03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Пиоглитазон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дипептидил пептидазы 4 (ДПП-4)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Янувия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Янувия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Янувия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Гальвус®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Саксаглиптин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Алоглиптин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Алоглиптин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Випидия™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Алоглиптин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Випидия™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Линаглиптин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Линаглиптин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ТРАЖЕНТА®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A10BJ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 глюкагонподобного пептида -1 (glp-1)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Эксенатид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Эксенатид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Байдуреон™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подкожного введения пролонгированного действия в комплекте с растворителем 2 мг/0,65мл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Лираглутид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Лираглутид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Виктоза®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6 мг/мл по 3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Ликсисенатид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Ликсисенатид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Ликсумия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0,05 мг/ мл 3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Ликсисенатид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Ликсумия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0,1 мг/мл 3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Дулаглутид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Дулаглутид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Трулисити™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0,75 мг/0,5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Дулаглутид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Трулисити™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1,5 мг/ 0,5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A10BK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Натрий-глюкоза сопутствующий ингибитор 2 (sglt2)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A10BK01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Дапаглифлозин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A10BK01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Дапаглифлозин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Форсига™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A10BK01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Дапаглифлозин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Форсига™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Канаглифлозин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Канаглифлозин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Инвокана®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Канаглифлозин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Инвокана®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Эмпаглифлозин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Эмпаглифлозин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Джардинс®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Эмпаглифлозин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Джардинс®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гипогликемические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Репаглид®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Репаглид®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Репаглид®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Инсвада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Витамины A и Д и их комбинации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Ретинола ацетат (витамин А) 33000 МЕ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33000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Д и его производные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Эргокальциферол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Эргокальциферол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Эргокальциферол (витамин Д 2)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масляный оральный 0,125% 10 мл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Дигидротахистерол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Д3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0,25 мкг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Д3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0,5 мкг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Д3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 мкг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Колекальциферол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Колекальциферол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Вигантол®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масляный 0,5мг/мл 10мл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Колекальциферол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Д3-Капелька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капли оральные 4000 МЕ/мл 10 мл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Колекальциферол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Видроп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2800МЕ/мл, 15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Колекальциферол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Аквадетрим витамин Д3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капли для приема внутрь 15000 МЕ/мл 10 мл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Колекальциферол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Коледан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капли для приема внутрь 15000 МЕ/мл 10 мл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Колекальциферол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Деавит® Нео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0,5 мг/мл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Колекальциферол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Девит 50 000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Таблетки, покрытые пленочной оболочкой 50000 МЕ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Колекальциферол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ДЕТРИФОРС® 1000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Капсулы 1000 МЕ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A11D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B1 и его комбинация с витаминами B6 и B12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A11DA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B1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A11DA01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A11DA01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Тиамина хлорид-Дарница (Витамин В1 - Дарница)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5% 1мл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РК-ЛС-5№008761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A11DA01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Тиамина гидрохлорид (Витамин В1)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5%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A11DA01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Тиамина гидрохлорид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A11DA01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50 мг/мл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 (включая комбинации с другими препаратами)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Цевикап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100 мг/мл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Цевикап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100 мг/мл 30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 (витамин С)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5% по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50мг/мл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5%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мг/мл 2мл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50 мг/мл 2мл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С 500 Вива 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Таблетки жевательные 500 мг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 с сахаром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Таблетки 0.025 г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РК-ЛС-5№017421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витамины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Пиридоксина гидрохлорид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инъекции 50мг/мл,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 - Дарница (Витамин В6 - Дарница)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инъекции 5%,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РК-ЛС-5№008636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Пиридоксина гидрохлорид (Витамин В6)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инъекции 5%, 1 мл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a-токоферола ацетат (Витамин Е)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Е Санофи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Е Санофи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НАТ- Е 400™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400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Витрум® Витамин 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400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добавки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кальция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 стабилизированный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мг/мл,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 стабилизированный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мг/мл,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глюконат-Дарница (стабилизированный)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инъекций 10% 5 мл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РК-ЛС-5№000827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карбонат и Колекальциферол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Анаболические препараты для системного применения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A14A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Анаболические стероидные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A14AB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эстрена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A14AB01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Нандролон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A14AB01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Нандролон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Ретаболил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масляный раствор для инъекций 50 мг/мл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препараты для лечения заболеваний желудочно - кишечного тракта и нарушений обмена веществ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и их производные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Инестом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приема внутрь 1 г/10 мл 10 мл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Карнилев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200 мг/мл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 г/5мл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Карнилев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оральный раствор 100 мг/1 мл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Метакартин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2 г/10 мл,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 г/10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Метакартин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инъекций1 г/5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Карнитен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 г/10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Карновис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1000 мг/5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Метакартин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 г/10 мл,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Инестом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внутрь,1 г/5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Алмиба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 г/5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Элькар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оральный раствор 300 мг/мл 100 мл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Алмиба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 г/10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Ферментные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Имиглюцераза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орфанный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Имиглюцераза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Церезим™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400 ЕД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РК-ЛС-5№016678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Имиглюцераза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Абцертин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400 ЕД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РК-ЛС-5№023249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Имиглюцераза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Абцертин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200 ЕД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Агалзидаза альфа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Агалзидаза альфа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Реплагал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 мг/мл, 3,5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Агалзидаза бета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Агалзидаза бета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Фабразим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 по 35 мг во флаконе из стекла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Агалзидаза бета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Фабразим®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инфузий,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Ларонидаза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Ларонидаза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Альдуразим®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ЕД/мл по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Алглюкозидаза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Алглюкозидаза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Майозайм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раствора для инфузий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Галсульфаза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Галсульфаза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Наглазим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 мг/мл,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Идурсульфаза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Идурсульфаза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Элапраза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 мг/мл 3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Велаглюцераза альфа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Велаглюцераза альфа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ВПРИВ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400 ЕД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Элосульфаза альфа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Элосульфаза альфа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Вимизим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 мг/мл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Элосульфаза альфа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Вимизим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 мг/5мл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Идурсульфаза бета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Идурсульфаза бета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Хантераза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 мг/мл 3мл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Нитизинон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Нитизинон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Тисинон®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Нитизинон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Тисинон®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Сапроптерин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Сапроптерин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растворимые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Кроветворение и кровь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Антикоагулянты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Антагонисты витамина K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 Никомед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Варфарекс®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Варфарекс®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и его производные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5000 ЕД/мл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5000 ЕД/мл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Гепасан®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5000 МЕ/мл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1000 МЕ/мл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5000 МЕ/мл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- ИНДАР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5000 МЕ/мл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5000 МЕ/мл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Клексан®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шприцах 8000 анти-Ха МЕ/0,8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Клексан®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шприцах 6000 анти-Ха МЕ/0,6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Катенокс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4000 анти-Ха/0,4 мл по 0,4 мл в шприце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Клексан®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шприцах 4000 анти-Ха МЕ/0,4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Катенокс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2000 анти-Ха МЕ/0,2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3800МЕ анти-Ха/0,4мл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7600 ME анти-Ха/0,8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5700МЕ анти-Ха/0,6мл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2850МЕ анти-Ха/0,3мл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Сулодексид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Сулодексид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Вессел Дуэ 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ЛЕ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Сулодексид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Вессел Дуэ 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600 ЛЕ/2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агрегации тромбоцитов (исключая гепарин)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Грелид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РК-ЛС-3№020158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Грелид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РК-ЛС-3№020159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Догликс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Карум-сановель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Клописан®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Лодигрел®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Онеклапз 75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Плавикс®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Плагрил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КЛОВИКС 300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Пиногал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КЛОВИКС 75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Кворекс®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Инстаклоп 75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Тромборель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Лопигрол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Клопено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клопивас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Клопидогрель-Тева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Клопацин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Клопидогрель - 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Линкур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КЛОПИ-75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КЛОПИРЕЛ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КЛОПИРЕЛ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 ШТАДА®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Кардиомагнил®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Аспикард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Годасал®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 АСС®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кишечнорастворимой пленочной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Кардиомагнил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Аспикард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Аспирин кардио®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Аспирин кардио®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АС-тромбин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АЦЕКАРДОЛ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кишечнорастворимые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АЦЕКАРДОЛ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кишечнорастворимые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Кардисейв®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Кардисейв®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 АСС®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пленочной оболочкой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Магникор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 АСС®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кишечнорастворимой пленочной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 Neo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Дипиридамол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Дипиридамол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Курантил®N 25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Вентавис®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10 мкг/мл,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Вентавис®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10 мкг/мл,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Празугрел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Круровит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Круровит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Цилозек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Адуцил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Адуцил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Брилинта™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90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Брилинта™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мкг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мкг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мкг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800 мкг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мкг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1200 мкг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1600 мкг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Ферментные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Стрептокиназа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Стрептокиназа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Тромбофлюкс 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1500000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РК-ЛС-5№009192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Алтеплаза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Алтеплаза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Актилизе®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внутривенных инфузий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Алтеплаза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Ревекард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внутривенных инфузий, в комплекте с растворителем - водой для инъекций,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Урокиназа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Урокиназа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Урокиназа медак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500 000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Урокиназа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Урокиназа медак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100 000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Урокиназа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Урокиназа медак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50 000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Урокиназа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Урокиназа медак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10 000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Прямые ингибиторы тромбина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Бивалирудин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Дабигатрана этексилат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Дабигатрана этексилат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Прадакса®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Дабигатрана этексилат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Прадакса®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Дабигатрана этексилат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Прадакса®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Эликвис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Эликвис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Прямые ингибиторы фактора XA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антикоагулянты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B01AX05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Фондапаринукс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B01AX05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Фондапаринукс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Арикстра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подкожного и внутривенного введения 2,5 мг/0,5 мл, 0,5мл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Гемостатические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фибринолиза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Аминокапроновая кислота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Аминокапроновая кислота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инфузий5%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Аминокапроновая кислота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инфузий5%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Тугина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100мг/мл по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Сангера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мг/мл по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Сангера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мг/мл по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 мг/5 мл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50 мг/мл по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50 мг/мл по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ВИДАНОЛ®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50 мг/мл,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Гемаксам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50 мг/мл,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Транемик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Санксамик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Гемотран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инъекций 100 мг/мл ,5мл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Гемотран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Тугина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Пауз-500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Тренакса 250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Тренакса 500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Тренакса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внутривенного введения 100 мг/мл, 5мл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Транма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внутривенного введения 500 мг/5 мл, 5мл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Апротинин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Апротинин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Гордокс®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инъекций 100000 КИЕ, 10мл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K и другие гемостатики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K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Фитоменадион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Фитоменадион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Амри-К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введениям 10 мг/мл, 1мл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Менадиона натрия бисульфит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Менадиона натрия бисульфит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Викасол-Дарница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Гемостатические препараты для местного применения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B02BC30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Губка гемостатическая содержащая фибриноген и тромбин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B02BC30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Губка гемостатическая содержащая фибриноген и тромбин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Тахокомб®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абсорбирующее гемостатическое средство, губка размером 9,5х4,8см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B02BC30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Губка гемостатическая содержащая фибриноген и тромбин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Тахокомб®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абсорбирующее гемостатическое средство, губка размером 4,8х4,8 см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B02BC30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Губка гемостатическая содержащая фибриноген и тромбин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Тахокомб®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абсорбирующее гемостатическое средство, губка размером 2,5х3,0 см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Факторы свертывания крови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II, VII, IX и X в комбинации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II, VII, IX и X в комбинации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Октаплекс™ 500 МЕ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Лиофилизированный порошок для приготовления раствора для внутривенного введения в комплекте с растворителем (вода для инъекции) и набором для введения 500 МЕ, 20мл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лиофилизат для приготовления раствора для внутривенного введения в комплекте с растворителем - вода для инъекций 3000 МЕ, 5мл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лиофилизат для приготовления раствора для внутривенного введения в комплекте с растворителем - вода для инъекций 2000 МЕ, 5мл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Нувик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лиофилизированный порошок для приготовления раствора для внутривенного введения в комплекте с растворителем (вода для инъекции) и набором для введения 2000 МЕ, 2,5мл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- вода для инъекций 1500 МЕ, 2мл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- вода для инъекций 1500 МЕ, 5мл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Нувик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лиофилизированный порошок для приготовления раствора для внутривенного введения в комплекте с растворителем (вода для инъекции) и набором для введения 1000 МЕ, 2,5мл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LV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лиофилизат для приготовления раствора для внутривенного введения в комплекте с растворителем (вода для инъекций) и набором для введения 1000, 5мл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РК-БП-5№022116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лиофилизат для приготовления раствора для внутривенного введения в комплекте с растворителем - вода для инъекций, 1000 МЕ, 2мл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лиофилизат для приготовления раствора для внутривенного введения в комплекте с растворителем - вода для инъекций, 1000 МЕ, 5мл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Когенэйт® ФС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лиофилизат для приготовления раствора для внутривенного введения 1000 МЕ, 2,5мл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РеФакто® АФ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 1000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Бериате®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лиофилизат для приготовления раствора для внутривенного введения 1000 МЕ,10мл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1000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лиофилизат для приготовления раствора для внутривенного введения 1000 МЕ, 10мл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1000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лиофилизат для приготовления раствора для внутривенного введения в комплекте с растворителем (вода для инъекций) и набором для введения 1000, 10мл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РК-БП-5№023463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Рекомбинат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лиофилизат для приготовления раствора для внутривенного введения 1000 МЕ, 10мл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Гемоктин®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лиофилизат для приготовления раствора для внутривенного введения 1000 МЕ,10мл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РК-БП-5№021546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Эмоклот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лиофилизат для приготовления раствора для инъекций в комплекте с растворителем - вода для инъекций 1000 ME, 10мл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Нувик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 в комплекте с растворителем (вода для инъекции) и набором для введения 500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LV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и набором для введения 500,5мл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РК-БП-5№022117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Когенэйт® ФС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лиофилизат для приготовления раствора для внутривенного введения 500 ME, 2,5мл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- вода для инъекций 500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РеФакто® АФ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 500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500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500 ME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500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и набором для введения, 500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РК-БП-5№023462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Рекомбинат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500 ME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Бериате®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500 ME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Гемоктин®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500 ME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РК-БП-5№021545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Эмоклот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в комплекте с растворителем - вода для инъекций, 500 ME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Нувик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 в комплекте с растворителем (вода для инъекции) и набором для введения 250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Когенэйт® ФС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250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- вода для инъекций, 250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250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лиофилизат для приготовления раствора для внутривенного введения в комплекте с растворителем - вода для инъекций 250 МЕ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Бериате®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250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РеФакто® АФ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 250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250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и набором для введения 250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РК-БП-5№023461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Рекомбинат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и набором для введения 250 ME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Гемоктин®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и набором для введения 250 ME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РК-БП-5№021544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РеФакто® АФ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введения, в комплекте с растворителем 2000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ГринГен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 (вода для инъекций) 500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Геморель-А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инъекций, в комплекте с растворителем (стерильная вода для инъекций) 250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РК-БП-5№021289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Элоктат®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инъекций 250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РК-БП-5№022523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Элоктат®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инъекций 500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РК-БП-5№022524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Элоктат®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инъекций 750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РК-БП-5№022525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Элоктат®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инъекций 1000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РК-БП-5№022526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Элоктат®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инъекций 1500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РК-БП-5№022527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Элоктат®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инъекций 3000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РК-БП-5№022529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Элоктат®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инъекций 2000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РК-БП-5№022528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Антиингибиторный коагулянтный комплекс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Антиингибиторный коагулянтный комплекс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Фейба®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1000 ЕД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Антиингибиторный коагулянтный комплекс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Фейба®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500 ЕД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IX Грифолз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инфузий 1000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IX Грифолз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500 ME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растворителем, 2000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растворителем, 1000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Октанайн™ 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 (вода для инъекций) и набором для введения 1000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Аимафикс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растворителем, 1000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1200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растворителем, 500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Октанайн™ 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 (вода для инъекций) и набором для введения 500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Аимафикс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и набором для введения 500 ME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600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 250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Октанайн™ 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инфузий в комплекте с растворителем (вода для инъекций) и набором для введения 250 ME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Мононайн®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500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РК-БП-5№121757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Мононайн®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1000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РК-БП-5№121758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Алпроликс®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инъекций 500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РК-БП-5№022519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Алпроликс®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инъекций 1000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РК-БП-5№022520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Алпроликс®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инъекций 2000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РК-БП-5№022521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Алпроликс®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инъекций 3000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РК-БП-5№022522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IX Грифолз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1500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 и фактор Виллебранда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 и фактор Виллебранда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Гемате® П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1000 МЕ + 2400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РК-БП-5№021111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 и фактор Виллебранда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Вилате™ 500 МЕ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во флаконе в комплекте с растворителем (вода для инъекций с 0.1% полисорбатом 80) и набором для введения 500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 и фактор Виллебранда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Иммунат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500 ME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 и фактор Виллебранда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Фанди®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в комплекте с растворителем (вода для инъекций)500 ME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РК-ЛС-5№017430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 и фактор Виллебранда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Гемате® П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инъекций), 500 МЕ +1200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РК-БП-5№021112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 и фактор Виллебранда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Вилате™ 450 МЕ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во флаконе в комплекте с растворителем (вода для инъекций с 0.1% полисорбатом 80) и набором для введения 450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 и фактор Виллебранда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Иммунат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1000МЕ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 и фактор Виллебранда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Фанди®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в комплекте с растворителем (вода для инъекций) 1000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РК-ЛС-5№017431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 и фактор Виллебранда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Иммунат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250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 и фактор Виллебранда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Фанди®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250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РК-ЛС-5№017429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 и фактор Виллебранда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Гемате® П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250 МЕ + 600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РК-БП-5№021109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 и фактор Виллебранда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Вилате™ 900 МЕ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во флаконе в комплекте с растворителем (вода для инъекций с 0.1% полисорбатом 80) и набором для введения 900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 и фактор Виллебранда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Вилате™ 1000 МЕ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во флаконе в комплекте с растворителем (вода для инъекций с 0.1% полисорбатом 80) и набором для введения 1000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Коагил-VII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2,4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Семиклотин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2,4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Коагил-VII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1,2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Семиклотин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1,2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НовоСэвен®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с растворителем (гистидин, вода для инъекций) 1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НовоСэвен®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с растворителем (гистидин, вода для инъекций) 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Коагил-VII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с растворителем (гистидин, вода для инъекций) 4,8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гемостатические препараты для системного применения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Дицинон®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12,5%,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12,5%,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Циклонамин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12,5%, 2мл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Дицинон®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250 мг/2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Ромиплостим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Ромиплостим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Энплейт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подкожного введения 250 мкг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Револейд™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Револейд™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Гемлибра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105 мг/0,7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РК-БП-5№024341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Гемлибра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 мг/1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РК-БП-5№024343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Гемлибра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60 мг/0.4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РК-БП-5№024344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Гемлибра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150 мг/1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РК-БП-5№024345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Антианемические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(двухвалентного) для приема внутрь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Препараты железа (двухвалентного) для приема внутрь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Актиферрин®-Тева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(двухвалентного) для приема внутрь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Актиферрин®-Тева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30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(двухвалентного) для приема внутрь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Сорбифер® Дурулес®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320 мг/60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сульфат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сульфат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Сорбифер® Дурулес®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(эквивалентно 100 мг Fe+2 – двухвалентного железа)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сульфат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Ферровит-С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25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сульфат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Тардиферон®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ретард, покрытые оболочкой 80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сульфат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Актиферрин®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для парентерального введения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для парентерального введения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Феррум Лек®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100 мг/2 мл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для парентерального введения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Венофер®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20 мг/мл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для парентерального введения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Феринжект®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50мг/мл, 2мл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для парентерального введения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Феринжект®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50мг/мл,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для парентерального введения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КосмоФер®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РК-ЛС-5№007849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для парентерального введения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Феркайл®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 мл, 2мл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РК-ЛС-5№007850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для парентерального введения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Венофер®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внутривенного введения 20 мг/мл, 5мл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для парентерального введения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Энцифер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внутривенного введения 2 г /5 мл, 5мл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для парентерального введения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Ферсинол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мг/2 мл,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для парентерального введения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Ферролек-Здоровье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для парентерального введения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Гемопим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20 мг/мл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для парентерального введения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Ротафер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B03AD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в комбинации с фолиевой кислотой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B03AD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в комбинации с фолиевой кислотой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Орофер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мг/550 мкг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фумарат и Фолиевая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фумарат и Фолиевая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Ферретаб комп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ретард 54,52 мг/0,54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B03AD03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сульфат и Фолиевая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B03AD03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сульфат и Фолиевая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Гино-Тардиферон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 0,35 мг/80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B03AE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в других комбинациях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B03AE10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в комбинации с прочими препаратами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B03AE10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в комбинации с прочими препаратами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Ферровит® - 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B03AE10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в комбинации с прочими препаратами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Ферровит®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320 мг/60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B03AE10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в комбинации с прочими препаратами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Тотема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B12 и фолиевая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 и его производные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 (Витамин В12)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0,02%,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500мкг/мл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 (Витамин В12)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0,05%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B12 Анкерманн®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 и ее производные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Фолацин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 1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Фолика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месяцев Фолиевая кислота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мкг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Фолиспей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антианемические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стимуляторы гемопоэза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альфа, бета и зета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альфа, бета и зета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Релипоэтин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2000МЕ/0,5 мл, 0,5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РК-БП-5№021449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альфа, бета и зета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Эпрекс®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подкожного введения 40000 МЕ/1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РК-БП-5№005836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альфа, бета и зета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Бинокрит®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40000 МЕ/1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альфа, бета и зета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 40000 МЕ/1,0 мл раствор для инъекций в шприце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альфа, бета и зета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Эпрекс®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подкожного введения 2000 МЕ/0,5мл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РК-БП-5№009694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альфа, бета и зета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Бинокрит®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2000 МЕ/1,0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альфа, бета и зета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Рекормон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2000 МЕ/0,3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альфа, бета и зета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 2000 МЕ/0,6 мл раствор для инъекций в шприце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альфа, бета и зета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Бинокрит®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1000 МЕ/0,5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альфа, бета и зета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Релипоэтин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10000 МЕ/1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РК-БП-5№021451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альфа, бета и зета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Релипоэтин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4000 МЕ/0,5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РК-БП-5№021450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альфа, бета и зета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МЕ/0,3 мл раствор для инъекций в шприце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альфа, бета и зета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4000 МЕ/0,4 мл раствор для инъекций в шприце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альфа, бета и зета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 МЕ/0,6 мл раствор для инъекций в шприце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альфа, бета и зета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 МЕ/1 мл раствор для инъекций в шприце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 альфа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 альфа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Аранесп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инъекций 500 мкг, 1мл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 альфа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Аранесп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 мкг, 0,3мл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 альфа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Аранесп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инъекций 20 мкг, 0,5мл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 альфа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Аранесп®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инъекций 10 мкг, 0,4мл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Метокси полиэтиленгликоль-эпоэтина бета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Метокси полиэтиленгликоль-эпоэтина бета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Мирцера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 подкожных инъекций 75 мкг/0,3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Метокси полиэтиленгликоль-эпоэтина бета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Мирцера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 подкожных инъекций 50 мкг/0,3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Плазмозамещающие и перфузионные растворы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крови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плазмы крови и плазмозамещающие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Альбунорм™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500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человека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человека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человека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человека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инфузий 20%,100мл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человека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инфузий 5%,100мл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РК-ЛС-5№000202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Альбунорм™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250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Альбунорм™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Альбунорм™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20%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Альбунорм™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20%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Альбурекс®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20%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Альбумин Биофарма 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20%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Альбурекс®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20%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Альбунорм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20%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Биофарма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Биофарма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10%,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Биофарма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10%, 20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человека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20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человека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человека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человека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Реополиглюкин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Реополиглюкин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400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Реополиглюкин - РТ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400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Реополиглюкин - РТ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Полиглюкин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6%,200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Полиглюкин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6% 400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 40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400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Реополиглюкин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400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 40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Реополиглюкин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 40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6% 400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 40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6%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Сукцинилированный желатин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Сукцинилированный желатин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Гелофузин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4% 500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РК-ЛС-5№008994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 (пентакрахмал)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 (пентакрахмал)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Рефортан® N плюс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500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 (пентакрахмал)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Рефордез-РТ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500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 (пентакрахмал)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Рефортан®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6% 500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 (пентакрахмал)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Стабизол®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6% 500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 (пентакрахмал)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Гекодез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60 мг/мл, 400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 (пентакрахмал)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Гекодез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60 мг/мл,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 (пентакрахмал)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ГЭК- 200 АФ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500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 (пентакрахмал)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Рефортан®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6% флакон из полиэтилена 250мл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 (пентакрахмал)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Хестар-200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6% 500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РК-ЛС-5№009144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 (пентакрахмал)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ГЭК- 200 АФ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6% 500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 (пентакрахмал)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 крахмал 200/0,5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6% по 500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 (пентакрахмал)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Рефортан® N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6% 500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 (пентакрахмал)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Рефордез-РТ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6% 250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 (пентакрахмал)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Рефордез-РТ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6% 500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 (пентакрахмал)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Хестар-200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6%, 250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 (пентакрахмал)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 130/0.4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6% 500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для внутривенного введения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для парентерального питания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В05ВА01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аминокислот для парентерального питания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В05ВА01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аминокислот для парентерального питания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Нефротект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В05ВА01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аминокислот для парентерального питания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Аминовен Инфант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по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В05ВА01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аминокислот для парентерального питания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Нефротект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В05ВА01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аминокислот для парентерального питания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Аминоплазмаль Гепа 10%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500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РК-ЛС-5№008887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В05ВА01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Аргинин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Нефротект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В05ВА01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Аргинин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Нефротект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В05ВА01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Аргинин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Тивортин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4,2 %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Жировые эмульсии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Жировые эмульсии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СМОФлипид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20%,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Жировые эмульсии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СМОФлипид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20%, 500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Жировые эмульсии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Липофундин МСТ/ЛСТ 20%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эмульсия для внутривенных инфузий 20% 500 мл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Жировые эмульсии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Липофундин МСТ/ЛСТ 20%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эмульсия для внутривенных инфузий 20% 100 мл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Жировые эмульсии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Селепид 10%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жировая для инфузий 10 % по 500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Жировые эмульсии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Липофундин МСТ/ЛСТ 20%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внутривенных инфузий 20% 250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Жировые эмульсии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Липофундин МСТ/ЛСТ 10%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внутривенных инфузий 10 % по 500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аминокислот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аминокислот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Инфезол® 100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аминокислот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Инфезол® 100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аминокислот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Нумета G19E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1000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аминокислот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Нумета G16E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500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аминокислот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Инфезол® 40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аминокислот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Селемин 5-S Плюс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РК-ЛС-5№009065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аминокислот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Аминоплазмаль Б.Браун 5% 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аминокислот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Нумета G13E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300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аминокислот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плюс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1875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аминокислот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спешиал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1875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аминокислот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пери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1875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аминокислот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спешиал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1250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аминокислот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плюс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1250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аминокислот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пери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1250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аминокислот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N7-1000 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1500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аминокислот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N4-550Е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1500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аминокислот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спешиал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625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аминокислот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Инфезол® 100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аминокислот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Инфезол® 100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аминокислот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Аминоплазмаль Б.Браун 10% 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500мл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аминокислот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Селемин 5-S Плюс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аминокислот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СМОФКабивен центральный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986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аминокислот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СМОФКабивен центральный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1477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аминокислот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СМОФКабивен центральный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1970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аминокислот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СМОФКабивен центральный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1904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аминокислот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N4-550 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1000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аминокислот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N4-550 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2000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аминокислот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N7-1000 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1000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аминокислот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N7-1000 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2000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аминокислот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Аминоплазмаль Б.Браун 5% 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аминокислот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Инфезол® 40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Трисоль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Трисоль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спрей назальный 0,65%,30мл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хлорид-Дарница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0,9% по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хлорид-Дарница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0,9% по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Стерофундин ISO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Стерофундин ISO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400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500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500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250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250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Дисоль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Ацесоль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по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Дисоль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Ацесоль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0,9% по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0,9% по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0,9% по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0,9% по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Хлосоль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Хлосоль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Трисоль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Трисоль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Дисоль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Дисоль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Ацесоль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Ацесоль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 0.9%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 0.9%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250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 0.9%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500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 0.9%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1000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 0.9%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 0.9%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500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 0.9%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1000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Дисоль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Дисоль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 pharmadel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 pharmadel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250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 pharmadel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400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 pharmadel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500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250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400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500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изотонический 0,9%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Дисоль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Дисоль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Трисоль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Трисоль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Биосоди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инфузий 8,4% 50 мл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500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1000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Хлосоль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Хлосоль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Ацесоль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Ацесоль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Стерофундин ISO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Стерофундин ISO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Рингер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Рингер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изотонический 0,9%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изотонический 0,9% 400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с осмодиуретическим действием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15%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РК-ЛС-5№009086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15% по 400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РК-ЛС-5№009086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Маннитол-Келун-Казфарм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15% 400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15% по 400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РК-ЛС-3№020712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Маннитол-Келун-Казфарм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15%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15% по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РК-ЛС-3№020712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Ирригационные растворы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Солевые растворы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0,009 1000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500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400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2000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3000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400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250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0,009 200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400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 NS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500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 NS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250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 NS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изотонический 9 мг/мл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 NS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 NS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400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ирригационные растворы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10D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10D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10D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250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10D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400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10D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500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400 мг/мл по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500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500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0,05 500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400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400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400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250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250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250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500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400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400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250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500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250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400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400 мг/мл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400 мг/мл 10мл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40%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400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5D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500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5D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5D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250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5D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400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250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400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500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250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400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500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400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400 мг/мл, 5мл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Глюкоза-Дарница 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5 %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Глюкоза-Дарница 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5 % 400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40%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40%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5D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40% по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РК-ЛС-5№007025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40% по 20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РК-ЛС-5№007025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400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400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для перитонеального диализа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Гипертонические растворы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Гипертонические растворы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1,36% по 5000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Гипертонические растворы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1,36% по 2500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Гипертонические растворы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2,27% по 5000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Гипертонические растворы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2,27% по 2500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Гипертонические растворы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3,86% по 5000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Гипертонические растворы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3,86% по 2500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Гипертонические растворы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Физионил 40 с глюкозой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с глюкозой 1,36% 2000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Гипертонические растворы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1,36% по 2000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Гипертонические растворы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Физионил 40 с глюкозой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с глюкозой 2,27% 2000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Гипертонические растворы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2,27% по 2000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Гипертонические растворы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3,86% по 2000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Добавки к растворам для внутривенного введения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Электролитные растворы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40 мг/мл по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40 мг/мл по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40 мг/мл по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Концентрат для приготовления раствора для инфузий 40 мг/мл, 10мл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внутривенного введения 40 мг/мл, 10мл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250 мг/мл, 5мл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сульфат-Дарница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введения 25%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сульфат-Дарница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введения 25%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25%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внутривенного введения 250 мг/мл, 10мл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хлорид-Дарница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10%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10%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100 мг/мл по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Кустодиол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гематологические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Ферментные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Гиалуронидаза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Гиалуронидаза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Лидаза-Биофарма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64 ЕД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 С1-эстеразы человеческий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 С1-эстеразы человеческий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Цинрайз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500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Сердечно-сосудистая система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заболеваний сердца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Сердечные гликозиды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Гликозиды наперстянки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0,25 мг/мл, 1мл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 Гриндекс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РК-ЛС-5№002437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Антиаритмические препараты I и III классов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Антиаритмические препараты IC класса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Пропафенон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Пропафенон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Пропанорм®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РК-ЛС-5№000391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Пропафенон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Пропанорм®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C01BD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Антиаритмические препараты III класса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Сантодарон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150 мг/3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Амиокордин®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150 мг/3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3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Амиокордин®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Кордарон®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делимые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Кардиотонические препараты, исключая сердечные гликозиды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Адренергетики и допаминомиметики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Норэпинефрин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Дофамин-Дарница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0,5 %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Дофамин-Дарница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4%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4%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концентрат для приготовления раствора для инфузий 5 мг/мл, 5мл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концентрат для приготовления раствора для инфузий 40 мг/мл, 5мл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Мезатон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10мг/мл, 1мл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Добутамин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C01CA24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Эпинефрин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C01CA24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Эпинефрин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Адреналин-Здоровье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0,18 %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кардиотонические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Левосимендан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Левосимендан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Симдакс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2,5 мг/мл,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Периферические вазодилататоры, применяемые для лечения заболеваний сердца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нитраты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Нитроглицерин-KZ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подъязычные 0,5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Нитроминт®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подъязычный дозированный 0,4 мг/доза, 10 г(180 доз)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Нитроглицерин-Здоровье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Нитроспрей®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подъязычный дозированный 0,4мг/доза,10 мл (200 доз)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подъязычный дозированный 1,25 мг/доза 15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 мг/мл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0,1%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 Лонг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 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 Лонг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 Лонг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Изокет®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спрей дозированный 1,25 мг/доза, 15мл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Кардикет®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Кардикет®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мононитрат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мононитрат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Нитросорбид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РК-ЛС-5№002250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мононитрат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Моносан®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мононитрат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Моносан®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препараты для лечения заболеваний сердца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Простагландины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Алпростадил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Алпростадил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Алпрестил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мкг, 1мл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Алпростадил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ВАЗОСТЕНОН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мкг 1мл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препараты для лечения заболеваний сердца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Бравадин®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Бравадин®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Кораксан®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Кораксан®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7,5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ИВАКАРД®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ИВАКАРД®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Раеном®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Раеном®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Ранекса®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действия, покрытые пленочной оболочкой 1000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Ранекса®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РанСВ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таблетки с пролонгированным высвобождением, покрытые пленочной оболочкой 1000 мг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РанСВ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Ранокардум®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1000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Ранокардум®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750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Ранокардум®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Антигипертензивные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центрального действия, уменьшающие стимулирующее влияние адренергической иннервации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Метилдопа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Метилдопа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Метилдопа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Допегит®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Агонисты имидазолиновых рецепторов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Клофелин-Здоровье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0,15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0,4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0,4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0,2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0,2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Моксонидин-СЗ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Моксонидин-СЗ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Моксонидин-СЗ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0,3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0,3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Физионекст®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Физионекст®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0,3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Физионекст®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Периферические антиадренергические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Альфа-адреноблокаторы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Кардура®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Кардура®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Зоксон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Зоксон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Кардура XL®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 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Кардура XL®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 8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Эбрантил®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 мг/мл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Эбрантил®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 мг/мл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Тахибен®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 мг/мл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Тахибен®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 мг/мл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Эбрантил®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30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антигипертензивные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антигипертензивные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Траклир®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Пулмофест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Траклир®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Усента 125®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Ранклер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Ранклер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Тасотан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Амбризентан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Амбризентан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Волибрис®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Амбризентан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Волибрис®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C02KX04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Мацитентан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C02KX04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Мацитентан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Опсамит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Тиазидные диуретики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Гипотиазид®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Гидрохлортиазид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Гипотиазид®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Нетиазидные диуретики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Хлорталидон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Хлорталидон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Хлорталидон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Хлорталидон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СР-Индамед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 1,5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Арифон® Ретард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1,5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Индапафон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 SR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оболочкой 1,5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Индапамид-Тева 1,5 мг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пролонгированного высвобождения 1,5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Равел® СР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1,5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Индамид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0,625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1,25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Флупамид СР-сановель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 1,5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Индалонг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оболочкой 1,5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Дарзокс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1,5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"Петлевые" диуретики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Сульфонамидные диуретики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по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Лазикс®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внутривенного и внутримышечного введения 10 мг/мл, 2мл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Торагамма® 10мг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Торагамма® 2,5мг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Бритомар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Торсид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Торсид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Тадрета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Тадрета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Торагамма® 5мг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Бритомар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арилоксиуксусной кислоты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Калийсберегающие диуретики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Антагонисты альдостерона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Верошпирон®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Верошпирон®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Верошпирон®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Альдарон®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Альдарон®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Спилактон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таблетки, покрытые пленочной оболочкой 50 мг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Спилактон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Спилактон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Альдарон®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Эспиро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Эспиро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Эпнон®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Эпнон®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Лайленон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Лайленон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Эплистра-Тева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Эплистра-Тева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C03E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Комбинация диуретиков с калийсберегающими препаратами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C03EA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Диуретики, действующие на кортикальный сегмент петли генле, в комбинации с калийсберегающими препаратами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C03EA01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 и триамтерен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C03EA01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 и триамтерен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Триампур композитум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25/12,5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C03EA01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 и триамтерен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НОЛАКСЕН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 мг/25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Периферические вазодилататоры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Никотиновая кислота и ее производные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Никотиновая кислота -Дарница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РК-ЛС-5№008762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Никотиновая кислота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 1мл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C04AD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Пурины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C04AD03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C04AD03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Трентал® 400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c пролонгированным высвобождением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C04AD03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Вазонит® ретард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пролонгированного высвобождения 600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C04AD03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Трентал®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мг/мл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C04AD03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Латрен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0,5мг/мл по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C04AD03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2%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Ангиопротекторы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C05AD03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Бензокаин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C05AD03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Бензокаин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Релиф® Адванс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C05AD03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Бензокаин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Релиф® Адванс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ректальная по 28.4 г в тубе.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Бета-адреноблокаторы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Бета-адреноблокаторы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Неселективные бета-адреноблокаторы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Анаприлин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Гемангиол®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3,75 мг/мл 120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Анаприлин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Анаприлин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Селективные бета-адреноблокаторы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Метопролол-ратиофарм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Корвитол® 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РК-ЛС-5№015910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Метопролол-ратиофарм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Эгилок®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 XL* 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пролонгированного действия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Промерол®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инъекции 1 мг/мл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Беталок®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 мг/мл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Ревелол XL 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Ревелол XL100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Беталок® ЗОК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Беталок® ЗОК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1мг/мл, 5мл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Эгилок®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Эгилок®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Блоксазок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Блоксазок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Блоксазок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Блоксазок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Атенолол - Тева 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РК-ЛС-5№005910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Бетаксолол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Бетаксолол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Бетаксолол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Бипрол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Конкор® Кор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Бисомор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Беландж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таблетки, покрытые пленочной оболочкой 10 мг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Бипрол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КАРДОРИТМ®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Бисопрол-Фармак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ВИВА 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Бисомор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Беландж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КАРДОРИТМ®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ВИВА 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Бисопрол-Фармак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Бисомор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Беландж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Бисопрол-Фармак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КАРДОРИТМ®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Вива 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Ризопрол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SANTO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SANTO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SANTO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- 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Бипрол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Бидоп®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Бидоп®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Бидоп®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Бисотекса®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Бисотекса®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Бисотекса®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Конкор®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Конкор®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Аделол-Тева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Небилет®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Танелеб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Нексивол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Небием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ОД-Неб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таблетки 5 мг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Небием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таблетки 10 мг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Небиворлд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Небием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Небием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Небилонг-5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Альфа-, бета-адреноблокаторы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Карвидил®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Карвидил®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6,25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6,25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6,25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ВЕДИКАРДОЛ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6,25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ВЕДИКАРДОЛ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ВЕДИКАРДОЛ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Таллитон®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6,25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Таллитон®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Таллитон®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Карвидил®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и 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и 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Алотендин®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мг/5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и 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Алотендин®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мг/5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и 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 Комби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мг/10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и 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 Комби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мг/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и 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 Комби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мг/10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и 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 Комби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мг/5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и 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Алотендин®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5мг/10мг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и 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Алотендин®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10мг/10мг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и 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Бикард АМ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мг/5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и 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Бикард АМ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мг/10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и 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Бикард АМ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мг/5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и 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Бикард АМ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мг/10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Блокаторы кальциевых каналов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Селективные блокаторы кальциевых каналов с преимущественным влиянием на сосуды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Дигидропиридиновые производные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Кардилопин®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Нормодипин®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Стамло®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Амлодимед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Кардилопин®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Нормодипин®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Стамло®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Аладин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Норваск®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Амлодимед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Норваск®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Аладин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Амод™-10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Амод™-5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Амлотоп®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КОРОНИМ® 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Лопикард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Амлотоп®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КОРОНИМ® 10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 Канон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 Канон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Кардилопин®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Амлодикард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Амлодикард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Амапин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Амапин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Амломакс®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Амломакс®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Амлодикард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Амловас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Амловас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Калчек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Амлопин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Амлопин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СЕМЛОПИН®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СЕМЛОПИН®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Эсем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Эсем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АМЛОРУС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АМЛОРУС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Кордипин® ретард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замедленным высвобождением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Коринфар ретард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РК-ЛС-5№000407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Фармадипин®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оральные 2%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Фармадипин®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оральные 2% 25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Нифекард® ХЛ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плҰночной оболочкой, с пролонгированным высвобождением 30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Нифекард® ХЛ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Коринфар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Нимотоп®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 мг/50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Нимотоп®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Немотан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Леркамен® 10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Леркамен® 20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Занидип-рекордати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Занидип-рекордати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Селективные блокаторы кальциевых каналов с прямым влиянием на сердце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Фенилалкиламиновые производные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Изоптин®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Вератард 180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пролонгированного действия 180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80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Бензотиазепиновые производные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Дилтиазем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Дилтиазем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Дилтиазем Собхан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влияющие на ренин-ангиотензиновую систему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ангиотензин-превращающего фермента (АПФ)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Вива 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Каптоприл-АКОС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ШТАДА®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ШТАДА®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ШТАДА®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Эднит®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20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1,25 мг/мл,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10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Энам®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Эднит®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Энам®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Энам®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РК-ЛС-5№008270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Эналаприлат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1,25 мг/мл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Карлон 10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Карлон 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Эналайф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Эналайф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Эналайф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Эднит®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Даприл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Лизиноприл-Тева 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Диротон®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Багровен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Багровен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Багровен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Диротон®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Диротон®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Даприл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Даприл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Лизорез™-5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Лизорез™-10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Лисноп 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Лисноп 10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Рилейс-сановель 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Рилейс-сановель 10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Рилейс-сановель 20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10 мг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5 мг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РК-ЛС-3№020971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Пренесса®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Пренесса®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РК-ЛС-3№020970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Пренесса® Ку-таб®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Пренесса® Ку-таб®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8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5мг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10мг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Адеприл®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Адеприл®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Пренесса®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Амприлан®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Полприл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Рамизес®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Амприлан®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Полприл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Рамизес®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Полприл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Вива 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РК-ЛС-3№022394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Амприлан®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Вива 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РК-ЛС-3№022395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Тритаце®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Амприлан®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1,25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Рамизес®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Фозикард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Фозикард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Фозиноприл-ратиофарм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Кардиоприл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 Вива 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Кардиоприл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 Вива 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Фозинап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Фозинап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Трандолаприл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ангиотензин-превращающего фермента в комбинации с другими препаратами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ангиотензин-превращающего фермента в комбинации с диуретиками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и Гидрохлоротиазид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и Гидрохлоротиазид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Н ВИВА 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мг/25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и Гидрохлоротиазид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Каптоспес+Н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мг/25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и Гидрохлоротиазид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и Гидрохлоротиазид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Энап®-Н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мг/25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и Гидрохлоротиазид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Энеас®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 мг/20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и Гидрохлоротиазид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плюс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мг/25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и Гидрохлоротиазид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Энап®-НЛ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мг/12,5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и Гидрохлоротиазид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Энап®-НЛ 20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мг/12,5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и Гидрохлоротиазид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Эналайф 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мг/12,5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и Гидрохлоротиазид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Карлон Плюс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мг/12,5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и Гидрохлоротиазид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и Гидрохлоротиазид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Рилейс-сановель плюс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мг/12,5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и Индапамид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и Индапамид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мг/0,625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и Индапамид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КоПренесса®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мг/0,625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и Индапамид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 мг/1,25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и Индапамид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КоПренесса®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мг/1,25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и Индапамид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Би-Форте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 мг/2,5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и Индапамид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Аргинин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мг/0,625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и Индапамид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Копемид-Тева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мг/0,625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и Индапамид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Копемид-Тева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мг/1,25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и Индапамид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Форте Аргинин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мг/1,25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и Индапамид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Ко-пренесса®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мг/2,5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и Индапамид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Combi Аргинин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мг/1,25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и Индапамид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Адеприл® Диур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мг/0.625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и Индапамид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Адеприл® Диур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мг/1,25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и Индапамид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Аргинин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мг/0,625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и Индапамид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Форте Аргинин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мг/1,25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и Индапамид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Би-форте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мг/2,5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Хинаприл и Гидрохлоротиазид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Хинаприл и Гидрохлоротиазид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Аккузид®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мг/12,5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 и Гидрохлоротиазид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 и Гидрохлоротиазид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Фозикард 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мг/12,5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 и Гидрохлоротиазид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Ко-Фозиноприл-Тева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мг/12,5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ангиотензин-превращающего фермента в комбинации с блокаторами кальциевых каналов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и 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и 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Амлипин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5мг/5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и 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ВиваКор® 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мг/5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и 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ВиваКор®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мг/10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и 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ВиваКор® 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10мг/5мг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и 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Экватор®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мг/5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и 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Экватор®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мг/10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и 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Экватор®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мг/5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и 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Тенлиза®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мг/5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и 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Тенлиза®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мг/10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и 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и 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Пирамил® Экстра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 мг/5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и 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Пирамил® Экстра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 мг/5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и 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 Амло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 мг/5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и 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 Амло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 мг/5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и 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 Амло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 мг/10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и 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 Амло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 мг/10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и 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Радинил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 мг/5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и 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Радинил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 мг/10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и 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Пирамил® Экстра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 мг/10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и 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Пирамил® Экстра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 мг/10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Трандолаприл и Верапамил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Трандолаприл и Верапамил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Тарка®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 покрытые пленочной оболочкой 4 мг/240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Трандолаприл и Верапамил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Тарка®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 покрытые пленочной оболочкой 2 мг/180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Антагонисты ангиотензина II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Ангисартан™-25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Ангисартан™-50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Лозартан-бене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Лозартан-бене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КЛОСАРТ 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КЛОСАРТ 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КЛОСАРТ 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Лозарел®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Лозарел®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Лозарел®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Лозарел®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Лозарел®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ЛОРКАР ФОРТ®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ЛОРКАР®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Лосар-50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Лосар-25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Артамаксан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Блоктран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Лозап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Эпрозартан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Эпрозартан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Теветен®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600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САРТОКАД-В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Диован®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Диован®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80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САРТОКАД-В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САРТОКАД-В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Виасарт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Виасарт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Валсартан-бене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Валсартан-бене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 150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РК-ЛС-3№019662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 300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РК-ЛС-3№019663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 75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РК-ЛС-3№019661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Фирмаста®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Ротазар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Фирмаста®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Фирмаста®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Ротазар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Ротазар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 75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ИРБЕСАН®150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 300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 75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 150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 300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КАНТАБ® 16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16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РК-ЛС-3№021635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 Вива 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16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РК-ЛС-3№022748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КАНТАБ® 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РК-ЛС-3№021633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КАНТАБ® 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РК-ЛС-3№021634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 Вива 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8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РК-ЛС-3№022747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Кандесартан-бене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Кандесартан-бене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Кандекор®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КАСАРК®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Онсарт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16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РК-ЛС-5№016093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Кандекор®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Онсарт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РК-ЛС-5№016092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КАСАРК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АЙРА-сановель 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АЙРА-сановель 16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Кандекор®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КАСАРК®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Микардис®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ТЕЛМИТЕК®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Сейфтелми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Сейфтелми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Телсакор-Тева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Телсакор-Тева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Тирегис®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Тирегис®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80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Сафител-80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Теллзи 40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Теллзи 80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Телеакт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Телеакт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Телпрес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Телпрес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Телпрес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Твардокс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Твардокс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Олмехарт®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Олмехарт®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Олмехарт®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Олмехарт®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C09СA09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Азилсартан медоксомил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C09СA09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Азилсартан медоксомил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Эдарби®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C09СA09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Азилсартан медоксомил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Эдарби®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C09СA09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Азилсартан медоксомил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Олиместра®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C09СA09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Азилсартан медоксомил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Олиместра®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C09СA09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Азилсартан медоксомил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Олиместра®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Антагонисты ангиотензина II в комбинации с другими препаратами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Антагонисты ангиотензина II в комбинации с диуретиками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и Гидрохлоротиазид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и Гидрохлоротиазид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КО-ЛОРКАР®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мг/12,5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и Гидрохлоротиазид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КО-ЛОРКАР®ФОРТ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100/25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и Гидрохлоротиазид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Лозап Плюс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мг/12,5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и Гидрохлоротиазид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 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мг/12,5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и Гидрохлоротиазид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плюс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мг/12.5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и Гидрохлоротиазид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плюс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мг/12.5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и Гидрохлоротиазид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плюс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мг/25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и Гидрохлоротиазид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 НД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100мг/25мг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и Гидрохлоротиазид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 Н100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мг/12,5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и Гидрохлоротиазид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Лозарел® Плюс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50мг/12,5мг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и Гидрохлоротиазид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Лозарел® Плюс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мг/25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Гидрохлоротиазид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Гидрохлоротиазид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ВАЗАР 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мг/12,5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Гидрохлоротиазид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Ко-Валсартан-Тева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мг/12,5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Гидрохлоротиазид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ВАЗАР 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мг/12,5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Гидрохлоротиазид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Ко-Валсартан-Тева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мг/12,5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Гидрохлоротиазид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ВАЗАР 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мг/25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Гидрохлоротиазид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Ко-Валсартан-Тева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мг/25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Гидрохлоротиазид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Ко-Диован®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80 мг/12,5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Гидрохлоротиазид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Ко-Диован®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160/12,5мг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Гидрохлоротиазид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H-бене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160/12,5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Гидрохлоротиазид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ВАЛМАК-Н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320 мг/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Гидрохлоротиазид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ВАЛМАК-Н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мг/ 12.5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Гидрохлоротиазид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ВАЛМАК-Н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мг/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Гидрохлоротиазид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ВАЛМАК-Н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мг/ 12.5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Гидрохлоротиазид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ВАЛМАК-Н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320 мг/ 12.5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 и Гидрохлортиазид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 и Гидрохлортиазид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Ко-Ирбесан®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300мг/12,5мг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РК-ЛС-3№020380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 и Гидрохлортиазид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Ко-Ирбесан®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мг/12,5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РК-ЛС-3№020379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 и Гидрохлортиазид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Ротазар Плюс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150 мг/12,5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 и Гидрохлортиазид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Ирбатал- Н 300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300 мг/12,5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 и Гидрохлортиазид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300мг/12.5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 и Гидрохлортиазид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150мг/12.5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 и Гидрохлортиазид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Ко-Ирбесан®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мг/12,5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 и Гидрохлортиазид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Ко-Ирбесан®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300мг/12,5мг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 и Гидрохлортиазид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Ирбатал-Н 150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150 мг/12.5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 и Гидрохлортиазид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Фирмаста® Н 150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мг/12,5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 и Гидрохлортиазид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Фирмаста® Н 300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мг/12,5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 и Гидрохлортиазид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Фирмаста® НД 300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мг/25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Гидрохлоротиазид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Гидрохлоротиазид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Микардис® Плюс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мг/12,5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Гидрохлоротиазид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Сейфтелми Г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мг/12,5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Гидрохлоротиазид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Телмиста®Н 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мг/12,5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Гидрохлоротиазид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Ко-Телсакор-Тева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мг/12,5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Гидрохлоротиазид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Телсартан® 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мг/12,5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Гидрохлоротиазид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 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мг/12,5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Гидрохлоротиазид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 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мг/25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Гидрохлоротиазид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Телпрес плюс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40/12,5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Гидрохлоротиазид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Телпрес плюс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80/12,5мг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Гидрохлоротиазид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Телпрес плюс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80/25мг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Гидрохлоротиазид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Телсартан® 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мг/12,5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Гидрохлоротиазид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 Плюс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мг/12.5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Гидрохлоротиазид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 Плюс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мг/12.5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Гидрохлоротиазид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 Плюс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мг/25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Гидрохлоротиазид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Сейфтелми Г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мг/12,5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Гидрохлоротиазид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Сафител-Н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40/12,5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Гидрохлоротиазид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Теллзи 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40мг/12,5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Гидрохлоротиазид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Ко-Телсакор-Тева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мг/25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Олмесартана медоксомил и Гидрохлоротиазид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Антагонисты ангиотензина II в комбинации с блокаторами кальциевых каналов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Агвистат®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10мг/160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РК-ЛС-3№122149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Агвистат®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мг/160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РК-ЛС-3№122148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Эксвалсартан-бене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мг/10мг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Эксфорж®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мг/160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Эксфорж®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мг/160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Эксфорж®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мг/80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Алкапресс Плюс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5мг/160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Валодип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5мг/80мг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Валодип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5мг/160мг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Валодип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10мг/160мг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Нормотанс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мг/160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Нормотанс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мг/160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 Амло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мг/160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 Амло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мг/80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 Амло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мг/160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Тевалсам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мг/80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Тевалсам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мг/160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Тевалсам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мг/160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Аксудропин®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мг/160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Аксудропин®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мг/160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Аксудропин®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мг/80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Артинова-АМ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мг/160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Артинова-АМ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мг/160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Артинова-АМ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мг/80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C09DX04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Валсартан и Сакубитрил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C09DX04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Валсартан и Сакубитрил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C09DX04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Валсартан и Сакубитрил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C09DX04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Валсартан и Сакубитрил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C09DX04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Валсартан и Сакубитрил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C09DX04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Валсартан и Сакубитрил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C09DX04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Валсартан и Сакубитрил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C09DX04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Валсартан и Сакубитрил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C09DX04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Валсартан и Сакубитрил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C09DX04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Валсартан и Сакубитрил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Гиполипидемические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Гипохолестеринемические и гипотриглицеридемические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ГМГ-КOA-Редуктазы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Симекар® 10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Симекар® 20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Симекар® 40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Вазилип®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Симвастерол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РК-ЛС-5№004722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Вазилип®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Симвастерол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РК-ЛС-5№004723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Вазилип®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Симвастерол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РК-ЛС-5№004724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Зовастикор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Зовастикор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Брюкор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Брюкор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Зокор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РК-ЛС-5№009279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Зокор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РК-ЛС-5№009280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Тулип®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Липримар®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Атрибет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Липримар®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Атрибет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Вазатор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Липримар®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Атрибет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Вазатор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Тулип®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Атрибет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Аторвастерол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Липримар®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Амвастан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Амвастан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80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Аторвастерол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Аторвастерол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Сторвас®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Сторвас®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Сторвас®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Аторфит 40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Торвакард НЕО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Торвакард НЕО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Атокор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Атокор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Арваз™ -20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Аторвастерол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Аторвастерол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Аторвастерол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Аторвастерол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80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ЭТСЭТ®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80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ЭТСЭТ®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ЭТСЭТ®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ЭТСЭТ®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Тулип®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Ультрокс® 20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Лднил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Ультрокс® 10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Лднил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Росустар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Росустар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Полвастерол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Рофаст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Полвастерол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Старкрэст®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Рофаст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Розватор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Розватор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Старкрэст®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Старкрэст®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Старкрэст®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Арозвас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Арозвас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Акорта®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Акорта®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Росаве 10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Росаве 20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Роксардио®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Роксардио®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Роксардио®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Роксардио®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Росустар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Розуфаст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Розуфаст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Розуфаст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Розумак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Розумак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Розумак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Розумак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Розутор 20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Розутор 10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Розутор 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Полвастерол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Розувастатин-СЗ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Розувастатин-СЗ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Розувастатин-СЗ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Розувастатин-СЗ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Роваста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Роваста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Роваста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Кливас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Кливас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Розувастатин-ЛФ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Розувастатин-ЛФ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Розувастатин-ЛФ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Фенофибрат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Фенофибрат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Трайкор®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145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Фенофибрат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Липидекс® СР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Фенофибрат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ФЕНОФИБРАТ Собхан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Фенофибрат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Трайкор®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гиполипидемические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C10AX09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Эзетимиб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C10AX09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Эзетимиб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Альнекса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C10AX13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Эволокумаб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C10AX13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Эволокумаб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в предварительно заполненной шприц-ручке 140 мг/мл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РК-ЛС-5№023664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Липидные модифицирующие агенты, комбинации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 и Эзетимиб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Дерматология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Противогрибковые препараты для лечения заболеваний кожи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Противогрибковые препараты для наружного применения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Противогрибковые антибиотики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Противогрибковые антибиотики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Розеофунгин-АС®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2% 20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Фунгостатин®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местного применения 100 000 ЕД/мл 7.5 г/50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имидазола и триазола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Кандибене®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местного применения 1%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1%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1%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наружного применения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1%, 15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2%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20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наружного применения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Дермазол®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шампунь 2%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Дермазол®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2% 15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Миканисал®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шампунь 20 мг/г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Низорал®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2%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Низорал®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шампунь 2%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Кетазол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шампунь 2%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Кетазол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2%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противогрибковые препараты для наружного применения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Салициловая кислота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спиртовой для наружного применения 20 мг/мл 25 мл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D08AE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Салициловой кислоты раствор спиртовой 2%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для наружного применения 2% 25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D08AE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Салициловой кислоты раствор спиртовой 2%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для наружного применения 2%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D08AE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Салициловой кислоты раствор спиртовой 2%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для наружного применения 2%60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Финотерб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1% 15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Терфалин®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 15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спрей для наружного применения 1%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Терфалин®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спрей для местного применения 1%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Эрбинол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10 мг/г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Эрбинол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спрей для наружного применения 1%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Экзифин®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Тербитал®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10 мг/г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Тербизил®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Ламизил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1%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Ламизил®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1%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Ламикон®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ТЕРФАЛИН®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Ламизил® Уно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пленкообразующий 1% 4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Ламизил Дермгель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1% 15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D01AE16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Аморолфин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D01AE16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Аморолфин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Лоцерил®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 для ногтей 5% 2,5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D01AE16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Аморолфин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Лоцерил®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 для ногтей 5%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D01AE16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Аморолфин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Фунгосепт®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 для ногтей 50 мг/мл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D01AE16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Аморолфин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Офломил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 для ногтей 5% 2,5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Противогрибковые препараты для системного применения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Терфалин®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Тербизил®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Эрбинол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Экзифин®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Ламикон®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0,25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со смягчающим и протекторным действием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цинка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цинка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Цинковая мазь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10% 30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цинка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Цинковая мазь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100мг /г 25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цинка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Цинковая паста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 30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цинка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Зентавекс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150мг/г 50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из парафина и жира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Вазелиновое масло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для наружного применения 25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25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Дексерил®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Дексерил®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250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Вазелин-DF медицинский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25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25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D02AX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дерматопротекторы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ран и язв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способствующие нормальному рубцеванию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препараты, способствующие нормальному рубцеванию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5 %, 30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5 %, 30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ХеппиДерм Форте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наружного применения 58,5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Бепантен®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5% 30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Пантенол-Тева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5% 35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ХеппиДерм Форте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наружного применения 117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Пантенол-Тева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5% 100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Депантол®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5% 30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50 мг/г 30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50 мг/г 50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50 мг/г 30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50 мг/г 50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Пантодерм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5% 30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Бепантен®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5% 3,5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Бепантен®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5% 30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Бепантен®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5% 100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Пантенол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наружного применения 58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РК-ЛС-5№001871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Пантенол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наружного применения 116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РК-ЛС-5№001871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Пантенол Фармстандарт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наружного применения 5% 58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Пантенол спрей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наружного применения 4,63 г 130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псориаза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D05AX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препараты для лечения псориаза для наружного применения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D05AX52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Кальципотриол и Бетаметазон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D05AX52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Кальципотриол и Бетаметазон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Дайвобет®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30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D05AX52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Кальципотриол и Бетаметазон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Ксамиол®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D05AX52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Кальципотриол и Бетаметазон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Ксамиол®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30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Противомикробные препараты для лечения заболеваний кожи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D06AA04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D06AA04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3% 15г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D06AA04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3% 15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D06AA04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Тетрациклин-АКОС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3% 15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D06AX02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D06AX02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Синтомицин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линимент 10% 25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D06AX02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для наружного применения 1%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D06AX02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0,25% 15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D06AX02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0,25% 30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D06AX02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0,25% 60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Мупобел®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2 % 15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Мупобел®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2 % 30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Мупобел®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2% 15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Мупобел®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2% 30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БАКТОПИК®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2% 15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Ретапамулин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5% 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5% 2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Ацигерпин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5% 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5% 2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5% 10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Белупо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5% 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Белупо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5% 2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Белупо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5% 10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ГЕРПЕВИР®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2,5% 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ГЕРПЕВИР®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2,5% 15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Медовир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500мг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Зовиракс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5% 2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Санто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5% 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5% 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Имихимод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Имихимод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Кераворт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5%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противомикробные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Розамет®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1% 25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Метрогил®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10мг /г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Кортикостероиды для лечения заболеваний кожи для наружного применения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Кортикостероиды слабоактивные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1% 10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1% 10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0,5% 10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5мг/г 10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Кортикостероиды умеренноактивные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 бутират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Фторокорт®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0,1% 15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РК-ЛС-5№002043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D07AB10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D07AB10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Афлодерм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0,05 % 20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D07AB10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Афлодерм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0,05 % 40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D07AB10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Афлодерм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0,05 %20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D07AB10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Афлодерм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0,05 %40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Кортикостероиды высокоактивные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Нобетазон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0,1% 15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Нобетазон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0,1% 30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НОБЕТАЗОН®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0,1 % 15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НОБЕТАЗОН®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0,1 % 30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0,05% 15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0,05% 15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Целестодерм-В®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 мг 30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0,05% 15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РК-ЛС-5№000561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0,05% 30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РК-ЛС-5№000561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0,05% 15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0,05% 30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Монидерм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 мг/г 15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 Экспресс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0,05% 20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 Экспресс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0,05%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 ацетонид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 ацетонид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Синафлан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0,025% 10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 ацетонид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Синафлан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0,025% 15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 ацетонид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Флуцинар®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0,025% 15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РК-ЛС-5№016096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 ацетонид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Синафлан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0,25 мг/г 15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 ацетонид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Флуцинар®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0,025% 15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Момат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0,1% 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Момат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0,1% 15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Момат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1мг/г 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Момат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мазь 1мг/г 15 г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Элоком®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0,1% 15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0,1% 15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0,1% 15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Элоком®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0,1% 15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Мометокс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0,1% 30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0,1% 30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Апсон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0,1% 15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Вегтазон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 мг/г 15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 Санто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0,1% 15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 Санто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0,1% 30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 ацепонат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 ацепонат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0,1% 20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 ацепонат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жирная 0,1% 15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 ацепонат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0,1% 15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 ацепонат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0,1% 15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и 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и 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Новосалик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30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и 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Бетасалик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15 г.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и 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15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и 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30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и 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Дипросалик®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30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и 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Акрицил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0,05 % + 3 % 15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и 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Акрицил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0,05 % + 3 % 30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и 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Вегадерм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0,5 мг/10 мг/1 мг 15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и 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Тридерм®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15 г.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и 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Триакутан®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и 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 ГК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0,05%+0,1%+1% 15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и 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 ГК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0,05%+0,1%+1% 30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и 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Тридокс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и 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Тридерм®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и 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 лосьон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и 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 лосьон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и 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и 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Дерилайф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Дермовейт®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0,05 % 25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Дермовейт®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0,05% 25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Кловейт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0,5 мг/г 25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Пауэркорт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Кловейт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0,5 мг/г 25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Клобефорд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30 грамм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Антисептики и дезинфицирующие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Бигуаниды и амидины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Хлоргексидина биглюконат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0,05%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РК-ЛС-3№021145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Хлоргексидина биглюконат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0,05%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РК-ЛС-3№021145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Миранистидин-ШФ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0,05%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Миранистидин-ШФ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0,05%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Хлоргексидина биглюнат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0,05%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0,05%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0,05%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0,05%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йода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Йод, калия йодид, глицерин, вода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Йод, калия йодид, глицерин, вода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Люголя раствор с глицерином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25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Йод, калия йодид, глицерин, вода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Люголя раствор с глицерином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25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Йод, калия йодид, глицерин, вода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Ангилюг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 25г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Повидон-йодированный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Повидон-йодированный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1% 1 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Повидон-йодированный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1%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Повидон-йодированный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1%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Повидон-йодированный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1% по 30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Повидон-йодированный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10% 20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Повидон-йодированный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 1 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Повидон-йодированный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 30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Повидон-йодированный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 120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Повидон-йодированный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Повидон-йодированный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1 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Повидон-йодированный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Повидон-йодированный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R02AA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Повидон-йодированный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местного применения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Повидон-йодированный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по 1000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Повидон-йодированный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по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Повидон-йодированный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по 30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Повидон-йодированный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по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Повидон-йодированный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Повидон-Йод-DF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 30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Повидон-йодированный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Повидон-Йод-DF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Повидон-йодированный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Повидон-Йод-DF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Повидон-йодированный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Повидон-йод-DF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и наружного применения 30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Повидон-йодированный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Повидон-йод-DF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и наружного применения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Повидон-йодированный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Повидон-йод-DF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и наружного применения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5%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5% 20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5%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5% 20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5% 25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5% 30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Йодинол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местного и наружного применения йод 100.0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спиртовый 5%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спиртовый 5% 25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антисептики и дезинфицирующие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Бриллиантовый зеленый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Бриллиантовый зеленый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Бриллиантовый зеленый раствор спиртовой 1%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Бриллиантовый зеленый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Бриллиантовый зеленый раствор спиртовой 1%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20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Бриллиантовый зеленый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Бриллиантовый зеленый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1%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Бриллиантовый зеленый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Бриллиантовый зеленый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1% 20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Бриллиантовый зеленый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Бриллиантовый зеленый раствор спиртовой 1%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30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25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40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перекись-DF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30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перекись-DF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40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перекись-DF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30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90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25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40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60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перекись-DF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3%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перекись-DF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3% 30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перекись-DF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3%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25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40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40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3% 25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РК-ЛС-3№121967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3% 40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РК-ЛС-3№121967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40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90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Гидроперит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приготовления раствора для местного и наружного применения, 1,5г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перманганат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перманганат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перманганат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70% 50 мл во флаконе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70% 50 мл во флаконе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90% 50 мл во флаконе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90% 100 мл во флаконе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70% 30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РК-ЛС-5№001467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70% 60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РК-ЛС-5№001467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70%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РК-ЛС-5№001467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70% 90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РК-ЛС-5№001467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70%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70%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70%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70% 90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70%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90% 30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РК-ЛС-5№001469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90%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РК-ЛС-5№001469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90% 60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РК-ЛС-5№001469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90% 90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РК-ЛС-5№001469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70%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70% 90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90%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90% 90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70% 30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70%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70% 90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70%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90%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90% 30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90%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90% 90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70%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70% 90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90% 50мл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90% 90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40%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40% 90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90%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90% 90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90%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90%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90%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70% 30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70%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90% 30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90%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против акне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против акне местного применения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D10AD54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 и Эритромицин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D10AD54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 и Эритромицин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Мундерм Гель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20 мг/0,5 мг 30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Бензоила пероксид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Скинорен®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15% 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Скинорен®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15% 15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Скинорен®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15% 30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Скинорен®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20 % 30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РК-ЛС-5№000417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Акнестоп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30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Азелик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15% 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Азелик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15% 15г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Азелик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15% 30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против акне системного применения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Акнекутан®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16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Акнекутан®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8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РК-ЛС-5№021045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Роаккутан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РК-ЛС-5№000873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Куракне®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РК-ЛС-5№023646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Куракне®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РК-ЛС-5№023647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дерматологические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 Интели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2% 60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 Интели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5% 60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Ревард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50 мг/мл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Алопекси® 2%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2% 60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Алопекси® 5%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5 % 60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Генеролон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5% 60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Генеролон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2% 60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D11AH01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Такролимус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D11AH02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Пимекролимус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D11AH02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Пимекролимус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Элидел®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 15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D11AH02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Пимекролимус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Элидел®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 15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Мочеполовая система и половые гормоны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Антисептики и противомикробные препараты для лечения гинекологических заболеваний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Антисептики и противомикробные препараты для лечения гинекологических заболеваний (исключая комбинации с кортикостероидами)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500000 ЕД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РК-ЛС-5№002357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хинолонов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Деквалиния хлорид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Деквалиния хлорид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Антибакт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Деквалиния хлорид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Флуомизин®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имидазола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имидазола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Метостил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200 мг +160 мг+8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имидазола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Кломезол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150мг +200мг +500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Трихопол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РК-ЛС-5№002308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 B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вагинальный 2% 30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Кандибене®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Канестен®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500мг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Канестен®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РК-ЛС-5№004765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Кандид-В6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Кандибене®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10% 7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вагинальные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Ливарол®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ДЕРМАЗОЛ®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ДЕРМАЗОЛ®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Ломексин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вагинальные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Ломексин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вагинальные 600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Ломексин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вагинальные 1000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Ломексин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2% 30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Ломексин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2% 78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антисептики и противомикробные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Депантол®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0.016 г+ 0.1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Гексикон®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16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Гексосепт-Рн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16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ХЛОРГЕКСИДИН-ЭФФЕКТ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16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- Калефит®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Фуразолидон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Фуразолидон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Фуразолидон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Аквидин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(пессарии)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гинекологические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повышающие тонус миометрия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G02AD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Простагландины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Динопростон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Динопростон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ГЛАНДИН-Е2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вагинальный 2,0 мг/3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Динопростон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ГЛАНДИН-Е2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3мг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G02AD06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Мизопростол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G02AD06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Мизопростол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Мизопростол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G02AD06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Мизопростол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Миролют®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мкг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G02AD06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Мизопростол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Мизопро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Контрацептивы для местного применения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G02BA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Внутриматочные контрацептивы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G02BA03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Пластиковые спирали с прогестагенами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G02BA03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Пластиковые спирали с прогестагенами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Мирена®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внутриматочная система 20 мкг/24 ч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препараты для лечения гинекологических заболеваний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секреции пролактина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Бромокриптин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Бромокриптин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Бромокриптин-Рихтер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Агалатес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0,5 мг, №8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Достинекс®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0,5 мг, №2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Достинекс®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0,5 мг, №8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препараты для применения в гинекологии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Трактоцил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7,5 мг/ мл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Трактоцил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7,5 мг/ мл 0,9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 ФармИдея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37,5 мг/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 ФармИдея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6,75 мг/0,9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 ФармИдея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6,75 мг/0,9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РК-ЛС-5№0240348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Половые гормоны и модуляторы половой системы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Гормональные контрацептивы для системного применения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Прогестагены и эстрогены (фиксированные комбинации)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и Этинилэстрадиол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и Этинилэстрадиол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Орлифик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0,100 мг/0,020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и Этинилэстрадиол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Листрэлла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0,15 мг/0,03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и Этинилэстрадиол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Леверетт мини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0,1 мг/ 0,02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и Этинилэстрадиол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Ригевидон®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0,03 мг/0,15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 и Этинилэстрадиол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 и Этинилэстрадиол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Регулон®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0,03 мг/0,15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 и Этинилэстрадиол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Новинет®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0.02 мг/0.15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 и Этинилэстрадиол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Дэстра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0,15 мг+ 0,02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 и Этинилэстрадиол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Марвелон®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0,15 мг/0,03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 и Этинилэстрадиол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Диаваль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0,15 мг+ 0,03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Гестоден и Этинилэстрадиол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Гестоден и Этинилэстрадиол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Линдинет 20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покрытые оболочкой 0,075 мг/0,02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Гестоден и Этинилэстрадиол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Логест®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Гестоден и Этинилэстрадиол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0,075 мг/0,02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Гестоден и Этинилэстрадиол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Гестадиол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0,075 мг+0,02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РК-ЛС-5№016071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Гестоден и Этинилэстрадиол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Гестадиол плюс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0,075 мг/ 0,030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РК-ЛС-5№016072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Гестоден и Этинилэстрадиол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Тамарилла® Мини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0.06 мг/0.015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Гестоден и Этинилэстрадиол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Тамарилла® 30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0,075 мг/0,03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Гестоден и Этинилэстрадиол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Тамарилла® 20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0,075 мг/0,02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Гестоден и Этинилэстрадиол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Виолетта®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0,06мг/0,015мг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Гестоден и Этинилэстрадиол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Беатрис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0,075 мг/0,02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эстрогены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эстрогены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Нарайя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эстрогены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Видора микро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эстрогены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 мг + 0,03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эстрогены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Видора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эстрогены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Вибин мини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таблетки, покрытые пленочной оболочкой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эстрогены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 мг/0,03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эстрогены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Викспо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3мг/0,02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эстрогены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 мг + 0,02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эстрогены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 мг + 0,02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эстрогены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Дронис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 мг + 0,02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эстрогены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Дэлсия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 мг + 0,03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эстрогены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Ярина®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 мг + 0,03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эстрогены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ИННАРА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 мг + 0,03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эстрогены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Сузанетт®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 мг/0,02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эстрогены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Сузана® 20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 мг/0,02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эстрогены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Сузана® 30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3мг/0,03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эстрогены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Мидиана®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3мг/0,03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эстрогены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Фламика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3мг+0.02мг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эстрогены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Фламика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 мг + 0.03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Норэлгестромин и Этинилэстрадиол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Норэлгестромин и Этинилэстрадиол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 (ТТС) 0,6 мг+ 6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Номегестрол и Эстрадиол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Номегестрол и Эстрадиол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Зоели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1,5 мг/ 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Прогестагены и эстрогены (комбинации для последовательного приема)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и Этинилэстрадиол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и Этинилэстрадиол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Три-Регол®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покрытые оболочкой 0,03 мг+ 0,05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РК-ЛС-5№002049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и Этинилэстрадиол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Триквилар®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 0,075 мг/0,03 мг/0,05 мг/0,03мг/0,04 мг+0,125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и Этинилэстрадиол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Триквилар®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 0,075 мг/0,03 мг/0,05 мг/0,03мг/0,04 мг+0,125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РК-ЛС-5№002049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и Этинилэстрадиол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 Ева 28 дней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сахарной оболочкой 0,15 мг+0,03 мг+75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G03AB08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 и Эстрадиол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G03AB08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 и Эстрадиол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Клайра®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 мг+2 мг+2 мг+1 мг+2мг+3мг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Прогестагены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БиШуа Форте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 Ева ЭК 72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Постинор®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Дезирет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0,075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Лиметик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0,075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лактинет®-Рихтер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0,075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Модэлль Мам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0,075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Лакрис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75 мкг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Улипристал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Улипристал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Двелла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Андрогены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G03BA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3-оксоандростена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G03BA03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G03BA03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Небидо®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250 мг/мл 4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G03BA03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Омнадрен® 250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инъекций,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G03BA03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Омнадрен® 250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1000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G03BA03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Андрогель®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16,2мг /г 88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G03BA03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Андрогель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10мг/г 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G03BA03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Андрогель®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16,2мг /г 88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и полусинтетические эстрогены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Дивигель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0,1 %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Дивигель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0,1 % 0,5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Монтадиол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0,1 % 25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Прогинова®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сахарной оболочкой 2мг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Эстрожель®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трансдермальный 0,60 мг/г 80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Лензетто®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трансдермальный 1,53мг /доза 8,1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Эстриол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Эстриол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Эстриол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0,5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Эстриол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Овестин®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0.5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Эстриол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Эстринорм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0.5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Прогестагены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прегнина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Эндометрин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Гинопрогест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Гинопрогест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масляный 1%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масляный 2,5%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Утрожестан®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Утрожестан®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Лютеина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Лютеина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Эндометрин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Реафем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Реафем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Утрожестан®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Утрожестан®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Прожестожель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1% 80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Крайнон®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вагинальный 8% 1,125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прегнадиена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Дидрогестерон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Дидрогестерон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Дюфастон®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G03DB08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G03DB08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Визанна®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G03DB08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Диеногест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Алвогестина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эстрена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Норэтистерон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Норэтистерон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Норколут®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Тиболон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Тиболон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Ледибон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2.5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G03F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Прогестагены в комбинации с эстрогенами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G03FB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Прогестагены в комбинации с эстрогенами (комбинации для последовательного приема)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G03FB09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и Эстрадиол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G03FB09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и Эстрадиол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Климонорм®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 0,15 мг/ 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Гонадотропины и другие стимуляторы овуляции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Хорионический гонадотропин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Хорионический гонадотропин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Прегнил®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1500МЕ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Хорионический гонадотропин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Прегнил®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внутримышечных и подкожных инъекций в комплекте с растворителем (0.9 % раствор натрия хлорида для инъекций) 5000МЕ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Хорионический гонадотропин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Прегнил®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внутримышечных и подкожных инъекций в комплекте с растворителем (0.9 % раствор натрия хлорида для инъекций) 1500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Хорионический гонадотропин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Хорагон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1500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РК-ЛС-0№016638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Хорионический гонадотропин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Хорагон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5000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РК-ЛС-0№016639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Хорионический гонадотропин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хорионический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введения 500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Хорионический гонадотропин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хорионический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введения 1000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Хорионический гонадотропин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Хорапур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1500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Хорионический гонадотропин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Хорапур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5000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менопаузный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менопаузный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Менопур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75 МЕ ФСГ и 75 МЕ ЛГ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менопаузный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Меногон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75 МЕ ФСГ и 75 МЕ ЛГ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менопаузный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Менопур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порошок лиофилизированный для приготовления раствора для инъекций в комплекте с растворителем 1200 МЕ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менопаузный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Менопур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600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Урофоллитропин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Урофоллитропин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Фостимон®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и подкожного введения 75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Урофоллитропин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Бравель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75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Гонал-Ф®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5,5 мкг (75 МЕ)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РК-ЛС-5№009278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Гонал-Ф®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300 МЕ (22мкг)/0,5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Гонал-Ф®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450 МЕ (33 мкг)/0,75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Гонал-Ф®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900 МЕ (66 мкг)/1,5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бета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бета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Пурегон®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600 МЕ/0,72 мл 0,78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бета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Пурегон®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300 МЕ/0,36 мл 0,42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бета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Пурегон®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подкожного введения 100 МЕ/0,5 мл 0,5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бета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Пурегон®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подкожного введения 100 МЕ/0,5 мл 0,5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Хориогонадотропин альфа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Хориогонадотропин альфа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Овитрель®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250 мкг/0,5 мл 0.5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Хориогонадотропин альфа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Элонва®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150 мкг/0,5 мл 0,5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Хориогонадотропин альфа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Элонва®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мкг/0,5 мл 0,5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Хориогонадотропин альфа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Овитрель®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250 мкг/0,5 мл 0,5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Корифоллитропин альфа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Корифоллитропин альфа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Элонва®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150 мкг/0,5 мл 0,5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Корифоллитропин альфа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Элонва®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мкг/0,5 мл 0,5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G03GA30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 и Лутропин альфа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G03GA30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 и Лутропин альфа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Перговерис®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150/75 ХБ/МЕ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Синтетические стимуляторы овуляции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Кломифен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Кломифен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Клостилбегит®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G03H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Антиандрогены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G03HA01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G03HA01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Андрокур® Депо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300 мг/3 мл, 3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G03HA01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Андрокур®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G03HA01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Зиндар-50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G03HA01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Зиндар-100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половые гормоны и модуляторы половой системы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Модуляторы прогестероновых рецепторов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Миропристон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Мифетрил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Фемипревент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Улипристал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Улипристал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Эсмия®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урологических заболеваний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частого мочеиспускания и недержания мочи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Оксибутинин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Оксибутинин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Голаксин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Оксибутинин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Дриптан®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Толтеродин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Солигет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Солигет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Кинзи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Кинзи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Солфин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Солфин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Везикар™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Соликем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Соликем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Троспий хлорид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Троспий хлорид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Спазмекс®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G04BD12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Мирабегрон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G04BD12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Мирабегрон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Бетмига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G04BD12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Мирабегрон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Бетмига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нарушений эрекции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25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100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Силфект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Силфект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Силфект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Виагра®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Виагра®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Олвион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Силмелт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ВИВАЙРА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Олвион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Силмелт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Силмелт®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Силгам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Силгам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ВИВАЙРА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Силдокад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Силдокад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Визарсин®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Визарсин®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Визарсин®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Могинин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Могинин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Виникс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пленки ородиспергируемые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Силамакс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Силамакс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Камагра 100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Камагра 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Зимагра-ODS 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пластинки диспергируемые в полости рта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20 Cardio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Максигра® White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Максигра® White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Максигра® White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Силденафил-СЗ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Силденафил-СЗ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Силденафил-СЗ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Арпегра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Визарсин® Ку-Таб®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Виагра ОДТ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пероральные диспергируемые таблетки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Виатаф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Виатаф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Виагра®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Силабене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Силабене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Сиалис®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Сиалис®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Тадасип-10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Тадасип-20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Волкрон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 20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2.5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Эректо-Фаст 10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Пленки диспергируемые в полости рта,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Эректо-Фаст 20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Пленки диспергируемые в полости рта,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G04BE08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Зенавил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Варденафил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Варденафил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Левитра®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Варденафил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Левитра®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Варденафил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Левитра® ОДТ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растворимые в полости рта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Варденафил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Левитра®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Стендра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урологические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Кепитон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Прилиджи® 30 мг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Прилиджи® 60 мг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Лонгрид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Лонгрид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Дапорин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Дапорин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G04BX14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ДЮРАЛОНГ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ДЮРАЛОНГ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доброкачественной гиперплазии предстательной железы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Алфузозин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Омаренс 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0,4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Омаренс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0,4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Грасулан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0,4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Омник Окас®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контролируемым высвобождением, покрытые оболочкой 0,4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Омник®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0,4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Профлосин®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0,4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Тениза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0.4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0.4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Уримак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0.4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0.4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0.4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ТАМАДЕНА MR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0.4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Флоези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0.4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Ранопрост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0.4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Тамсапрост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0.4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G04CA52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 и Дутастерид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G04CA52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 и Дутастерид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Дуодарт®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G04CA53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 и Солифенацин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G04CA53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 и Солифенацин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Везомни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покрытые пленочной оболочкой 6 мг/0.4мг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5-Альфа-Редуктазы Тестостерона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Финастерид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Финастерид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Проскар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Финастерид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Финпрос®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Финастерид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Пенестер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Аводарт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0,5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Дутасвитэ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0.5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мягкие, 0,5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Гормоны для системного применения, исключая половые гормоны и инсулины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Гормоны гипоталамуса и гипофиза и их аналоги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Гормоны передней доли гипофиза и их аналоги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 и его аналоги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Хуматроп®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в комплекте с растворителем 6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 8 мг "Клик.изи"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8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Нордитропин® НордиЛет®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10 мг/1,5 мл 1,5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Омнитроп®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мг/1,5 мл 1,5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Омнитроп®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15мг/1,5мл 1,5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Омнитроп®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5мг/1,5мл 1,5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Зомактон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Зомактон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НутропинАq®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10мг/2мл (30 МЕ)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Джинтропин®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подкожного введения в комплекте с растворителем (вода для инъекций) 4МЕ 1,33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РК-БП-5№022697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Джинтропин®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подкожного введения в комплекте с растворителем (вода для инъекций) 10МЕ 3,33 мг 1 мл растворитель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РК-БП-5№022782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Джинтропин®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подкожного введения 10МЕ 3,33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РК-БП-5№022696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Джинтропин®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подкожного введения 4МЕ 1,33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РК-БП-5№022781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РК-БП-5№023855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РК-БП-5№023856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6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РК-БП-5№023854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Гормоны задней доли гипофиза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Вазопрессин и его аналоги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 МЕЛТ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пероральный 60 мкг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 МЕЛТ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пероральный 120 мкг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 МЕЛТ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пероральный 240 мкг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0,1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0,1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0,2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Октостим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инъекций 15 мкг/мл по 1 мл 2 мл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Терлипрессин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Терлипрессин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Реместип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0,1мг/мл, по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Терлипрессин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Глипрессин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1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Терлипрессин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Реместип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0.1 мг/мл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 и его аналоги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МЕ/мл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 Гриндекс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ЕД/мл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 Гриндекс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МЕ/мл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5 МЕ/мл по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Окситоцин-МЭЗ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5 МЕ/мл по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Окситоцин-Биолек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ЕД/мл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Окситоцин-Рихтер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ЕД/мл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Карбетоцин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Карбетоцин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Пабал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мкг/мл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Гормоны гипоталамуса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Гормоны, замедляющие рост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 ЛАР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микросферы для приготовления суспензий для инъекций 20 мг с растворителем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 ЛАР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микросферы для приготовления суспензий для инъекций 30 мг с растворителем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 ЛАР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микросферы для приготовления суспензий для инъекций 10 мг с растворителем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подкожных инъекций 0,1 мг/мл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подкожных инъекций 0.05 мг/мл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Октреотид-депо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внутримышечного введения пролонгированного действия в комплекте с растворителем (Маннит, раствор для инъекций 0,8 %) 20 мг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мкг/мл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0,1 мг/мл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мкг/мл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Соматулин® Аутожель®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пролонгированного высвобождения, 60 мг 266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РК-ЛС-5№000349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Соматулин® Аутожель®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пролонгированного высвобождения 120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РК-ЛС-5№000351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Соматулин®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внутримышечного введения пролонгированного действия 30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Соматулин® Аутожель®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пролонгированного высвобождения 90 мг 388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РК-ЛС-5№000350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Сигнифор®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0,3 мг/мл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Сигнифор®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0,6 мг/мл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Сигнифор®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0,9 мг/мл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Сигнифор® ЛАР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внутримышечного введения в комплекте с растворителем, 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Сигнифор® ЛАР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внутримышечного введения в комплекте с растворителем,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Сигнифор® ЛАР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внутримышечного введения в комплекте с растворителем,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Антигонадотропин-рилизинг гормон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Ганереликс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Ганереликс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Оргалутран®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0,25мг/0,5мл 0,5мл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Цетрореликс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Цетрореликс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Цетротид®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0,25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Цетрореликс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Цетротид®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0,25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РК-ЛС-5№001959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Кортикостероиды для системного применения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Кортикостероиды для системного применения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Глюкокортикоиды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Бетаспан® Депо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Дипроспан®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Сертоспан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Дипроспан®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Бетазон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 мг/мл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Дексаметазон - КРКА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РК-ЛС-5№024279 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Дексаметазон - КРКА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РК-ЛС-5№024280 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 мг/мл,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Дексаметазон-Аджио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 мг/мл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 мг/мл 1 мл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Дексаметазона фосфат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 мг/мл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 мг/мл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 мг/мл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 мг/мл,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1.5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Ксаден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 мг/мл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- КРКА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- КРКА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- КРКА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- КРКА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- КРКА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Метипред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раствора, по 1000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Метипред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раствора, по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Слидерон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Метипред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Слидерон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Метипред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Солу-Медрол®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250 мг 4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Солу-Медрол®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в комплекте с растворителем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Солу-Медрол®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в комплекте с растворителем 1000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 Вива 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 Вива 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30мг/мл по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 мг/мл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 Никомед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 Никомед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 мг/мл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РК-ЛС-5№001162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 -Дарница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 мг/ мл по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 ВР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Кеналог® 40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40мг/мл по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Полькортолон®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РК-ЛС-5№001165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Гидрокортизона ацетат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2,5% 2мл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Гидрокортизон-Рихтер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микрокристаллическая для инъекций по 5мл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Гидрокортизона ацетат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25 мг/мл по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Стерикорт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заболеваний щитовидной железы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Гормоны щитовидной железы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150 мкг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125 мкг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75 мкг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мкг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мкг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мкг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L-Тироксин 100 Берлин-Хеми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мкг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L-Тироксин 50 Берлин-Хеми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мкг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мкг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175 мкг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150 мкг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125 мкг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мкг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75 мкг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мкг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мкг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имидазола, содержащие серу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Мерказолил-Здоровье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Тирозол®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Тирозол®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йода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H03CA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йодид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H03CA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йодид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Йодомарин® 200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мкг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H03CA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йодид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Йодбаланс®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мкг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H03CA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йодид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Йодомарин® 200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0,2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H03CA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йодид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Йодомарин® 100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мкг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РК-ЛС-5№008273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Гормоны поджелудочной железы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H04A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Гормоны, расщепляющие гликоген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H04AA01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Глюкагон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H04AA01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Глюкагон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ГлюкаГен® 1мг ГипоКит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в комплекте с растворителем 1 мг по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Терипаратид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Терипаратид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Форстео®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250 мкг/мл 2,4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регулирующие обмен кальция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Антипаратиреоидные гормоны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антипаратиреоидные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ЦИНЕСЕТ®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90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ЦИНЕСЕТ®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Мимпара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ЦИНЕСЕТ®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Парикальцитол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Парикальцитол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Земплар®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мкг/мл по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Этелкальцетид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Этелкальцетид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Парсабив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2,5 мг/0,5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Этелкальцетид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Парсабив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 мг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Этелкальцетид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Парсабив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10 мг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Противомикробные препараты для системного применения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Противомикробные препараты для системного применения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Доксициклин-ТК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Тардокс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Юнидокс Солютаб®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100 Миллиграмм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 ШТАДА®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Миллиграмм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 ШТАДА®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Миллиграмм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Доксилан®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Миллиграмм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Амфениколы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Левомицетин-Дарница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Левомицетин-Дарница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Левомицетина натрия сукцинат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Бета-лактамные антибиотики - пенициллины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Пенициллины широкого спектра действия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0,5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0,5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1000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АМОСИН®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АМОСИН®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250 мг/5 мл, 11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АМОСИН®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АМОСИН®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250 мг/5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125 мг/5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АМОСИН®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125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Моксилен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Моксилен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 ® ДТ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1000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 ® ДТ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Флемоксин Солютаб®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1000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Флемоксин Солютаб®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Флемоксин Солютаб®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125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Флемоксин Солютаб®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Пенициллины, чувствительные к бета-лактамазам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1000000 ЕД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1 000 000 ЕД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Бензилпеннициллина натриевая соль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 1000000 ЕД во флаконе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Бензатин бензилпенициллин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J01CE30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Комбинация пенициллинов, чувствительных к бета-лактамазам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J01CE30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Комбинация пенициллинов, чувствительных к бета-лактамазам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Бициллин-3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внутримышечного введения 600 000 ЕД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J01CE30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Комбинация пенициллинов, чувствительных к бета-лактамазам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Бициллин-5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внутримышечного введения 1200000 ЕД + 300000 ЕД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Пенициллины с ингибиторами бета-лактамаз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Сульбацин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1,5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Сульбацин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0,75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внутривенных инфузий 2000 мг/200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400мг/57мг/5мл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400 мг/ 57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200 мг/28,5 мг/5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200 мг/28,5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Амоксициллин+Клавулановая кислота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0,5 г + 0,1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228,5мг/5мл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125мг/31,25мг/5мл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156,25 мг/5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600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875 мг/125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 1000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мг/125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мг/125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625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Флемоклав Солютаб®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250мг+62,5мг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Флемоклав Солютаб®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125мг+31,25мг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Майклав-375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Флемоклав Солютаб®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875мг+125мг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Медоклав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QT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875 мг/125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Рапиклав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875 мг/125мг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Флемоклав Солютаб®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500 мг+125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QT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500 мг/125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Амоксил-К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По 1,2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Медоклав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156,25 мг/5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Энханцин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400+57,0 мг/5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Кламокс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Амоксил-К 625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мг/125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312,5мг/5мл по 25 г порошка во флаконе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457 мг/5 мл по 8,75 г во флаконе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РК-ЛС-5№009272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Майклав-625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625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Медоклав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625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КОАКТ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875 мг/125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Клавирекс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875 мг/125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Клавирекс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мг/125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Амоксициллин+Клавулановая кислота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0,5 г + 0,1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Амоксикланат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0.5 г / 0.1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 Комби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мг/125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 Комби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875 мг/125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 Комби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400 мг/57мг/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Медоклав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Медоклав форте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312,5 мг/5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Энханцин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200+28,5 мг/5мл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Рапиклав 250 DT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250 мг/62,5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Экоклав®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250 мг+ 62,5 мг/5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Экоклав®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125 мг+ 31,25 мг/5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Цимакс Плюс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мг/125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Цимакс Плюс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мг/125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Цимакс Плюс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875 мг/125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Цимакс Плюс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200/28 мг/5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Цимакс Плюс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400/57 мг/5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156,25 мг/5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Сульбамокс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500мг/250мг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Сульбамокс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1000мг/500мг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КОАКТ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250 мг/125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457мг/5мл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РК-ЛС-5№009273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875мг/125мг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Пиперациллин и Тазобактам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Пиперациллин и Тазобактам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Алпитоз - 4.5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внутривенных инъекций 4,5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Пиперациллин и Тазобактам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Ревотаз®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внутривенной инфузии 4,5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Пиперациллин и Тазобактам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Пиперабактам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4,5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бета-лактамные антибиотики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Цефалоспорины первого поколения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Цефазолина натриевая соль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Цефазолина натриевая соль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г,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ЦЕФАЗОЛИН-АКОС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Цефазолина натриевая соль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внутримышечных инъекций в комплекте с растворителем (вода для инъекций) 1г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Цефадроксил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Цефадроксил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ВАЛДОЦЕФ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250 мг/5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Цефадроксил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Валдоцеф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Цефалоспорины второго поколения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750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250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500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500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500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500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750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Зоцеф®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750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Цефяпс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750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750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Цефяпс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1,5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Зоцеф®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1,5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125 мг/5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250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(вода для инъекций)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Ауроксетил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Ауроксетил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250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250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250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250 мг/5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Аксетин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 750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Зинацеф®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750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Кимацеф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1,5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Кимацеф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0,75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Аксетин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 1,5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Зоцеф®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Зоцеф®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750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(вода для инъекций) 750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750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(вода для инъекций) 750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Ксоримакс®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250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(вода для инъекций)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250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750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750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Биорацеф®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Биорацеф®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Цефамандол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Цефамандол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Тарцефандол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Цефалоспорины третьего поколения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1000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 натрия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ЦЕФОСИН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РК-ЛС-5№008742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Цефантрал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0,5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Лемоксол®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 - Элеас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Денизид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1000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Зифта-1000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1000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Лемоксол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2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2000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Зацеф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Тазид®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Тизим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Тазид®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2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ЦЕФТАЗИДИМ-АКОС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ЦЕФТАЗИДИМ-АКОС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2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Супразид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Супразид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2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Супразид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0,5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Абитракс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(1 % раствор лидокаина гидрохлорида) по 1 г 1 г препарата во флаконе, по 3.5 мл растворителя в ампуле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Сертоцеф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(1% раствор лидокаина гидрохлорида )1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Деницеф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Веракол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(лидокаина гидрохлорид, раствор для инъекций 1 %)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Белацеф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Авиксон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Цефамед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(лидокаина гидрохлорида, 1% раствор для инъекций), 0,5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Цефамед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(лидокаина гидрохлорида, 1% раствор для инъекций),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и внутривенного введения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Цефтриаксон-КМП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Цефтриаксон-БХФЗ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1000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Абитракс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(1 % раствор лидокаина гидрохлорида)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0,5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III®+ Лидо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внутримышечных инъекций в комплекте с растворителем (лидокаина гидрохлорида, раствор для инъекций 1 %)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РОТАЦЕФ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(1% раствор лидокаина гидрохлорида)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Кефаксон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 в комплекте с растворителем 1г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внутримышечных инъекций в комплекте с растворителем (лидокаина гидрохлорида, раствор для инъекций 1 %)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Цефтрокс™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Цефтрокс™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(вода для инъекций)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 + Лидо Экстра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внутримышечных инъекций в комплекте с растворителем (лидокаина гидрохлорида, раствор для инъекций 1 %)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Героцеф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(вода для инъекций)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(1 % раствор лидокаина гидрохлорида)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внутримышечных инъекций в комплекте с растворителем (лидокаина гидрохлорид, раствор для инъекций 1%) 0,5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Зибан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Тороцеф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Роцефин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внутримышечных инъекций в комплекте с растворителем (1% раствором лидокаина для инъекций)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Роцефин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внутримышечных инъекций в комплекте с растворителем (1% раствором лидокаина для инъекций)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Зибан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 2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АВЕКСОН-РАЦИОНАЛ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 2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Тро-цефтриакс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1000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Сефабел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внутримышечных инъекций в комплекте с растворителем (лидокаина гидрохлорида, раствор для инъекций 1 %) 0,5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Сефабел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внутримышечных инъекций в комплекте с растворителем (лидокаина гидрохлорида, раствор для инъекций 1 %)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Цефаксон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1000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Сандоз®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Сандоз®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1000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Сандоз®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2000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1000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Таксим-О-Форте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100 мг/5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Таксим-О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Супракс® Солютаб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Ксифиа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Авалексон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100 мг/5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1,46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Ксифиа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100мг/5мл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Цефобоцид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Медоцеф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Сефпотек®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Ауроподокс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Ауроподокс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Сефпотек®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СЕФПОТЕК®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СЕФСИДАЛ-сановель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СЕФСИДАЛ-сановель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с растворителем (вода очищенная), 50мг/5мл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СЕФСИДАЛ-сановель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с растворителем (вода очищенная), 100 мг/5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СЕФПОТЕК®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100 мг/5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СЕФСИДАЛ-сановель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с растворителем (вода очищенная), 50 мг/5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СЕФСИДАЛ-сановель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Гранулы для приготовления суспензии для приема внутрь с растворителем (вода очищенная), 100 мг/5мл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J01DD62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J01DD62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Супероцеф-Элеас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2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J01DD62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Авизон - 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2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J01DD62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Цефпраз-С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2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J01DD62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Гепацеф Комби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2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J01DD62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Цефпраз-С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Цефалоспорины четвертого поколения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Денипим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 - Элеас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Акпим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IV®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Мегапим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IV®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0,5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0,5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Хайпим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Инфепим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Эфипим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Карбапенемы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 - Элеас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Племонем™ 0,5г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0,5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Племонем™ 1г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Меробактрин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Висвопенем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Закстер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Изипенем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0,5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Мерограм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Висвопенем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0.5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 1000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Мепенам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Мерограм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1000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Меронем®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0,5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Архимакс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Меронем®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Архимакс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 1000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Визмеро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 500мг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Визмеро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 100мг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Вегапенем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или инфузий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Вегапенем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или инфузий 1000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Эртапенем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Эртапенем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Эртапик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Эртапенем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Эртапенем-Элеас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инъекций,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Эртапенем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Инванз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Эртапенем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Инвакар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инфузий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Дорипенем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Дорипенем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Дорипенем - Элеас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Дорипенем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Дорипрекс®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Дорипенем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Дорипенем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Дорипенем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ДОРИПУР 500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J01DH51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 с циластатином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J01DH51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 с циластатином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Имицил - Элеас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500 мг/500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J01DH51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 с циластатином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Имипенем+Циластатин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500 мг/500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J01DH51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 с циластатином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Цилапенем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0,5г/0,5г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J01DH51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 с циластатином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Пиминам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500 мг/500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J01DH51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 с циластатином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Цилапенем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0,25 г/0,25г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J01DH51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 с циластатином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Аквапен-I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500 мг+ 500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J01DH51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 с циластатином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ИНЕМПЛЮС 500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500 мг/500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J01DI02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Цефтаролина фосамил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J01DI02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Цефтаролина фосамил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Зинфоро®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600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Сульфаниламиды и триметоприм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Сульфаниламиды в комбинации с триметопримом, включая его производные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и Триметоприм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и Триметоприм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и Триметоприм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480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и Триметоприм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перорального применения 240 мг/5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и Триметоприм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 480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(80мг+16мг)/мл,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РК-ЛС-5№015903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и Триметоприм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Бисептрим®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120 мг/5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и Триметоприм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Бисептрим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480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и Триметоприм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Бисептрим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0,4 г/0,08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и Триметоприм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Ко-тримоксазол Собхан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400/80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и Триметоприм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960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Макролиды и линкозамиды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Макролиды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Спрамакс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3млн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Дорамицин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3 млн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Макромицин 3.0 млн МЕ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 млн.МЕ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Спрамакс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таблетки, покрытые пленочной оболочкой 1,5 МЕ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Спирацин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1.5 млн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Спирацин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 млн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Спайрекс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 млн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РК-ЛС-5№000590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Ровамицин®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таблетки, покрытые оболочкой 1,5 млн.МЕ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Ровамицин®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 млн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Тармицин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введения,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РК-ЛС-5№015911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Мидекамицин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Мидекамицин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Макропен®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175 мг/5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Мидекамицин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Макропен®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Роксибел®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Рокситромицин Сандоз®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Клацид® В.В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инфузий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Клацид®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Максилин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Томиклар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Кларигет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Клабел® 500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Томиклар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Кларигет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Кларигет XL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Клабел® 250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инфузий,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СР-Кларен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Кларанта 500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Фромилид®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Кларанта 250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МЕРИСТАТ MR-сановель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таблетки с модифицированным высвобождением, покрытые пленочной оболочкой 500 мг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Клеримед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таблетки, покрытые пленочной оболочкой 250 мг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Клеримед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МЕРИСТАТ-сановель 250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Фромилид®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Фромилид® уно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Клабакс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Клабакс OD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Дикларан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Клабакс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Экозитрин®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Новалид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Экозитрин®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МЕРИСТАТ-сановель 125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Гранулы для приготовления суспензии для приема внутрь с растворителем (вода очищенная), 125 мг/5 мл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МЕРИСТАТ- сановель 250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Гранулы для приготовления суспензии для приема внутрь с растворителем (вода очищенная), 250 мг/5 мл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Фромилид®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внутрь, 125мг/5мл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Клацид®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суспензии, 250 мг/5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Клацид®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Гранулы для приготовления суспензии, 125 мг/5 мл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Кларигет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со вкусом апельсина, 125 мг/5мл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Клацид®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суспензии, 250 мг/5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Клацид®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суспензии, 125 мг/5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Зитротель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 форте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200 мг/5 мл, 37.5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Зиромин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порошок для приготовления суспензии для приема внутрь 200 мг/5мл, 60 мл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Зиромин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 100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100 мг/5 мл, 20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 200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200 мг/5 мл, 30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 200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200 мг/5 мл, 15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 500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Жасмед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Жасмед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200 мг/5 мл, 15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Аратро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оральной суспензии 200мг/5мл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оральной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оральной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порошок для приготовления суспензии оральной 200 мг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Экомед®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100 мг/5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Экомед®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200 мг/5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Зетрон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(в комплекте с растворителем – вода очищенная) 200 мг/5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 250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 125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Зиромин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 Сандоз®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100 мг/5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100 мг/5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 Сандоз®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200 мг/5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 форте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200 мг/5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 форте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порошок, гранулы для приготовления пероральной суспензии 200 мг/5 мл для объема 15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внутривенных инфузий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РК-ЛС-5№001369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РК-ЛС-5№002330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1000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Зитрокс 250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Азибиот®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АЗИФЕКС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АЗИФЕКС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 250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 500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Зиомицин®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Зиомицин®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– Азитромицин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Азитремис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Азитремис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Сумамокс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Азибиот®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100 мг/5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Азибиот®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200 мг/5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 500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Азитросайз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Зинфект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 Сандоз®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Азимед®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Азитровид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 Форте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Зитрокс 500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Азицин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 Сандоз®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Азицин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Азитромед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капсулы 250 мг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Зетрон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капсулы 250 мг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капсулы 250 мг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Зитролид® форте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Зомакс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Сумамокс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100 мг/5мл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Сумамокс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200мг/5мл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Линкозамиды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Далацин®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Далацин®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Далацин® Ц Фосфат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300мг/2мл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РК-ЛС-5№015912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Далацин® Ц Фосфат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600мг/4мл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РК-ЛС-5№015913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600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Линкомицина гидрохлорид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30%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300 мг/мл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Линкомицина гидрохлорид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30%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Аминогликозиды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 сульфат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Грамм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аминогликозиды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Тоби® Подхалер®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в капсулах 28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Гентамицина сульфат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4%,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Гентамицина сульфат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4%,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Канамицина сульфат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Меркацин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мг/2 мл по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Меркацин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500 мг/2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РК-ЛС-5№009227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Селемицин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 инфузий 500мг/2мл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Антибактериальные препараты - производные хинолона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Фторхинолоны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 мг/мл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Рофлоксан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 мг/мл по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 мг/мл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Ионофол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Офломак-200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таблетки, покрытые пленочной оболочкой 200 мг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 мг/мл,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Флосиприн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Флосиприн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Рофлоксан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0,2% по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РК-ЛС-5№001822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0,2% по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200мг/100мл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мг/100 мл,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СИСПРЕС® 750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РК-ЛС-3№019666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 Экоцифол®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 Экоцифол®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Цифлоксинал®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Цифлоксинал®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Ципрокса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Сиспрес® 500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250мг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Сиспрес® 250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– Ципрофлоксацин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Цефлокс-500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Сифлокс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Ципринол®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мг/10 мл,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РК-ЛС-5№009251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мг/100 мл,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Ифиципро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 мг/мл по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Ципрокса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Форцип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Цифран ОД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1000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Цифран ОД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Цифран ОД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1000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Флапрокс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Ифиципро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Ифиципро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Норбактин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Нолицин®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Левоксимед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инфузий 500мг/100мл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500мг/100мл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мг/мл,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Леваксела®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мг/мл,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Левоцин-Н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500 мг/100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ТАЙГЕРОН®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500 мг/100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Лефлок-Дарница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0,5%,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Примафлокс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500 мг/100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Флорокс-Л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мг/мл,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мг/мл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мг/мл по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5мг/мл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3 мг/мл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 мг/мл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 750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Левоксимед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ОД-Левокс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 500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 250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Леволет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500 мг/100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Левомак IV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инфузий 500 мг/100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мг/мл по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Леволет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Алево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Левотор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Глево 250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Глево 500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Девилон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ТАЙГЕРОН®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ТАЙГЕРОН®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Таваник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Таваник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таблетки, покрытые пленочной оболочкой 500 мг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Локсоф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Ремедиа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Ремедиа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Ремедиа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Лотор-500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 - 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Примафлокс 500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Примафлокс 750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Люфи -500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Леволет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Леволет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Левомак 250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Левомак 500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Потант-сановель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Левадидоз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500 мг/100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Таваник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мг/мл ,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Неофлокс®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мг/100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Моксифлоксацин-Келун-Казфарм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мг/250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Авелокс®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мг/250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400 мг/250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Моксикум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мг/250 мл по 250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Пленмокси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мг/100 мл по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Ротомокс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мг /250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Моксивен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мг/250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РК-ЛС-3№022732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Авелокс®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Моксиспан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Микромокс-400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Ротомокс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Пленмокси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Флоксейф® 400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Моксам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Моксинорм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Моксикум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Моксимак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Моксипрес®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хинолоны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Налидиксовая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антибактериальные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Антибиотики гликопептидной структуры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Ванкомицин-Элеас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Ванкомицин-ТФ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1000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Ванкомицин-ТФ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порошок для приготовления раствора для инфузий 500 мг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Тейкопланин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Тейкопланин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Тейкопланин-ТФ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внутривенных и внутримышечных инъекций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Тейкопланин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Тейкопланин-ТФ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Тейкопланин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ГЛИТЕЙК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 в комплекте с растворителем – вода для инъекций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Полимиксины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Колистин (Колистиметат)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Колистин (Колистиметат)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Кометад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или инфузий 1000000 Единица действия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0,5%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0,5%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Клион®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0,5%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Метронидазол-Дарница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0,5%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0,5%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мг/мл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Метрогил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 мг/мл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Трихопол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0,5%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Метронидазол-АКОС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мг/мл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Метронидазол-Здоровье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Трихопол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РК-ЛС-6№021418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Тинидазол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Тинидазол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Тинидазол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Р01АВ03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Орникап® 250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Р01АВ03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Орникап® 500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Орнигил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таблетки, покрытые пленочной оболочкой 500 мг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Гайро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Р01АВ03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Орнисид® форте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Р01АВ03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Орнизол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Р01АВ03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Орнисид®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Р01АВ03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ОРГИЛ®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Дазолик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Ориванс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500 мг/100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500мг/100мл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J01XE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нитрофурана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Нитрофурантоин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Нитрофурантоин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Фурадонин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антибактериальные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Берни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орального раствора 3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Монурал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 3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Фосфомед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гранулированный порошок для приготовления раствора для приема внутрь 3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Урфоцин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 3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Уросептик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 3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Экофомурал®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 2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УРОГРАМ ПЛЮС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 3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Экофомурал®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 3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Фосфорал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 3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Фосфомицин-ЛФ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Амизолид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ЛИНОЗИД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 мг/мл, 300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Лизолид-600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Линолид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Роулин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 мг/мл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Противогрибковые препараты для системного применения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J02AA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Амфотерицин В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Амфотерицин В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АмБизом™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дисперсии для инфузий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Амфотерицин В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Амфолип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(липидный комплекс) для приготовления раствора для внутривенного введения 50 мг/10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имидазола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Кандазол®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Дермазол®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триазола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Флузамед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 мг/мл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Фангифлю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Флуконазол-Здоровье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Флуконазол-Здоровье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ФЦН-150 Аверси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Ерадиком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Флюкорик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Тибулан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Тибулан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Лунизол-сановель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Флуконазол-ТК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РК-ЛС-3№020817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Кандификс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Флуксан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Флуксан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капсулы 150 мг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Флузамед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РК-ЛС-5№000027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Флукосайз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ЭСЗОЛ®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таблетки, покрытые пленочной оболочкой 100 мг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РК-ЛС-5№000622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Конарекс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 150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Флуконазол-ТК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 100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 ДТ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 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РК-ЛС-5№000621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25 мг/5 мл 70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 мг/мл по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Дифлазон®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 мг/мл по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Интафлю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0.2 %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 мг/мл по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Флуконазол-Дарница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0,2%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мг/100 мл,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Медофлюкон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Дифлюзол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0,1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Микосист®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Дифлюзол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0,15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Микосист®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Флуконазол-ТК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Дифлюзол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0,05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Медофлюкон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Микосист®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Микосист®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 мг/мл по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Дифлазон®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Дифлюкан®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Интафлю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Медофлюкон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Дифлазон®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Дифлюкан®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Интафлю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Дифлюкан®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2мг/мл по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Рофлузол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Хитразол®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 10 мг/мл, 150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Микогал®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Текназол®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Хитразол®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Итраз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Орунгал®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РК-ЛС-5№006313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Итрацим 100 мг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ЭСЗОЛ®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J02АС03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J02АС03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Вифенд®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J02АС03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Бифлурин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J02АС03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J02АС03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J02АС03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Риконред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J02АС03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Риконред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J02АС03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Бифлурин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J02АС03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Вифенд®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J02АС03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Вориконазол-KGP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инъекций,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J02АС03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Вориол АЙВИ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J02АС03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Вифенд®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Позаконазол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Позаконазол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Ноксафил®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40мг/мл, 105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Позаконазол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Ноксафил®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противогрибковые препараты для системного применения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Кансидас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Касфоцин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концентрата, предназначенного для получения раствора для инфузий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Касгин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инфузии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Касгин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порошок лиофилизированный для приготовления раствора для инфузий 70 мг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Касповитэ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Микамин®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Микамин®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Анидулафунгин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Анидулафунгин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Эраксис®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активные в отношении микобактерий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гранулы, покрытые кишечнорастворимой оболочкой 600мг/г по 100 г в пакете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гранулы, покрытые кишечнорастворимой оболочкой 600мг/г по 500 г в пакете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Аминосалициловая кислота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30 мг/мл,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Аминосалициловая кислота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30 мг/мл, 400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1000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Инкопаск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1000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РК-ЛС-6№021245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ПАСК-Акри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1 г.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Инкопаск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аминосалицилат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аминосалицилат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гранулы, покрытые кишечнорастворимой оболочкой 800 мг/г по 500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аминосалицилат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гранулы, покрытые кишечнорастворимой оболочкой 600 мг/г по 500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аминосалицилат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гранулы, покрытые кишечнорастворимой оболочкой 600 мг/г по 100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аминосалицилат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гранулы, покрытые кишечнорастворимой оболочкой 800 мг/г по 100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аминосалицилат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гранулы, покрытые кишечнорастворимой оболочкой 800 мг/г по 4г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аминосалицилат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гранулы, покрытые кишечнорастворимой оболочкой 600 мг/г по 4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Аминосалицилат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Пасконат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3%, 400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Аминосалицилат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 АФ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3% по 400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Аминосалицилат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 АФ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3% по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Аминосалицилат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 АФ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3% по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Аминосалицилат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Натриевая соль пара-аминосалициловой кислоты 5,52 г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дозированный для приготовления раствора для приема внутрь, 12,5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Аминосалицилат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ПАСК-натрий 5.52 г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дозированный для приготовления раствора для приема внутрь 12,5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Аминосалицилат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Макпас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с модифицированным высвобождением 600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0,15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0,15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Р-Цин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Р-Цин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капсули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Рифабутин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J04AB30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Капреомицин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J04AB30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Капреомицин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Капреомицина сульфат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гидразида изоникотиновой кислоты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100мг/5мл по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Изониазид-Дарница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10 % по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J04AD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тиокарбамида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Протионамид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Протионамид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Протионамид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противотуберкулезные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Макрозид 500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Пизина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Пиразинамид-Д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диспергируемые в полости рта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Комбутол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таблетки 400 мг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Экокс-400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Инбутол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10% по 20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Инбутол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10% по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Бедаквилин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Деламанид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Деламанид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Дельтиба™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Комбинации противотуберкулезных препаратов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 и Изониазид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 и Изониазид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Ризэф 150/75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150мг/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 и Изониазид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АКуриТ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мг/75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Рифампицин, Пиразинамид и Изониазид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Рифампицин, Пиразинамид и Изониазид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Пирэф-3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150мг/ 400мг/ 75мг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Рифампицин, Пиразинамид, Этамбутол и Изониазид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Рифампицин, Пиразинамид, Этамбутол и Изониазид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Пирэф-4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150мг/400мг/275мг/75мг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Рифампицин, Пиразинамид, Этамбутол и Изониазид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АКуриТ-4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мг/75 мг/400мг/275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Противовирусные препараты для системного применения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Противовирусные препараты прямого действия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Нуклеозиды и нуклеотиды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Ацикловир-СВС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РК-ЛС-3№019709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Ациклостад® 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 800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 400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 200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Ацикловир-АКОС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0,2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Ацикломакс®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Белупо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Ацикломакс®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Ацикломакс®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Медовир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Медовир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500мг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таблетки USP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таблетки USP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ГЕРПЕВИР®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ГЕРПЕВИР®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таблетки 200 мг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Зовиракс®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таблетки 200 мг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Рибавирин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Рибавирин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Копегус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РК-ЛС-5№000663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Рибавирин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Рибавирин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 ВИВА 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РК-ЛС-3№022357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Фамвир®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Виракса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Виракса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Виракса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 Вива 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таблетки, покрытые оболочкой 125 мг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РК-ЛС-3№022356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Фамвир®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Валавир®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Валтрекс®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Увиромед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Валавекс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Вальтровир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Увиромед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Валтеро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Валтеро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ВАЛАЦИТЕК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ВАЛАЦИТЕК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таблетки, покрытые пленочной оболочкой 1000 мг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Вальцит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 Вива 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Гансил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Валгир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Цивалган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протеазы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Ритонавир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Ритонавир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Норвир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Фосампренавир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Фосампренавир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Телзир®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50 мг/ мл, 225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Фосампренавир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Телзир®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Презиста®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Презиста®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Дарунавир-АИГФ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Презиста®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Дарунавир-АИГФ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Данавир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Данавир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Нуклеозиды - ингибиторы обратной транскриптазы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Ретровир®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Зидоас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Ретровир®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10 мг/мл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Зидоас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Диданозин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Амивирен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Ламиас® 150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Эпивир®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Амивирен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Зеффикс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Зеффикс®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5 мг/мл 240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Мивукс®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Виролам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Зиаген®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20 мг/мл по 240 мл во флаконах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Олитид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Виракар®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Зиаген®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Олитид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 таблетки USP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Тенофовира дизопроксил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Виреад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Виркил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Гетино-Б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ТЕНОБЕЛ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Тенавирон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Текавир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Текавир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Квантавир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таблетки, покрытые пленочной оболочкой 0.5 мг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Квантавир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таблетки, покрытые пленочной оболочкой 1 мг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 Вива 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0.5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Телбивудин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Ненуклеозиды - ингибиторы обратной транскриптазы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Вирамун®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50 мг/5 мл, 240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Вирамун®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орального применения 50мг/5мл,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орального применения 50мг/5мл, 240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Невипан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Невирпин - АИГФ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РК-ЛС-5№021797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Невимун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Невивир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Стокрин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Разовый ввоз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Стокрин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Разовый ввоз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Стокрин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600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Эфавиренз-АИГФ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Эстива-600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 USP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Эфавир-600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Эфавиренз-АИГФ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Эфервен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Эфавиренз-АИГФ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Этравирин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Этравирин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Интеленс®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Этравирин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Интеленс®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Рилпивирин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Рилпивирин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Эдюрант®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нейраминидазы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Занамивир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Занамивир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Реленза®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дозированный, 5 мг/доза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Номидес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Номидес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Номидес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Тамифлю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Флустоп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Флувир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Инфлувир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Флувир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Флувир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гепатита С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Рибавирин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Рибавирин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Ребетол®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 40 мг/мл,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Рибавирин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Ривирин®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Рибавирин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Копегус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РК-ЛС-5№000663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Симепревир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Гратециано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ВИРСО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Нуклеобувир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Валдис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Софген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Гепцинат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 и Ледипасвир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 и Ледипасвир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Харвони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90 мг/400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 и Ледипасвир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Валдис Плюс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90 мг/400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Дасабувир, Омбитасвир, Паритапревир и Ритонавир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Дасабувир, Омбитасвир, Паритапревир и Ритонавир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Викейра Пак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набор (Дасабувир — таблетки, покрытые пленочной оболочкой, 250 мг; Омбитасвир + Паритапревир + Ритонавир — таблетки, покрытые пленочной оболочкой, 12,5 мг + 75 мг + 50 мг)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РК-ЛС-5№021846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Комбинации противовирусных препаратов, активных в отношении ВИЧ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 и Ламивудин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 и Ламивудин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Дуолазид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300 мг/150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 и Ламивудин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Комбивир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300 мг/150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 и Ламивудин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Дизаверокс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мг/150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 и Ламивудин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Ламивудин/Зидовудин 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 /300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 и Ламивудин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Вирокомб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мг/150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 и Ламивудин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Зидолам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мг/300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 и Ламивудин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 и зидовудин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мг/300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 и Ламивудин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 и зидовудин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30 мг/60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 и Абакавир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 и Абакавир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 и ламивудин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мг/300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 и Абакавир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Кивекса®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мг/702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 и Эмтрицитабин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 и Эмтрицитабин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Трувада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мг/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 и Эмтрицитабин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Эмтрицитабин/Тенофовир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мг/300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 и Эмтрицитабин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Эфавиренз/Эмтрицитабин/Тенофовир - КРКА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мг/ 200 мг/ 245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 и Эмтрицитабин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Эмтрицитабин/Тенофовир - КРКА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мг/245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Зидовудин, Ламивудин и Абакавир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Зидовудин, Ламивудин и Абакавир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Тризивир®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мг/ 150 мг / 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Зидовудин, Ламивудин и Невирапин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Тенофовира дизопроксил и Эфавиренз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Тенофовира дизопроксил и Эфавиренз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ЕЕТ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мг/200 мг/300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Тенофовира дизопроксил и Эфавиренз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Эфавиренз/Эмтрицитабин/Тенофовир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мг/200 мг/300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Тенофовира дизопроксил и Эфавиренз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Эфавиренз, эмтрицитабин и тенофовира дизопроксила фумарат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мг/200 мг/300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Тенофовира дизопроксил и Эфавиренз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Этенем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мг/200 мг/600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Тенофовира дизопроксил и Рилпивирин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Тенофовира дизопроксил и Рилпивирин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Комплера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300мг/25мг/200мг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и Ритонавир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и Ритонавир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Алувиа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мг/50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и Ритонавир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Калетра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по 60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и Ритонавир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Алувиа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мг/25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Ламивудин, Абакавир и Долутегравир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Ламивудин, Абакавир и Долутегравир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Триумек®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мг/600 мг/300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 и Кобицистат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 и Кобицистат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Резолста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800 мг/150мг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рилпивирин и тенофовира алафенамид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рилпивирин и тенофовира алафенамид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Одефсей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таблетки, покрытые пленочной оболочкой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J05AR22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Дарунавир, кобицистат, эмтрицитабин и тенофовира алафенамида фумарат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J05AR22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Дарунавир, кобицистат, эмтрицитабин и тенофовира алафенамида фумарат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Симтуза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таблетки, покрытые пленочной оболочкой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противовирусные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Ралтегравир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Ралтегравир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Исентресс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Ралтегравир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Исентресс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Маравирок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Тивикай®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Вирдак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Тивикай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Тивикай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Софген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Иммунные сыворотки и иммуноглобулины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Иммунные сыворотки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противодифтерийная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J06AA02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Противостолбнячный антитоксин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J06AA05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Антигангренозная сыворотка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J06AA06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Антирабическая сыворотка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J06AA06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Антирабическая сыворотка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Эквираб (сыворотка антирабическая лошадиная)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по 1000 МЕ/5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РК-БП-5№016464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нормальный человеческий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(для внесосудистого введения)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(для внесосудистого введения)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Хайцентра®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200 мг/мл,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(для внесосудистого введения)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Хайцентра®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200 мг/мл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(для внесосудистого введения)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Хайцентра®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200 мг/мл 50 мл во флаконе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(для внесосудистого введения)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Хайцентра®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200 мг/мл 5 мл во флаконе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(для внесосудистого введения)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10% ,100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РК-БП-5№021519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(для внесосудистого введения)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10% ,10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РК-БП-5№021519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(для внесосудистого введения)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10% ,200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РК-БП-5№021519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(для внесосудистого введения)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Гамманорм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165 мг/мл, 20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(для внесосудистого введения)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Гамманорм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165 мг/мл,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(для внутривенного введения)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(для внутривенного введения)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100 мг/мл по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РК-БП-5№024174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(для внутривенного введения)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100 мг/мл 100 мл во флаконе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РК-БП-5№024175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(для внутривенного введения)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100 мг/мл 200 мл во флаконе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РК-БП-5№024176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(для внутривенного введения)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инфузий100 мг/мл по 10 мл во флаконе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РК-БП-5№018125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(для внутривенного введения)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100 мг/мл по 25 мл во флаконе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РК-БП-5№018126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(для внутривенного введения)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100 мг по 200 мл во флаконе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РК-БП-5№018129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(для внутривенного введения)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10%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10 % по 60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РК-БП-5№022176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(для внутривенного введения)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Иммунорель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5%,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РК-БП-5№021349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(для внутривенного введения)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Иммунорель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5%,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РК-БП-5№021349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(для внутривенного введения)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10%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10 % по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(для внутривенного введения)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5 %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5 % по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(для внутривенного введения)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И.Г.Вена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50мг/мл по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(для внутривенного введения)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100 мг/мл по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РК-БП-5№018128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(для внутривенного введения)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10%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10 % по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(для внутривенного введения)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по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РК-БП-5№021519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(для внутривенного введения)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100 мг/мл по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РК-БП-5№018127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(для внутривенного введения)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10%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по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(для внутривенного введения)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по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РК-БП-5№021518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(для внутривенного введения)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Пентаглобин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РК-БП-5№012734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(для внутривенного введения)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5 %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5 % по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(для внутривенного введения)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И.Г.Вена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50мг/мл по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(для внутривенного введения)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Пентаглобин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РК-БП-5№012734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(для внутривенного введения)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по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РК-БП-5№021518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(для внутривенного введения)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5 %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5 % по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(для внутривенного введения)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И.Г.Вена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50мг/мл по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(для внутривенного введения)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10%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10 % по 20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(для внутривенного введения)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Биовен Моно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РК-БП-5№017941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(для внутривенного введения)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5 %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5 % по 20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(для внутривенного введения)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И.Г.Вена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50мг/мл по 20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(для внутривенного введения)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Пентаглобин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РК-БП-5№012734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(для внутривенного введения)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Привиджен®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100 мг/мл по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(для внутривенного введения)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Флебогамма 10% ДИФ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(для внутривенного введения)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Флебогамма 10% ДИФ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(для внутривенного введения)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Привиджен®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100 мг/мл по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(для внутривенного введения)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Привиджен®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100 мг/мл по 25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(для внутривенного введения)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Привиджен®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100 мг/мл по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(для внутривенного введения)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Флебогамма 10% ДИФ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по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 специфические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Анти-Д иммуноглобулин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Анти-Д иммуноглобулин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Резогам 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1500 МЕ(300 мкг)/2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РК-БП-5№122132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Анти-Д иммуноглобулин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Резонатив™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625 МЕ/мл по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Анти-Д иммуноглобулин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Резонатив™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625 МЕ/мл по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J06BB04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против гепатита B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J06BB04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против гепатита B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Фовепта®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наполненных шприца 200 МЕ, 0,4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РК-БП-5№024159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антирабический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антирабический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Рабишилд, человеческие моноклональные антитела против бешенства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100 МE/2.5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антирабический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ФАВИРАБ, иммуноглобулина лошадиного антирабического F(ab')2 фрагмент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инъекций, а также для , 200-400 МЕ,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РК-БП-5№021150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против цитомегаловируса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против цитомегаловируса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НеоЦитотект®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в/в 1000 ЕД/10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РК-БП-5№012801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против цитомегаловируса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НеоЦитотект®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50 мл/5000Е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РК-БП-5№012803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человека против клещевого энцефалита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Синагис®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РК-БП-5№023137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Синагис®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100мг/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РК-БП-5№023138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Синагис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РК-БП-5№016120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Вакцины для профилактики бактериальных инфекций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J07AH04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Менингококковый тетравалентный очищенный полисахаридный антиген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J07AJ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Противококлюшные вакцины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J07AJ52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Адсорбированная коклюшно-дифтерийно-столбнячная вакцина, содержащая бесклеточный коклюшный компонент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J07AJ52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Адсорбированная коклюшно-дифтерийно-столбнячная вакцина, содержащая бесклеточный коклюшный компонент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Адасель, вакцина для профилактики дифтерии (с уменьшенным содержанием антигена), столбняка и коклюша (бесклеточная), комбинированная, адсорбированная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0.5 мл (1 доза)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J07AJ52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Адсорбированная коклюшно-дифтерийно-столбнячная вакцина, содержащая бесклеточный коклюшный компонент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Бустрикс®, вакцина для профилактики дифтерии, столбняка, коклюша (бесклеточная) адсорбированная жидкая (АбКДС)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0,5 мл/доза по 0,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РК-БП-5№018911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J07AJ52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Адсорбированная коклюшно-дифтерийно-столбнячная вакцина, содержащая бесклеточный коклюшный компонент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Инфанрикс®, вакцина адсорбированная бесклеточная коклюшно-дифтерийно-столбнячная жидкая (АбКДС)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0,5 мл/доза по 0.5 мл (1 доза) в шприце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РК-БП-5№009832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J07AK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для профилактики чумы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J07AK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для профилактики чумы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чумная живая сухая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накожного введения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РК-БП-5№003951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J07AL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для профилактики пневмококковой инфекции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J07AL02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Пневмококовый очищенный полисахаридный антиген коньюгированный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J07AL02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Пневмококовый очищенный полисахаридный антиген коньюгированный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Превенар 13® (вакцина пневмококковая полисахаридная конъюгированная адсорбированная инактивированная, жидкая)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0,5 мл/доза в стеклянном шприце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РК-БП-5№016730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J07AL52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Пневмококковый очищенный полисахаридный антиген и гемофильная инфекция, конъюгированные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J07AL52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Пневмококковый очищенный полисахаридный антиген и гемофильная инфекция, конъюгированные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Синфлорикс (вакцина пневмококковая 10-валентная полисахаридная и конъюгированная D-протеином нетипируемых Haemophilus influenzae, адсорбированная)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0,5 мл/доза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РК-БП-5№016356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J07AM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для профилактики столбняка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J07AM51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Столбнячный анатоксин в комбинации с дифтерийным анатоксином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J07AM51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Столбнячный анатоксин в комбинации с дифтерийным анатоксином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Адсорбированная вакцина против дифтерии и столбняка (педиатрическая)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Суспензия для инъекций По 5.0 мл (10 доз)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J07AM51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Столбнячный анатоксин в комбинации с дифтерийным анатоксином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Адсорбированный дифтерийно-столбнячный анатоксин очищенный с уменьшенным содержанием антигенов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Суспензия для инъекций По 5.0 мл (10 доз)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J07AN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для профилактики туберкулеза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J07AN01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Бактерии живые Кальметта-Герена (БЦЖ)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J07AN01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Бактерии живые Кальметта-Герена (БЦЖ)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лиофилизированная глютамат БЦЖдля внутрикожного введения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внутрикожного введения по 0,5 мг, 20 детских доз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РК-БП-5№013466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J07AN01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Бактерии живые Кальметта-Герена (БЦЖ)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лиофилизированная глютамат БЦЖ для внутрикожного введения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внутрикожного введения в комплекте с растворителем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J07AP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для профилактики брюшного тифа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J07AP03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Брюшнотифозная очищенная полисахаридная вакцина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Вакцины для профилактики вирусных инфекций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для профилактики энцефалита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клещевого энцефалита - инактивированный цельный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клещевого энцефалита - инактивированный цельный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клещевого энцефалита культуральная очищенная концентрированная инактивированная сухая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внутримышечного введения в комплекте с растворителем - алюминия гидроксида гель 0,5 мл/доза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РК-БП-5№004967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клещевого энцефалита - инактивированный цельный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клещевого энцефалита культуральная очищенная концентрированная инактивированная сухая (Специфический, инактивированный антиген вируса клещевого энцефалита (КЭ))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внутримышечного введения в комплекте с растворителем-алюминия гидроксида гель 0,5 мл/доза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РК-БП-5№004997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J07B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Вирусные вакцины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для профилактики гриппа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гриппозная субъединичная инактивированная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гриппозная субъединичная инактивированная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Инфлювак® Тетра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0,5мл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РК-БП-5№024063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гриппозная субъединичная инактивированная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ВаксигрипТетра®, инактивированная четырехвалентная сплит-вакцина для профилактики гриппа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и подкожного введения 0,5 мл/1 доза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РК-БП-5№023616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гриппозная субъединичная инактивированная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Инфлювак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0.5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РК-БП-5№014228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гриппозная субъединичная инактивированная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Гриппол® плюс (Вакцина гриппозная тривалентная инактивированная полимер-субъединичная)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и подкожного введения по 0,5 мл (1 доза)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РК-БП-5№019456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гриппозная субъединичная инактивированная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противогриппозная расщепленная инактивированная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по 0,5мл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гриппозная субъединичная инактивированная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Ваксигрип (инактивированная сплит-вакцина для профилактики гриппа)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и подкожного введения 0,5 мл/1 доза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РК-БП-5№004986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J07BB02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Гриппозный, инактивированный, сплит (расщепленный) вирус или поверхностный антиген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Гриппол® Квадривалент Вакцина гриппозная четырехвалентная инактивированная субъединичная адъювантная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внутримышечного и подкожного введения 0.5 мл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РК-БП-5№024489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для профилактики гепатита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гепатита В - очищенный антиген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гепатита В - очищенный антиген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Эувакс В, рекомбинантная вакцина для профилактики гепатита 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РК-БП-5№022618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гепатита В - очищенный антиген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Энжерикс® В (вакцина против гепатита В)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10 мкг 0,5 мл/доза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РК-БП-5№004770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гепатита В - очищенный антиген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Энжерикс® В (вакцина против гепатита В)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20 мкг 1 мл/доза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РК-БП-5№010033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гепатита В - очищенный антиген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Sci-B-Vac, вакцина против гепатита В (рекомбинантная)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10 мкг 1 мл/доза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РК-БП-5№122157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гепатита В - очищенный антиген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Рекомбивакс HB, вакцина против гепатита В, рекомбинантная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10 мкг/1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РК-БП-5№021576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гепатита В - очищенный антиген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Рекомбивакс HB, вакцина против гепатита В, рекомбинантная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5 мкг/0,5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РК-БП-5№021575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гепатита В - очищенный антиген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гепатита В (рДНК)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20 мкг/1,0мл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РК-БП-5№024320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гепатита А инактивированный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гепатита А инактивированный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Оваксстар А Инактивированная вакцина против гепатита 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250МЕ/0,5мл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РК-БП-5№024072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гепатита А инактивированный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Вакта, вакцина против гепатита А, очищенная, инактивированная, адсорбированная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0,5 мл (1 доза)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РК-БП-5№022431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гепатита А инактивированный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Хаврикс® 1440 взрослый, инактивированная вакцина против гепатита 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 доза/1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РК-БП-5№004737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гепатита А инактивированный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Хаврикс® 720 детский, инактивированная вакцина против гепатита 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 доза/0,5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РК-БП-5№005902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гепатита А инактивированный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Хаврикс™ 720 детский, инактивированная вакцина против гепатита 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суспензия для инъекций 1 доза/0,5 мл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РК-БП-5№004738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гепатита А инактивированный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Аваксим 80 (вакцина для профилактики гепатита А инактивированная, адсорбированная)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1доза/0,5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РК-БП-5№014593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гепатита А инактивированный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Хаврикс™ 1440 взрослый, инактивированная вакцина против гепатита 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 доза/1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РК-БП-5№005901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J07BD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для профилактики кори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Моновакцина против кори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Моновакцина против кори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кори, живая аттенуированная лиофилизированная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 10 доз по 0.5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РК-БП-5№022966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Моновакцина против кори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кори, живая аттенуированная лиофилизированная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 1 доза по 0.5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РК-БП-5№022966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J07BD52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кори, эпидемического паротита и краснухи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J07BD52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кори, эпидемического паротита и краснухи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Приорикс™ (вакцина против кори, эпидемического паротита и краснухи живая аттенуированна)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в комплекте с растворителем 0,5 мл/доза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РК-БП-5№004775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J07BD52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кори, эпидемического паротита и краснухи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кори, паротита и краснухи живая аттенуированная (лиофилизированная)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0.5 мл 1 доза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РК-БП-5№013464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J07BE01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Вирус паротита – живой ослабленный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J07BF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Вакцины для профилактики полиомиелита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J07BF02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полиомиелитная пероральная 1, 2, 3 типов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J07BF04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полиомиелитная оральная двухвалентная 1 и 3 типов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J07BF04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полиомиелитная оральная двухвалентная 1 и 3 типов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полиомиелитная оральная двухвалентная 1 и 3 типов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cуспензия оральная 20 доз,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РК-БП-5№021251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J07BG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для профилактики бешенства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J07BG01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Специфический антиген вируса бешенства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J07BG01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Специфический антиген вируса бешенства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Индираб, антирабическая вакцина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внутримышечной инъекции с растворителем (0.3% раствора натрия хлорида 0.5мл) и c одноразовым шприцем в комплекте 2.5 МЕ/1 доза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РК-БП-5№023180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J07BG01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Специфический антиген вируса бешенства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Спеда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внутримышечного введения в комплекте с растворителем 2,5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РК-БП-5№020477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J07BG01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Специфический антиген вируса бешенства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антирабическая культуральная концентрированная очищенная инактивированная, сухая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внутримышечных инъекций, 1 доза в комплекте с растворителем - вода для инъекций, 1,1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РК-БП-5№015799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J07BG01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Специфический антиген вируса бешенства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РАБИВАКС-С, вакцина антирабическая концентрированная очищенная инактивированная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внутрикожного и внутримышечного введения в комплекте с растворителем 2.5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J07BK01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Живой аттенуированный вирус Varicella zoster, штамм OКА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J07BK01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Живой аттенуированный вирус Varicella zoster, штамм OКА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Варивакс, вакцина против вируса ветряной оспы, живая культуральная, аттенуированная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суспензии для подкожного введения в комплекте с растворителем (вода для инъекций) 0,5 мл/доза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РК-БП-5№021558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J07BK01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Живой аттенуированный вирус Varicella zoster, штамм OКА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Варилрикс, вакцина против ветряной оспы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инъекций в комплекте с растворителем 0,5 мл/доза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РК-БП-5№004870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J07BM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Вакцины против вируса папилломы человека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J07BM01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Вакцина против вируса папилломы человека (типы 6, 11, 16, 18 )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J07BM01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Вакцина против вируса папилломы человека (типы 6, 11, 16, 18 )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Гардасил® вакцина против вируса папилломы человека квадривалентная рекомбинантная (типов 6, 11, 16, 18)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0,5 мл (1 доза)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РК-БП-5№014205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J07BM01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Вакцина против вируса папилломы человека (типы 6, 11, 16, 18 )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Гардасил® вакцина против вируса папилломы человека квадривалентная рекомбинантная (типов 6, 11, 16, 18)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0,5 мл (1 доза)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РК-БП-5№014206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J07BM02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Вакцина против вируса папилломы человека (типы 16, 18 )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J07BM02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Вакцина против вируса папилломы человека (типы 16, 18 )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Церварикс®, вакцина рекомбинантная против Вируса Папилломы Человека типов 16 и 18, содержащая адьювант AS04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0,5 мл/доза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РК-БП-5№010155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Комбинация вакцин для профилактики вирусных и бактериальных инфекций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дифтерии, коклюша, полимиелита, столбняка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дифтерии, коклюша, полимиелита, столбняка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Тетраксим, вакцина (адсорбированная) против дифтерии, столбняка, коклюша (бесклеточная) и полиомиелита (инактивированная)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0.5 мл/1 доза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РК-БП-5№021521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дифтерии, коклюша, полимиелита, столбняка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Инфанрикс®, вакцина адсорбированная бесклеточная коклюшно-дифтерийно-столбнячная жидкая (АбКДС)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0,5 мл/доза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РК-БП-5№009832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дифтерии, heamophilus influenza (гемофильной палочки инфлюэнцы) типа b, коклюша, полиомиелита, столбняка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дифтерии, heamophilus influenza (гемофильной палочки инфлюэнцы) типа b, коклюша, полиомиелита, столбняка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Инфанрикс ИПВ+Hib (вакцина для профилактики дифтерии, столбняка,коклюша (бесклеточная),полиомиелита(инактивированная) и инфекции,вызываемой Haemophilus influenzae тип b конъюгированная (адсорбированная))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в комплекте с порошком лиофилизированным 0.5 мл (1 доза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РК-БП-5№018564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дифтерии, heamophilus influenza (гемофильной палочки инфлюэнцы) типа b, коклюша, полиомиелита, столбняка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Пентаксим, вакцина для профилактики дифтерии и столбняка адсорбированная; коклюша ацеллюлярная; полиомиелита инактивированная и инфекции, вызываемой Haemophilius influenzae influenza (гемофильной палочки инфлюэнцы) тип b, конъюгированная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в комплекте с суспензией 0,5 мл/1 доза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РК-БП-5№013231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дифтерии, heamophilus influenza (гемофильной палочки инфлюэнцы) типа b, коклюша, полиомиелита, столбняка, гепатита B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дифтерии, heamophilus influenza (гемофильной палочки инфлюэнцы) типа b, коклюша, полиомиелита, столбняка, гепатита B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Гексаксим®, вакцина (адсорбированная) против дифтерии, столбняка, коклюша (бесклеточная), гепатита В (рекомбинантная рДНК), полиомиелита (инактивированная) и гемофильной инфекции Haemophilus influenzae типа b конъюгированная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0,5 мл (1 доза)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РК-БП-5№021471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дифтерии, heamophilus influenza (гемофильной палочки инфлюэнцы) типа b, коклюша, полиомиелита, столбняка, гепатита B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Гексаксим® вакцина (адсорбированная) против дифтерии, столбняка, коклюша (бесклеточная), гепатита В (рекомбинантная рДНК), полиомиелита (инактивированная) и гемофильной инфекции Heamophilus influenza (гемофильной палочки инфлюэнцы) типа b конъюгированная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0,5 мл/1доза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РК-БП-5№020263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дифтерии, heamophilus influenza (гемофильной палочки инфлюэнцы) типа b, коклюша, полиомиелита, столбняка, гепатита B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Инфанрикс® гекса (вакцина дифтерийно-столбнячная-бесклеточная коклюшная , комбинированная с вакциной против гепатита В рекомбинантной, вакциной против полимиелита инактивированной и вакциной против Haemophilus influenzae influenza (гемофильной палочки инфлюэнцы) тип b)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в комплекте с порошком лиофилизированным 0,5 мл/доза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РК-БП-5№013446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дифтерии, Haemophilus influenzae типа b, коклюша, полиомиелита, столбняка, гепатита В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ИзиСикс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0.5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Противоопухолевые препараты и иммуномодуляторы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Противоопухолевые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Алкилирующие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 азотистого иприта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Эндоксан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1000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Эндоксан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Циклофосфамид-Келун-Казфарм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Эндоксан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Эндоксан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сахарной оболочкой,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Циклофосфан-ЛЭНС быстрорастворимый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L01AA02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Хлорамбуцил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Мелфалан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Мелфалан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Алкеран®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Холоксан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0,5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Холоксан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Холоксан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2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Рибомустин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раствора для инфузий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РК-ЛС-5№022458 РК-ЛС-5№022456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Рибомустин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раствора для инфузий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Рибомустин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раствора для инфузий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Термустин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приготовления раствора для инфузий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Термустин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приготовления раствора для инфузий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Алкилсульфонаты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Бусульфан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 медак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 медак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L01AD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Нитрозомочевины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Кармустин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Кармустин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Кармустин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Кармустин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БиКНУ®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лиофилизат для приготовления раствора для инфузий (100 мг) в комплекте с растворителем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алкилирующие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ТемоЭл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Темобел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ТемоЭл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180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ТемоЭл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Темобел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Темобел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ТемоЭл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Темодал®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Глиотэм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Глиотэм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180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Глиотэм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Темодал®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180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180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 100мг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 180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твердые,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твердые, 140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Дралитем®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Дралитем®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 Медак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 Медак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 медак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 медак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Антиметаболиты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 фолиевой кислоты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 медак 1 000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1000 мг/10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0,6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0,6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0,55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0,55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0,45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0,45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0.4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0,4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0,35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0,35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0,3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0,3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0.25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0,25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0.15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0,15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 Сандоз®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мг/1мл,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мг/2 мл,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 мг/1,5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 Сандоз®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 мг/0,75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по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мг/1мл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по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по 1,5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по 0,75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 Сандоз®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мг/0,5мл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7,5 мг/0,75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 Сандоз®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25мг/1,25мл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 Сандоз®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7,5мг/0,375мл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 медак 1 000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1000 мг/10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зарегистрирован (орфанное лекарственное средство)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Метортрит Ромфарм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наполненных шприцах, 10 мг/мл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Метортрит Ромфарм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, 2,5 мл в шприце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 Сандоз®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Раствор для инъекций в предварительно наполненных шприцах 10 мг/мл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Метортрит Ромфарм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, 1.5 мл в шприце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Метортрит Ромфарм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, 0.75 мл п в шприце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 Сандоз®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мг/1мл,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 Сандоз®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 мг/0,75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 Сандоз®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мг/0,5мл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5000 мг/50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зарегистрирован (орфанное лекарственное средство)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500 мг/5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зарегистрирован (орфанное лекарственное средство)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Мартксель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Пеметрепол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Алимта™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Алимта®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Мартксель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Пеметрепол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Петрекса®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Пемгем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Пемгем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Праксед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 ХL 100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Таблетки, покрытые пленочной оболочкой, с пролонгированным высвобождением 100 мг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лиофилизированный порошок для приготовления раствора для инфузий 500 мг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Алвоксед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Алвоксед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лиофилизат для приготовления раствора для инфузий 500 мг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Праксед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 пурина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Меркаптопурин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Тиогуанин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Кладрибин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Кладрибин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Лейкладин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0,1 %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РК-ЛС-5№016918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Флударабин-Келун-Казфарм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 мг/2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 С.К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25 мг/мл по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 С.К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инъекций,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 С.К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внутривенного введения 50 мг/2мл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Флудамеда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инъекций или инфузий, 25 мг/мл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Пиремединовые аналоги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Цитарабин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Цитарабин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ЦИТУ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1000 мг/10мл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Фторурацил-ЛЭНС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 50 мг/мл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Тегафур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Фторафур®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 медак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лиофилизат для приготовления раствора для инфузий 1500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 медак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Гемцитабин-Келун-Казфарм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 медак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Гемцитабин-Келун-Казфарм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Гемтан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инъекций,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Гемтаз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1000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Гемтаз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Рибозар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Экансия®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Кселода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Капфуро®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Экансия®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Ксалвобин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 Аккорд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Цитабин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 Аккорд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Каксета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Капетрал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Ксалвобин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Капетрал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Капегард-500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 Гриндекс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 Гриндекс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Каксета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Вайдаза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подкожного введения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Вайдаза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подкожного введения 100мг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Децитабин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Децитабин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Децицип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Децитабин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Дакоген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Алкалоиды растительного происхождения и другие препараты естественного происхождения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Алкалоиды барвинка и его аналоги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Винбластин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Винбластин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Винбластин-ЛЭНС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введения,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L01CA02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Винкристин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Винельбин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 мг/5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 Келун-Казфарм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 мг/5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 Келун-Казфарм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мг/1 мл по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 медак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Навельбин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Винельбин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 мг/мл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Велбимеда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 мг/мл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Велбимеда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 мг/мл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Навельбин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50 мг/5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Навельбин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Капсула, 20 мг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Навельбин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Капсула 30 мг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Подофиллотоксинопроизводные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Этопозид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Этопозид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Фитозид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100мг/5мл по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Таксоиды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300 мг/50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 медак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6 мг/мл по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концентрат для приготовления раствора для инфузий 60мг/10 мл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 медак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6 мг/мл по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 медак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6 мг/мл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30 мг/5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мг/16,7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мг/16,7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мг/16,7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30 мг/5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 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30 мг/5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300 мг/50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150мг/25мл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Интаксел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30 мг/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Интаксел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мг/17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Пакликал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лиофилизат для приготовления раствора для инфузий 60 мг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Пакликал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Нанотаксел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Нанотаксел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Таксомеда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6 мг/мл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Таксомеда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6 мг/мл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Таксомеда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6 мг/мл.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Доцетаксел-Келун-Казфарм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80 мг/4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РК-ЛС-3№121654 ДД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 Аккорд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80 мг/4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Доцетаксел-Келун-Казфарм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 Аккорд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Доцетаксел-Келун-Казфарм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80 мг/4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Таксотер®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 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Таксотер®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80 мг/4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 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80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Доцезен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в комплекте с растворителем, 80 мг/2,36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Доцезен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в комплекте с растворителем, 20мг/0,61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Таутакс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Таутакс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40 мг/2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Таутакс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80 мг/4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Таутакс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110 мг/5,5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Толнекса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Толнекса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Толнекса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Зенотер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в комплекте с растворителем, 20мг/0,5мл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Зенотер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в комплекте с растворителем, 80мг/2мл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Доцетаксел-Келун-Казфарм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40мг/1мл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Доцетаксел-Келун-Казфарм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120 мг/6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Доцетаксел-Келун-Казфарм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160 мг/8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 С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 медак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инъекций, инфузий или внутрипузырного введения, 20 мг в 1 флаконе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 С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 медак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инъекций, инфузий или внутрипузырного введения, 40 мг в 1 флаконе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противоопухолевые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платины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Цисплатин-Келун Казфарм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 мг/50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Цисплатин-Келун Казфарм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мг/20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Цисплатин-ЛЭНС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0.5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Кемоплат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50мг/100мл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Кемоплат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10мг/20мл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 медак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 15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Карбоплатин-Келун-Казфарм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150 мг/15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Карбоплатин-Келун-Казфарм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мг/мл,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Карбоплатин-Келун-Казфарм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50мг/5мл,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Карбоплатин-ЛЭНС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 15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Кемокарб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150мг/15мл 15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Карбоплатин-ЛЭНС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 15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Кемокарб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450мг/45мл 45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Карбомедак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мг/45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Рибокарбо-Л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мг/мл, 60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Рибокарбо-Л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мг/мл, 45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Рибокарбо-Л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мг/мл, 15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Рибокарбо-Л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мг/мл,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 медак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мг/мл, 45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Оксалиплатин-Келун-Казфарм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 мг/10 мл,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 медак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 медак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инфузий,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инфузий,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 мг/мл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5 мг/мл, 20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Моноклональные антитела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Моноклональные антитела (Нимотузумаб)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Нимотузумаб®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 мг/мл,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РК-БП-5№023564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Мабтера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подкожных инъекций 1600 мг/13,4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Мабтера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подкожных инъекций 1400 мг/ 11,7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Труксима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внутривенных инфузий 500 мг/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Мабтера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внутривенных инфузий 500 мг/50мл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Мабтера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внутривенных инфузий 500 мг/50мл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РК-ЛС-5№007994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Мабтера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внутривенных инфузий 500 мг/50 мл,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Ацеллбия®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мг/мл,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мг/мл,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Ацеллбия®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мг/мл,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мг/мл,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Мабтера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внутривенных инфузий 100 мг/10 мл,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Мабтера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внутривенных инфузий 100 мг/10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РК-ЛС-5№007993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Мабтера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внутривенных инфузий 100 мг/10 мл,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Ацеллбия®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мг/мл,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РК-ЛС-5№021965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Ацеллбия®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мг/мл, 30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РК-ЛС-5№021965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Ацеллбия®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мг/мл,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РК-ЛС-5№021965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Ацеллбия®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мг/мл,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Ацеллбия®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мг/мл,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Труксима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внутривенных инфузий, 100 мг/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Труксима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внутривенных инфузий, 500 мг/50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Труксима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внутривенных инфузий 100 мг/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концетрата для приготовления раствора для инфузий по 440 мг, 20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 440 мг, в комплекте с растворителем – бактериостатической водой для инъекций, 20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РК-БП-5№023665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инфузий,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инфузий, 440 мг, 20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Герцептин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инфузионного раствора в комплекте с растворителем 440 мг, 20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Герцептин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инфузионного раствора 440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Герцептин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120 мг/мл,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Герзума®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концентрата, для приготовления раствора для инфузий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РК-БП-5№024466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Герзума®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концентрата, для приготовления раствора для инфузий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РК-БП-5№024468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Герзума®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концентрата, для приготовления раствора для инфузий в комплекте с растворителем 440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РК-БП-5№024467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Герзума®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концентрата, для приготовления раствора для инфузий в комплекте с растворителем 440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РК-БП-5№024465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Цетуксимаб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Цетуксимаб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Эрбитукс®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5мг/мл, 20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25 мг/мл , 16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25 мг/мл, 16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400 мг/16 мл, 16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400 мг/16 мл, 16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400 мг/16 мл, 16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25 мг/мл, 4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25 мг/мл, 4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РК-БП-5№023685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мг/4 мл, 4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мг/4 мл, 4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мг/4 мл, 4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25 мг/мл, 0.5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25 мг/мл, 4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25 мг/мл, 16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Авегра®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25 мл по 0.5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Авегра®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25 мл по 4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Авегра®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25 мл по 16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Панитумумаб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Панитумумаб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Вектибикс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 мл (100 мг/ 5 мл) по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Панитумумаб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Вектибикс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 мл (400 мг/ 20 мл) по 20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Офатумумаб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Офатумумаб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Арзерра®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мг,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Офатумумаб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Арзерра®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1000 мг,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Брентуксимаб ведотин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Брентуксимаб ведотин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Адцетрис®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раствора для инфузий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L01ХС13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Пертузумаб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L01ХС13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Пертузумаб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Перьета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инфузионного раствора 420 мг/14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 эмтанзин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 эмтанзин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Кадсила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инфузионного раствора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 эмтанзин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Кадсила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инфузионного раствора 160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Обинутузумаб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Обинутузумаб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инфузионного раствора 1000 мг/40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Пембролизумаб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Пембролизумаб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Китруда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инфузий 25 мг/мл 4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РК-БП-5№021845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L01XC21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Рамуцирумаб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L01XC21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Рамуцирумаб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Сирамза™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 10мл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L01XC21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Рамуцирумаб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Сирамза™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L01XC24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L01XC24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Дарзалекс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концентрат для приготовления раствора для инфузий, 400мг/20 мл, 20 мл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РК-БП-5№023400 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L01XC24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Дарзалекс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мг / 5 мл,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РК-БП-5№023399 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протеинкиназы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Неопакс®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Иммутин® 400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РК-ЛС-3№019472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Гливек®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Иммутин®100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Зилинхиб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Зилинхиб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Иматиниб-Адамед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Иматиниб-Адамед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Редивек®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Редивек®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ИММУТИН® 100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РК-ЛС-3№020867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Гливек®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 АМРИНГ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 АМРИНГ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Неопакс®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 AqVida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Капсулы, 100 мг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 AqVida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Капсулы, 200 мг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 AqVida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Гефитеро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Иресса®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Эрлотиниб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Эрлотиниб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Тарцева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Эрлотиниб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Тарцева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Эрлотиниб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ЭРТИНОБ® 150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Эрлотиниб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ЭРТИНОБ® 100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Сутент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Сутент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Сутент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Нексавар®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Дазатиниб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Дазатиниб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ЗАТИНИБ® 70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Дазатиниб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ЗАТИНИБ® 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Тайверб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Тасигна®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Тасигна®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Афинитор®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Сертикан®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Сертикан®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Афинитор®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Пазопаниб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Пазопаниб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Вотриент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Пазопаниб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Вотриент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Гиотриф®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Гиотриф®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Гиотриф®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Гиотриф®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таблетки, покрытые пленочной оболочкой 20мг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Вемурафениб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Вемурафениб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Зелбораф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Кризотиниб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Кризотиниб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Ксалкори®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Кризотиниб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Ксалкори®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Инлайта®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Инлайта®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Джакави®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Джакави®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Джакави®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L01ХЕ21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Регорафениб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L01ХЕ21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Регорафениб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Стиварга®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Дабрафениб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Дабрафениб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Тафинлар®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L01XE25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Траметиниб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L01XE25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Траметиниб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Мекинист®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L01XE25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Траметиниб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Мекинист®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L01XE25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Траметиниб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Мекинист®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L01XE25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Траметиниб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Мекинист®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Ибрутиниб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Ибрутиниб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Имбрувика®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Зикадия™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L01XE31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Нинтеданиб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L01XE31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Нинтеданиб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Варгатеф®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L01XE31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Нинтеданиб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Варгатеф®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L01XE33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L01XE33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L01XE33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L01XE33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L01XE35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Осимертиниб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L01XE35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Осимертиниб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Тагриссо™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L01XE35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Осимертиниб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Тагриссо™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L01XE36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L01XE36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Алеценза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L01ХЕ38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Кобиметиниб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L01ХЕ38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Кобиметиниб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Котеллик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L01XE42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Рибоциклиб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L01XE42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Рибоциклиб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Кискали™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L01XE43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L01XE43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Алунбриг™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пленосной оболочкой 30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L01XE43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Алунбриг™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пленосной оболочкой 90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L01XE43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Алунбриг™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пленосной оболочкой 180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L01XE43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Алунбриг™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пленосной оболочкой 30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L01XE43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Алунбриг™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пленосной оболочкой 90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противоопухолевые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противоопухолевые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Симавакс -EGF®, вакцина рекомбинантная эпидермального фактора роста в комплекте с растворителем (Монтанид ISA51VG)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инъекций 0,8 мг/доза, 0,8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РК-БП-5№023568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Аспарагиназа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Аспарагиназа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Аспарагиназа медак 10000 ЕД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 10000 ЕД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Аспарагиназа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Аспарагиназа медак 5000 ЕД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 5000 ЕД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Аспарагиназа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Веро-аспарагиназа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введения, 10000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Аспарагиназа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Спектрила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концентрата, для приготовления раствора для инфузий 10000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 медак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Третиноин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Третиноин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Весаноид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Топотекан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Топотекан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Гикамтин®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Камптомеда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20мг/мл 15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Рибоирино 20 мг/мл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Рибоирино 20 мг/мл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Рибоирино 20 мг/мл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мг/15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Рибоирино 20 мг/мл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мг/25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 медак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мг/мл по 15 мл (300 мг)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 медак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мг/мл по 5 мл (100 мг)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 Актавис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мг/5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 медак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мг/мл по 2 мл (40 мг)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 Актавис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40 мг/2 мл,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Камптомеда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20мг/мл,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Камптомеда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20мг/мл,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L01XX24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Пэгаспаргиназа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L01XX24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Пэгаспаргиназа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Онкаспар®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3750 МЕ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РК-ЛС-5№001434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Велкейд®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 3,5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Бортепол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 3,5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Бортеро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 3,5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Вортемиэл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подкожного введения 3.5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Велкейд®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 3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Велкейд®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1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Бартизар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введения, 3,5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Мибзо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введения, 3,5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 Сандоз®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 1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 3,5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Майборте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 3,5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Вортемиэл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1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Анагрелид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Анагрелид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Тромборедуктин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0,5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L01XX42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Панобиностат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L01XX42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Панобиностат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Фаридак™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L01XX42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Панобиностат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Фаридак™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L01XX42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Панобиностат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Фаридак™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L01XX43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Висмодегиб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L01XX43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Висмодегиб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Эриведж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L01XX50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Иксазомиб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L01XX50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Иксазомиб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Нинларо®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L01XX50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Иксазомиб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Нинларо®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L01XX50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Иксазомиб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Нинларо®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2,3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L01XX52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L01XX52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Венклекста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L01XX52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Венклекста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L01XX52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Венклекста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Противоопухолевые гормональные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Гормоны и их производные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 гонадотропин-рилизинг гормона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Бусерелин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Элигард®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 45мг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Элигард®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 22,5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Люкрин Депо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суспензии для внутримышечного и подкожного введения с растворителем в предварительно-наполненном двухкамерном шприце (PDS) 11,25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ПРОЛИДЕКС®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суспензии для инъекций в комплекте с растворителем, 3,75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Золадекс™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Имплантат с пролонгированным высвобождением для подкожного введения 10,8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Резелиго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имплантат с пролонгированным высвобождением для подкожного введения, 3,6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Золадекс®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Имплантат с пролонгированным высвобождением для подкожного введения 3,6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Диферелин® 11,25 мг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внутримышечного введения пролонгированного действия в комплекте с растворителем 11,25 мг,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Диферелин® 3,75 мг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внутримышечного введения пролонгированного действия в комплекте с растворителем 3,75 мг,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Декапептил Депо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инъекций в комплекте с растворителем 3,75 мг,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Декапептил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0,1 мг/мл,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Диферелин®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 (0,9 % раствор натрия хлорида) 0,1 мг,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Антагонисты гормонов и их аналоги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Антиэстрогены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Тамоксифен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Тамоксифен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Тамоксифен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Фарестон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Фарестон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 Вива 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 Вива 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Фазлодекс™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в шприце 250 мг/5 мл,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в шприце 250 мг/5 мл,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Фульвестрант Сандоз®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250 мг/5мл,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Фулведжект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в шприце 250 мг / 5 мл,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Эранфу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в шприце 250 мг/ 5 мл,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Фульвестрант ЭВЕР Фарма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в шприце 250 мг/5мл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Антиандрогены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Касодекс®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Калутид-50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Калумид®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Калумид®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РК-ЛС-5№008291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Касодекс®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 Аккорд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 Гриндекс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Энзалутамид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Энзалутамид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Кстанди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ферментов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Армотраз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Анастразол-Тева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АКСАСТРОЛ®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 Аккорд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Аримидекс®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Алвозол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Фемара®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Этрузил®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Лортанда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 Аккорд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 Актавис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Эксеместан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антагонисты гормонов и подобные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Дегареликс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Дегареликс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Фирмагон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80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Дегареликс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Фирмагон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120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Зигитерон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 НВ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Теронред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Зитига®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Зитига®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Арабитро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Атерон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Иммуноcтимуляторы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Колониестимулирующие факторы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Зарсио®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 инфузий 30 млн. ЕД/0,5 мл, 0.5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ТеваГрастим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и внутривенного введения 48 млн.МЕ/0,8 мл, 0.8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Зарсио®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 инфузий 48 млн. ЕД/0.5 мл, 0.5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ТеваГрастим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и внутривенного введения 30 МЕ/0,5 мл, 0.5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Ленограстим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Ленограстим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Граноцит® 34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 в комплекте с растворителем 33,6 млн МЕ,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Пэгфилграстим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Пэгфилграстим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Неуластим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6 мг (10 мг/мл), 0,6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Липэгфилграстим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альфа-2a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альфа-2a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Роферон-А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4,5 млн МЕ/0,5мл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альфа-2b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альфа-2b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Интрон 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18 млн МЕ/1,2 мл (6 доз по 3 млн, МЕ) 1,2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альфа-2b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Назоферон®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100000 МЕ/мл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РК-БП-5№020632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альфа-2b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Назоферон®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100000 МЕ/мл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РК-БП-5№020645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альфа-2b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ВИФЕРОН®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и местного применения, 36000 МЕ/г 12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альфа-2b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ВИФЕРОН®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и местного применения, 40000 МЕ/г 12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альфа-2b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Генферон® лайт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капли назальные, 10000 МЕ 10 мл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РК-БП-5№022416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альфа-2b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ВИФЕРОН®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Суппозитории ректальные, 150000 МЕ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альфа-2b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ВИФЕРОН®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Суппозитории ректальные, 500000 МЕ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альфа-2b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ВИФЕРОН®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Суппозитории ректальные, 1000000 МЕ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альфа-2b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ВИФЕРОН®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Суппозитории ректальные, 3000000 МЕ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СинноВекс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введения в комплекте с растворителем и набором для введения 30 мкг (6 млн МЕ),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Авонекс®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30 мкг/0,5 мл, 0.5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Авонекс®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инъекций, 30 мкг/0,5 мл, 0.5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Ребиф®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44 мкг/0,5 мл, 0.5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Ребиф®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22 мкг/0,5 мл, 0.5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бета-1b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бета-1b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Бетаферон®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растворителем, 0,3 мг (9,6 млн. МЕ)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бета-1b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Интербетин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 0,3мг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РК-БП-5№024194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Пегинтерферон альфа-2b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Пегинтерферон альфа-2b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ПегАльтевир®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 100 мкг, 0.7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Пегинтерферон альфа-2b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ПегАльтевир®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 120 мкг, 0.7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Пегинтерферон альфа-2a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Пегинтерферон альфа-2a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Пегасис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180 мкг/0,5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L03АВ13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бета-1а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L03АВ13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бета-1а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Плегриди®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63 мкг/0,5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РК-БП-5№022429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L03АВ13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бета-1а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Плегриди®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94 мкг/0,5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РК-БП-5№022429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L03АВ13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бета-1а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Плегриди®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125 мкг/0,5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РК-БП-5№022430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Интерлейкины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Алдеслейкин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иммуностимуляторы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иммуностимуляторы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КМ-Женьшень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0,005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иммуностимуляторы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Метилурацил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0,5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иммуностимуляторы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Метилурацил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Иммуностимуляторы другие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Исмижен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сублингвальные 7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БЦЖ вакцина (Бактерии живые Кальметта-Герена)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БЦЖ вакцина (Бактерии живые Кальметта-Герена)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УРО-БЦЖ медак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и растворитель для приготовления суспензии для внутрипузырного введения, от 2х108 до 3х109 жизнеспособных единиц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РК-БП-5№015766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Глатирамера ацетат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Глатирамера ацетат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20 мг/мл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Глатирамера ацетат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Копаксон®-Тева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40 мг/мл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Глатирамера ацетат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Копаксон® - 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20 мг/мл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Глатирамера ацетат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Копаксон®-Тева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40 мг/мл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Глатирамера ацетат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Копаксон® - 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20 мг/1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Мифамуртид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Мифамуртид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Мепакт®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дисперсионного раствора для инфузий 4 мг/50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Иммунодепрессанты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Иммунодепрессанты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Селективные иммунодепрессанты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Антилимфоцитарный иммуноглобулин (лошадиный)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Антилимфоцитарный иммуноглобулин (лошадиный)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Атгам®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антитимоцитарный (кроличий)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антитимоцитарный (кроличий)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Тимоглобулин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РК-БП-5№018130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Микофенолата мофетил капсулы 250 мг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Майсепт-500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Майсепт-250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Майфенакс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РК-ЛС-5№016921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Микоран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Микоп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Майфортик®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360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Микофенолата Мофетил Аккорд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Майфортик®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180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Микофенолата Мофетил Аккорд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Микокем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Селлсепт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Майфенакс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РК-ЛС-5№016920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Багеда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Багеда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Элафра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Лефно™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Сертикан®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Сертикан®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Натализумаб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Натализумаб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Тайсабри®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300 мг/15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Экулизумаб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Белимумаб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Белимумаб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Бенлиста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120 мг,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РК-БП-5№018914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Белимумаб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Бенлиста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400 мг, 20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РК-БП-5№018915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Терифлуномид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Терифлуномид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Феморикс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Терифлуномид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Абаджио®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Терифлуномид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Абаджио®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Ведолизумаб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Ведолизумаб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Энтивио®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раствора для инфузий, 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Окрелизумаб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Окрелизумаб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Окревус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300 мг/10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фактора некроза опухоли альфа (ФНО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Энбрел Май Клик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наполненных шприц-ручках, 50 мг,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Энбрел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50 мг,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Энбрел Лио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(вода для инъекций)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Энбрел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25 мг, 0.5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Фламмэгис®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приготовления раствора для внутривенного введения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Ремикейд®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приготовления раствора для внутривенного введения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РК-БП-5№019692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Хумира®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 мг/0,8 мл, 0,8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РК-БП-5№020286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Хумира®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 мг/0,8 мл, 0.8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Хумира®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 мг/0,4 мл, 0.4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РК-БП-5№023227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Хумира®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40мг/0,4мл, 0.4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РК-БП-5№023226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Симпони®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мг/0,5 мл, 0.5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РК-БП-5№020824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Симпони®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мг/1 мл,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РК-БП-5№121643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интерлейкина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Базиликсимаб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Базиликсимаб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Симулект®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инъекционного/ инфузионного раствора в комплекте с растворителем (вода для инъекций) 20 мг,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Анакинра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Анакинра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Кинерет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мг/0,67 мл, предварительно заполненный шприц, SOBI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Стелара®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инъекций 90 мг/мл 1 мл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РК-БП-5№023289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Стелара®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45 мг/0,5 мл, 0.5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РК-БП-5№023288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Стелара®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130 мг, 26мл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РК-БП-5№023287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Актемра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инфузионного раствора 400 мг/20 мл, 20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Актемра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инфузионного раствора 200 мг/10 мл,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Актемра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подкожных инъекций 162 мг/0.9 мл, 0.9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Актемра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инфузионного раствора 80 мг/4 мл, 4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L04AC08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Канакинумаб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L04AC08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Канакинумаб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Иларис®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150 мг/мл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Секукинумаб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Секукинумаб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Козэнтикс®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150 мг/мл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кальцинейрина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Сандиммун® Неорал®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100мг/мл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Панимун Биорал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Сандиммун® Неорал®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Экорал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Панимун Биорал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Экорал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Сандиммун® Неорал®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Панимун Биорал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Сандиммун® Неорал®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Экорал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Програф®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Ранграф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0,5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Ранграф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Програф®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внутривенного введения 5 мг/мл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Адваграф®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Адваграф®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пролонгированного действия 1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Програф®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Програф®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0,5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Энварсус®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Адваграф®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пролонгированного действия 0,5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0,5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Энварсус®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1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Энварсус®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0,75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Адваграф®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3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иммунодепрессанты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L04AX02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Талидомид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Ленанжио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Ленанжио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Ленанжио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Ленанжио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Ревлимид®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Ревлимид®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Ревлимид®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Ревлимид®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Ревлимид®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2.5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Ревлимид®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Ревлимид®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Ревлимид®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Эсбриет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267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ПИРФЕКТ®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Эсбриет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267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Эсбриет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801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Костно-мышечная система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Противовоспалительные и противоревматические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Нестероидные противовоспалительные и противоревматические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уксусной кислоты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 Софарма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Суппозитории ректальные, 100 мг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M01AB01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Клодифен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75 мг / 3 мл, 3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 мг/ мл 3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ДИКЛОСЕЙФ®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ДИНАПАР AQ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75 мг,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ДИКЛОСЕЙФ®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ШТАДА®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Макси™-50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Наклофен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действия, покрытые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Наклофен дуо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Диклофенак-ратиофарм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капсулы кишечнорастворимые с пролонгированным высвобождением 100 мг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Диклофенак-ратиофарм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Диклофенак-ратиофарм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75 мг/2 мл,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РК-ЛС-5№004751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Макси™-75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75 мг/3мл, 3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РК-ЛС-5№009047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Диклодин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РК-ЛС-5№016923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Олфен™-100 СР Депокапс™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Ортофен-Здоровье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АРГЕТТ ДУО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 с модифицированным высвобождением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Олфен™-100 Ректокапс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ректальные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Алмирал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75мг/3мл 3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РК-ЛС-5№000657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ДИКЛОФЕНАК-АКОС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25 мг/мл 3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РК-ЛС-5№009246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Наклофен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75 мг/3 мл 3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Диклоберл® N 75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75 мг/3 мл 3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25 мг/мл 3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Диклофенак-ратиофарм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РК-ЛС-5№002319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ШТАДА®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Диклофенак-ратиофарм®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Диклоберл® ретард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Дикломек®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75 мг/3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Диклофенак-ратиофарм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Вольтарен®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75мг/3мл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Вольтарен®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Диклоген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75мг/3мл 3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Дикломек®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50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Этодин® CP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600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ЭТОДИН ФОРТ®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Этодомед-400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 Ромфарм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30 мг/мл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Кетрел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30 мг/мл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Кетанов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Мадредол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30 мг/мл,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Доломин 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30 мг/мл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Кетальгин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Медролгин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 мг/мл,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30 мг/мл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Кеторосан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 мг/мл,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Кетанов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30 мг/мл,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АСПРИКС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15.75 мг/доза, 4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30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50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Аэртал®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Инфенак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Мобенак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ДИКЛОТОЛ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Актинак 100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Ацеклоран®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Аэртал®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Порошок для приготовления суспензии для приема внутрь, 100 мг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Оксикамы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Пироксикам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Пироксикам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Артоксан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Артоксан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Тексикам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инъекций, в комплекте с растворителем (вода для инъекций)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Тенолиоф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в комплекте с растворителем (вода для инъекций) 20 мг,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Артоксан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Ксефокам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Ксефокам Рапид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8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Ньюфокам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Ньюфокам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Ксефокам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 8мг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 Вива 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 Вива 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8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Лорноксикам-Алвоген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ЛОРИТИС ФАСТ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Зорника-8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ЛАРФИКС®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8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Ксефокам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Мовасин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Мовасин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Мелоксевин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15мг/1,5 мл, 1,5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ЭКСИСТЕН-сановель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15 мг/1.5мл, 1.5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Мовалис®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7.5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Мелофлам®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Мелбек®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инъекций, 15 мг/1,5 мл, 1.5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Ревмоксикам®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инъекций 1 % 1,5 мл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7.5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Мовасин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7.5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 мг/1,5 мл, 1.5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Мовалис®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7.5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Амелотекс®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7.5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Амелотекс®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Грамелл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 мг/1,5 мл, 1.5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Мелофлекс Ромфарм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15 мг/1,5 мл, 1.5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7.5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7.5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7.5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Мелофлам®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7.5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Артрозан®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Мелоксикам-ратиофарм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7.5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Мелоксикам-ратиофарм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Мовалис®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15 мг/1,5 мл, 1.5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7.5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Амелотекс®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10 мг/ мл 1,5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Артрозан®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6мг/мл 2.5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мг/мл 1.5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Мовасин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Локсидол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 мг/1,5 мл, 1.5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15мг/1,5мл, 1.5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Ревмоксикам®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МЕЛБЕК ФОРТ®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Ревмоксикам®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МЕЛБЕК®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Локсидол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Локсидол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пропионовой кислоты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Интрафен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800 мг/8 мл, 8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Интрафен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400 мг/4 мл, 4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 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100 мг/5 мл,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 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100 мг/5 мл, 120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МИГ® детский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100 мг/5 мл,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Вива 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Вива 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МИГ® 400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Гофен 200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Гофен 400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cуспензия для приема внутрь 20 мг/1 мл,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cуспензия для приема внутрь 20 мг/1 мл,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Ибукем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Ибукем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Каффетин Леди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Новиган® Нео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для детей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апельсиновая 100 мг/5 мл,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для детей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апельсиновая 100 мг/5 мл, 150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для детей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клубничная 100 мг/5 мл,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для детей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клубничная 100 мг/5 мл, 150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Фаспик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мини Юниор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Д Форте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200 мг/5 мл,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 Бэби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 Бэби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Ультра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Неофен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МИГ® 400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Неофен Форте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Ибупар форте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МИГ® детский форте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орального применения 200 мг/5 мл,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Орафен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100 мг/5 мл,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 Не-Бол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Д Форте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малиновая 200мг/5мл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Д Форте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клубничная 200мг/5 мл, 40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Д Форте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клубничная 200мг/5 мл,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Экспресс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100мг/5мл,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Не-Бол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100 мг/5мл,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Ибупар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Интрафен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800 мг/8 мл, 8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Интрафен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инъекций 400 мг/4 мл, 4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100 мг/5 мл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Бофен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оральная 100 мг/5 мл,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БЕФРОН®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100 мг/5 мл по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Вива 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оболочкой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Вива 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Бруфен®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шипучие 600мг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Напроксен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Напроксен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Налгезин® Форте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Напроксен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Налгезин®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Напроксен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Напрофф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550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Напроксен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Анапран ЕС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Напроксен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Анапран ЕС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Напроксен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Аксен форт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Напроксен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 форте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 Ромфарм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50 мг/мл по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Артрум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2,5% по 30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Артрум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5% по 30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Артрокол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100 мг/2мл,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Артрум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 ДУО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с модифицированным высвобождением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 форте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Фламакс®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50 мг/мл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Мажезик-сановель СР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высвобождением,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Мажезик-сановель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МАПРОФЕН®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ДЕКСТАНОЛ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Дексалгин®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Декетон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Сертофен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Инфен - 25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Миалдекс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Дексалгин® сашет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орального применения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ДЕКСТАНОЛ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50 мг/2 мл,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Кейвер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мг/2 мл,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Декетон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мг/2 мл,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Миалдекс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мг/2 мл,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Сертофен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инъекций/концентрат для приготовления раствора для инфузий 50 мг/2 мл,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Дексалгин® инъект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введения 50 мг/2 мл,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M01AE53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 в комбинации с другими препаратами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Коксибы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Целкокс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Дилакса®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Сагакоксиб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Сагакоксиб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Ранселекс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Ранселекс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Целкокс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Дилакса®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Аркоксиа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Эксинеф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Эксинеф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Эксинеф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90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Эксинеф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Аркоксиа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 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 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Этококс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Этококс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90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Этококс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 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90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 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Костарокс®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Костарокс®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90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Костарокс®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Костарокс®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Аркоксиа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Аркоксиа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90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Базисные противоревматические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M01CC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Пеницилламин и подобные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M01CC01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Пеницилламин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наружного применения при болевом синдроме при заболеваниях костно-мышечной системы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наружного применения при болевом синдроме при заболеваниях костно-мышечной системы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Нестероидные противовоспалительные препараты для наружного применения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Пироксикам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2,5% 50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Фастум® гель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50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Фастум® гель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100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2,5%, 30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2,5%, 50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25 мг/г 30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2,5% 50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5% 30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Артрум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5% по 30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Артрокол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2,5 % 45 гр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Форт-гель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2,5 % 50 гр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2,5 % 50 гр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Валусал®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25 мг/гр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Валусал®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25 мг /гр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Артрум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2,5% по 30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Трансдермальный пластырь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Кефентек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Пластырь 30 гр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Долгит® крем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20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Долгит® крем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Долгит® крем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100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Не-Бол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5% 30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100 мг/г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5% 60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Риболь Стик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5% 60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Неофен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50 мг/г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натрия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10 мг/г по 30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ДИКЛОФЕНАК-АКОС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1% по 30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ОРТОФЛЕКС®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20 мг/г 30 гр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ОРТОФЛЕКС®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20 мг/г 50 гр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Клодифен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45 г 5%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ДИКЛОСЕЙФ® Форте Эмульсионный гель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2% 30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ДИКЛОСЕЙФ® Эмульсионный гель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1% 30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Клодифен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5 % 45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Алмирал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1 %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гель для наружного применения 5%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Диклак®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5% 50 гр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Диклак®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5% 100 гр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Наклофен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11.6 мг/г 60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Вольтарен Эмульгель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1 % 20 гр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Вольтарен Эмульгель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1 % 50 гр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1 % 25 гр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Диклофенак-ратиофарм Эм-гель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1 % 50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Вольтарен Эмульгель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2% 50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Диклоген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1 % 30г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Диклофенак-ратиофарм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1% 30 гр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Фаниган® дэй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50 мг/г 30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Фаниган® дэй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50 мг/г 100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5% 30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5% 50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5% 100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Аргетт спрей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4% 12,5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Аргетт спрей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4% 25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Итами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пластырь 140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Динапар QPS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местного применения 4% 15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Динапар QPS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местного применения 4% 30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Диклофенак-ратиофарм 140 мг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Пластырь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M02AA23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M02AA23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100 мг/г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M02AA23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 Софарма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10% по 40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препараты для наружного применения при болевом синдроме при заболеваниях костно-мышечной системы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Камфорный спирт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10%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Камфорный спирт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10% 30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Камфорный спирт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10%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Камфорный спирт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10% 40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Камфорный спирт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10% 30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Камфорный спирт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10% 25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Миорелаксанты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Миорелаксанты периферического действия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холина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Суксаметония хлорид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Суксаметония хлорид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Дитилин-Дарница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2%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Суксаметония хлорид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Листенон®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0,1 г/5 мл,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Суксаметония хлорид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Польсуксан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мг/5 мл,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четвертичные аммониевые соединения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Атракурия безилат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Атракурия безилат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Тракриум®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25 мг/2,5 мл, 2.5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Атракурия безилат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Атракурий Калцекс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 мг/ мл,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Атракурия безилат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Атракурий Калцекс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 мг/ мл, 2.5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Пипекурония бромид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Пипекурония бромид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Ардуан®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 (0.9 % раствор натрия хлорида) 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Пипекурония бромид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Аркурон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Рокурония бромид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Рокурония бромид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Ромеран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 мг/мл,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Рокурония бромид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Ромеран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 мг/мл,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Рокурония бромид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Эсмерон®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 мг/мл,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M03AC09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Рокурония бромид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Рокуроний Калцекс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100 мг/мл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Рокурония бромид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Рокурониум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 мг/мл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M03AC09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Рокурония бромид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Рокурониум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 мг/мл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ботулинический токсин типа а-гемаглютинин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ботулинический токсин типа а-гемаглютинин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Нейронокс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50 ЕД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ботулинический токсин типа а-гемаглютинин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Нейронокс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100 ЕД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ботулинический токсин типа а-гемаглютинин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Нейронокс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200 ЕД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ботулинический токсин типа а-гемаглютинин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Диспорт®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и подкожного введения 500 ЕД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РК-БП-5№015757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ботулинический токсин типа а-гемаглютинин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Диспорт®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и подкожного введения 300 ЕД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РК-БП-5№020468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ботулинический токсин типа а-гемаглютинин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Ксеомин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50 ЕД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ботулинический токсин типа а-гемаглютинин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Ксеомин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100 ЕД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Аталурен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Аталурен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Трансларна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125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Аталурен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Трансларна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Аталурен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Трансларна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1000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Нусинерсен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Нусинерсен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Спинраза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интратекального введения 2,4 мг/мл,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Миорелаксанты центрального действия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Роталуд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Роталуд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Мидокалм®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Мидокалм®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Респанол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Респанол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Милурит®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Милурит®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Милурит®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Милурит®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Аденурик® 120 мг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Инксанта 80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Аденурик®120 мг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Аденурик® 80 мг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Аденурик® 80 мг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заболеваний костей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влияющие на минерализацию костей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Бисфосфонаты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Клодроновая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Клодроновая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Бонефос®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Клодроновая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Бонефос®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РК-ЛС-5№002327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Клодроновая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Синдронат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60мг/мл, 5мл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РК-ЛС-5№016922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Клодроновая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Бонефос®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внутривенного введения 60 мг/мл,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Памидронат медак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90 мг/30 мл, 30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Памидронат медак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концентрат для приготовления раствора для инфузий 30 мг/10 мл, 10 мл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Лондромакс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Остемакс 70 комфорт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Алендронат натрия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Алендронат натрия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АЛБЕЛОК-сановель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Бонил Плюс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70 мг/5600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70 мг/2800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Осталон®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Осагранд®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Ай-Фос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Бонвива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Бонеост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Ибандронат-Тева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Бонвива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инъекций 3мг/3мл, 3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 мг/5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Остеолекс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 100 мл,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Зобон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внутривенных инфузий 4 мг,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Зобон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мг/100 мл,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Акласта®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мг/100 мл,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Зомета®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4мг/5мл,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кислота-Келун-Казфарм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 мг/5 мл,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Золедронат-Тева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 мг/5 мл,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Золемеда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 мг/5 мл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Золдрис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и инфузий 4мг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Золдрис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4мг/5мл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Бисфосфонаты в комбинации с препаратами кальция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Алендроновая кислота и Колекальциферол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препараты, влияющие на минерализацию костей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Стронция ранелат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Стронция ранелат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Сумилос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2 грамм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M05BX04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Денозумаб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M05BX04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Денозумаб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Пролиа®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60 мг/мл,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РК-БП-5№018769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M05BX04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Денозумаб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ИКСГЕВА®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70 мг/мл, 120 мг (1.7 мл)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Этеплирсен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Экзондис 51™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для внутривенной инфузии после разбавления 100 мг/2 мл (50 мг/мл)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Этеплирсен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Экзондис 51™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для внутривенной инфузии после разбавления 500 мг/10 мл (50 мг/мл)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Нервная система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Анестетики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общей анестезии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Галогенизированные углеводороды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Галотан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ингаляционного наркоза 250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ингаляционного наркоза по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Изотрой 250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ингаляционного наркоза по 250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Изотрой 100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ингаляционного наркоза по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ингаляционного наркоза по 250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ингаляционного наркоза по 250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Севоран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ингаляций по 250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Севотрой 250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ингаляций по 250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Сево-Анестеран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ингаляций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Сево-Анестеран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Севоран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ингаляций по 250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N01AF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Барбитураты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N01AF03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Тиопентал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N01AF03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Тиопентал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Тиопентал- КМП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РК-ЛС-5№000327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N01AH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Опиоидные анальгетики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N01AH01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N01AH01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0,005% по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РК-ЛС-5№008570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N01AH01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0,005% по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препараты для общей анестезии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по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 мг/10мл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Калипсол®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АВЕФОЛ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инъекций и инфузий 0,01,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Пропофол-Липуро 1%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 10 мг/мл по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 Каби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 10 мг/мл, 50мл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 Каби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 10 мг/мл, 20мл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 Каби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 20 мг /мл, 50мл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АВЕФОЛ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инъекций и инфузий 0,01, 20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Пропофол-Липуро 1%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 10 мг/мл по 20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АВИФОЛ®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инъекций 1%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АВИФОЛ®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инъекций 1% 20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Дипрофол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20 мг/мл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Дипрофол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10 мг/мл 20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оксибат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оксибат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оксибутират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200 мг/мл по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оксибат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оксибутират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200 мг/мл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N01AX63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Закись азота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N01AX63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Закись азота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Азота закись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сжатый 6,2 кг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местной анестезии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Эфиры аминобензойной кислоты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0,5%,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0,5%,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0,5%,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мг/мл по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2%,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0,5% по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0,5%,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Новокаин-Дарница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0,5% по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мг/мл по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мг/мл по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0,5% по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0,5%,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мг/мл 5мл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мг/мл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Бупивакаин-М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0,5%,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Гриндекс Спинал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мг/мл, по 4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спинал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мг/мл, по 4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мг/мл, по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Гриндекс Спинал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5мг/мл 4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Гриндекс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мг/мл,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Гриндекс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5мг/мл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10% по 38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инъекций, 1%, 3,5 мл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мг/мл,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мг/мл,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мг/мл,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1%, 5мл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мг/мл, 2мл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ГИДРОХЛОРИД-DF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мг/мл,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ГИДРОХЛОРИД-DF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мг/мл, 3,5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ГИДРОХЛОРИД-DF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мг /мл,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мг/мл, 3,5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2%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Версатис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пластырь 5%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Лидокаин-DF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и местного применения 10%, 38г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Мепивакаин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Мепивакаин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Мепивастезин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подслизистых инъекций в стоматологии 3%, 1,7мл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Мепивакаин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Скандонест 3%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 мг/мл, 1,8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Наропин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по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Наропин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 мг/мл по 20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Наропин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7,5 мг/мл по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по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по 20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 мг/мл по 20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 мг/мл по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 мг/мл по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мг/мл,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мг/мл, 20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Наропин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мг/мл,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7,5 мг/мл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7,5 мг/мл 20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Лидокаин и Прилокаин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Лидокаин и Прилокаин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Ксилокрем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30 грамм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Лидокаин и Прилокаин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Ксилокрем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 грамм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Лидокаин и Прилокаин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Лидокаин и Прилокаин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30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Лидокаин и Прилокаин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60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Лидокаин и Прилокаин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Акриол Про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местного и наружного применения 2,5%/2,5% , 5 г.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Лидокаин и Прилокаин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Акриол Про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местного и наружного применения 2,5%/2,5% , 30 г.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Лидокаин и Прилокаин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Акриол Про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местного и наружного применения 2,5%/2,5% , 100 г.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Лидокаин и Прилокаин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Ксилокрем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Лидокаин и Прилокаин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Ксилокрем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30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N01BB52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 и Лидокаин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N01BB52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 и Лидокаин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Катеджель с лидокаином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12,5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N01BB58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Артикаин и Эпинефрин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препараты для местной анестезии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N01BX04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Капсаицин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Анальгетики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Опиоиды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алкалоиды опия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Морфина гидрохлорид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 по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Морфина гидрохлорид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 по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Морфина сульфат VIC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Морфина сульфат VIC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N02AA55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 и Налоксон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N02AA55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 и Налоксон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Таргин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 5 мг/2,5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N02AA55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 и Налоксон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Таргин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 20 мг/10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N02AA55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 и Налоксон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Таргин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 40 мг/20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N02AA55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 и Налоксон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Таргин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 10 мг/5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фенилпиперидина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Тримеперидин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Тримеперидин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Промедол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2%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Тримеперидин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Промедол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2%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Матрифен™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 75 мкг/ч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Дюрогезик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 100мкг/ч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Дюрогезик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 12,5мкг/ч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Дюрогезик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 75 мкг/ч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Дюрогезик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 50 мкг/ч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Матрифен™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 50 мкг/ч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Матрифен™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 100 мкг/ч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Матрифен™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 12,5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Дюрогезик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 25 мкг/ч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Матрифен™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 25 мкг/ч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Фентавера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 25 мкг/ч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Фентавера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 50 мкг/ч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Фентавера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 75 мкг/ч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Фентавера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 100 мкг/ч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Фентавера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 12,5 мкг/ч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N02AF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морфина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N02AF02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N02AF02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Рубуфин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мг/мл, 1мл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N02AF02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Рубуфин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мг/мл, 1,0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N02AF02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Энфин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мг/мл, 1мл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N02AF02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Энфин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 мл,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опиоиды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ретард, покрытые пленочной оболочкой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- 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5 % по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мг/1 мл, по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ретард, покрытые пленочной оболочкой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мг/2 мл по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Трамадола гидрохлорид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5% по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ретард, покрытые пленочной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Маброн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мг/2 мл,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РК-ЛС-5№009171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5% по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5% по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РК-ЛС-3№019591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Маброн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РК-ЛС-5№009170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Анальгетики и антипиретики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Салициловая кислота и ее производные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 АСС®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кишечнорастворимой пленочной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Кардиомагнил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Аспикард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Аспикард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АС-тромбин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кишечнорастворимые, покрытые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 - Тева 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 – Тева 100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 АСС®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кишечнорастворимой пленочной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Аспирин кардио®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Аспирин кардио®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Кардиомагнил®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Годасал®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 Neo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 АСС®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пленочной оболочкой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Упсарин УПСА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Аспирин® Эффект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приема внутрь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Пиразолоны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Баралгин® 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 мг/мл,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500 мг/мл,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БАРАСПАЗМ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 мг/мл,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 мг/мл,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50% по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Темпалгин® 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Баралгин® 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Анилиды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Эффералган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РК-ЛС-5№002434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Панадол® Адванс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Эффералган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80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Эффералган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0,5г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Тайлол®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120 мг/5 мл по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Тайлол® 6 Плюс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250 мг/5 мл по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Цефекон® 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Парамолан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Парамолан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Панадол®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Панадол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для детей 120 мг/5 мл,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Панадол®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РК-ЛС-5№016066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Панадол®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РК-ЛС-5№008635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Эффералган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Ректол-125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Ректол-250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120 мг/5 мл,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Цефекон® 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Вива 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80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Вива 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Вива 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Б.Браун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 мг/мл,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Б.Браун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 мг/мл,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Роутек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1 %,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Пардифен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 30 мг/мл,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Эффералган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90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РК-ЛС-5№002290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Парамолан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орального применения 24 мг/мл,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Противомигренозные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Селективные агонисты 5-НТ1-рецепторов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Сумамигрен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Сумамигрен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Золмитриптан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Золмитриптан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Золмигрен®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Золмитриптан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Мигтера® 5.0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Золмитриптан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Мигтера® 2.5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Элетриптан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Элетриптан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Релпакс®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Противоэпилептические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Противоэпилептические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Барбитураты и их производные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Фенобарбитал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Фенобарбитал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Фенобарбитал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N03AE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бензодиазепина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 Собхан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карбоксамида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Зептол СР 400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контролируемым высвобождением покрытые пленочной оболочкой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Зептол СР 200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контролируемым высвобождением покрытые пленочной оболочкой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Карбалекс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Финлепсин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Финлепсин 400 ретард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Финлепсин 200 ретард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МЕЗАКАР®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Мезакар® SR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Окскарбазепин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Окскарбазепин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Оксапин®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жирных кислот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для детей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мг/мл,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оральные по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5 г/100 мл по 150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 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 ®Хроно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пролонгированного действия, делимые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пролонгированного действия, делимые 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пролонгированного действия, делимые 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Хроносфера™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пролонгированного действия 500 мг, 1.5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пролонгированного действия,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Хроносфера™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пролонгированного действия 250 мг, 0.75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 ® ХРОНО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действия, покрытые оболочкой, делимые 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мг/мл по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противоэпилептические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Ламепил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Ламепил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Ламепил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жевательные/диспергируемые 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Риджинол®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Риджинол®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ЛАНИСТОР®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ЛАНИСТОР®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ЛАНИСТОР®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Топивитэ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Топамакс®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Эпирамат-Тева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Топамакс®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Эпимат 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Эпирамат-Тева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Топивитэ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Эпирамат-Тева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Эпирамат-Тева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Тебантин®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Эпиган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РК-ЛС-5№015900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Неогаб 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Неогаб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Ньюропентин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Эпиган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РК-ЛС-5№015901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Габагамма®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Габагамма®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Габагамма®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Неогаб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Левипил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Левипил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Левипил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Кеппра®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орального применения 100 мг/мл, 300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Кеппра®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Левипил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Левебрейн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Левебрейн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Кеппра®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Кеппра®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Левебрейн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 Гриндекс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 Гриндекс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 Гриндекс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Левипил XR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 750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ЛОГУФЕН®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ЛОГУФЕН®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Левипил XR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Леветра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внутривенного введения 500 мг/5 мл,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Лирика®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Прегабалин-Рихтер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Максгалин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Лирика®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Прегабалин-Рихтер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Максгалин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Прегасейф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Аксогард-300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Аксогард-75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Аксогард-150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Прегасейф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Прегабио®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Прегабио®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Прегабио®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Прегабио®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Альгерика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Альгерика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Нейрофит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Нейрофит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Нейрофит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Реплика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Реплика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Реплика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Аплен 75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Лирика®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ГАБАЛИР®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ГАБАЛИР®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Галара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Галара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Аплен 150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ЗОНИК®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25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75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150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300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Прегабалин-Рихтер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ЗОНИК®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Прегасейф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Лакосамид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Лакосамид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Вимпат®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 мг/мл, 20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Лакосамид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Вимпат®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Лакосамид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Вимпат®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Лакосамид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Вимпат®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Лакосамид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Вимпат®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N03AX21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Ретигабин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Противопаркинсонические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Центральные холиноблокаторы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N04AA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Третичные амины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Тригексифенидил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Тригексифенидил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Циклодол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Тригексифенидил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Циклодол Гриндекс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Допаминергические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 и допа-производные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Леводопа и Карбидопа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Леводопа и Карбидопа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Наком®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мг/25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Леводопа и Карбидопа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Левоком®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250мг/25мг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Леводопа и Карбидопа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Левокарбисан 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таблетки 250 мг/25 мг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Леводопа, Карбидопа и Энтакапон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N04BB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адамантана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N04BB01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 допаминовых рецепторов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Мирапекс® ПВ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с пролонгированным высвобождением 3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РК-ЛС-5№016926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0,25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Мирапекс® ПВ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с пролонгированным высвобождением 1,5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Мирапекс® ПВ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с пролонгированным высвобождением 0,75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РК-ЛС-5№016925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Прамиксол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Прамиксол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Мирапекс® ПВ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с пролонгированным высвобождением 0,375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Ротиготин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N04BD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моноамин оксидазы В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Разагилин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Разагилин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Азилект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Психолептики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Антипсихотические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фенотиазина с алифатической структурой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Аминазин-Здоровье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2,50% по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Левомепромазин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Левомепромазин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Тизерцин®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 мг/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Левомепромазин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Тизерцин®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фенотиазина с пиперазиновой структурой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Флуфеназин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Флуфеназин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Модитен® Депо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 мг/мл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Прохлорперазин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Прохлорперазин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ВЕРТИНЕКС®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Трифлуоперазин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Трифлуоперазин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Трифтазин-Дарница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0,2%,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Трифлуоперазин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Трифтазин-Здоровье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бутирофенона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 деканоат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масляный раствор для инъекций 50мг/мл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 Форте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Галоперидол-Рихтер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Галоперидол-Рихтер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N04BB01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ПК-Мерц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N04BB01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ПК-Мерц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 допаминовых рецепторов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Мирапекс® ПВ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3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РК-ЛС-5№016926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0,25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Мирапекс® ПВ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1,5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Мирапекс® ПВ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0,75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РК-ЛС-5№016925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Прамиксол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Прамиксол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Мирапекс® ПВ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с пролонгированным высвобождением 0,375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Ротиготин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Агалатес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Достинекс®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N04BD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моноамин оксидазы В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Разагилин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Разагилин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Азилект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Психолептики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Антипсихотические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фенотиазина с алифатической структурой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Аминазин-Здоровье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 мг/мл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Левомепромазин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Левомепромазин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Тизерцин®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 мг/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Левомепромазин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Тизерцин®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фенотиазина с пиперазиновой структурой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Флуфеназин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Флуфеназин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Модитен® Депо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 мг/мл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Прохлорперазин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Прохлорперазин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ВЕРТИНЕКС®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Трифлуоперазин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Трифлуоперазин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Трифтазин-Дарница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0,2%,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Трифлуоперазин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Трифтазин-Здоровье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бутирофенона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 деканоат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масляный раствор для инъекций 50мг/мл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 Форте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Галоперидол-Рихтер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Галоперидол-Рихтер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Галоприл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0,5%,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РК-ЛС-5№000418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N05AF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тиоксантена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N05AF05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Зуклопентиксол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диазепина, тиазепина и оксазепина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Клозапин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Клозапин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Азалептол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Клозапин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Азалептол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 ODT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диспергируемые в полости рта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Ферзапин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диспергируемые в полости рта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Ферзапин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Кутипин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Квентиакс®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Квентиакс®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Кетиап®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Кутипин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Квентиакс®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Квентиакс®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Кутипин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Кетиап®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Бензамиды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Бетамакс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Бетамакс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Просульпин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Просульпин®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Бетамакс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Бетамакс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Бетамакс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Бетамакс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100 мг/мл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Солерон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Солерон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Актипрол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Актипрол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таблетки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Тиапросан®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антипсихотические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Рилептид®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Риспаксол®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Седарекс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Торендо®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Торендо®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Торендо®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Эперон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Седарекс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таблетки, покрытые оболочкой 1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Респирокс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 SАNТО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 SАNТО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Рилептид®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Эперон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Рилептид®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Риспаксол®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Седарекс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Сизодон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Торендо®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Сизодон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Респирокс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Респирокс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Рисполепт Конста®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пролонгированного действия для внутримышечного введения в комплекте с растворителем 37,5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Рисполепт Конста®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пролонгированного действия для внутримышечного введения в комплекте с растворителем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 мг/мл, 30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Респонгил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Респонгил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АБИЗОЛ®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РК-ЛС-3№021042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АБИЗОЛ®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РК-ЛС-3№021041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АБИЗОЛ®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РК-ЛС-3№021040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АБИЗОЛ®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РК-ЛС-3№021039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АБИЗОЛ®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РК-ЛС-3№021038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Арипегис® ОДТ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10мг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Арипегис®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Арипегис®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Арипегис®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АМДОАЛ®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АМДОАЛ®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Арипегис® ОДТ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15мг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Тревикта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c пролонгированным высвобождением 263 мг, 1.315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Тревикта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с пролонгированным высвобождением 525 мг, 2.621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Тревикта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с пролонгированным высвобождением 350 мг, 1750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Ксеплион®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пролонгированного действия 150 мг/1,5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Ксеплион®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пролонгированного действия 100 мг/1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Ксеплион®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пролонгированного действия 75 мг/0,75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Инвега®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 9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Инвега®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 6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Инвега®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 3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6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Анксиолитики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Анксиолитики (Тофизопам)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Грандаксин®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бензодиазепина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Релиум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Брюзепам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Реланиум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 внутривенных инъекций 5 мг/мл по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Сибазон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0,5 %,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ДИАЗЕПЕКС®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Хлордиазепоксид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Хлордиазепоксид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Элениум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Оксазепам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Оксазепам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Нозепам 10мг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Оксазепам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Тазепам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Алпразолам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Алпразолам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Золомакс®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Алпразолам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Золомакс®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дифенилметана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Атаракс®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Снотворные и седативные средства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Бензодиазепиноподобные средства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Имован®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Соннат®-КМП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7,5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Добросон®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7,5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Сонлайф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Залеплон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Залеплон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Селофен®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Снотворные и седативные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Снотворные и седативные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МЕЛАКСЕН®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снотворные и седативные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мг/ мл,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мг/ мл,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Дексмедетомидина гидрохлорид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мкг/мл, 4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Дексдор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мкг/мл, 4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Дексдор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мкг/мл,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 ЭВЕР Фарма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концентрат для приготовления раствора для инфузий 100 мкг/мл, 2 мл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 ЭВЕР Фарма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концентрат для приготовления раствора для инфузий 100 мкг/мл, 4 мл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 ЭВЕР Фарма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концентрат для приготовления раствора для инфузий 100 мкг/мл, 10 мл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Дексмедетомидина гидрохлорид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мкг/мл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Дексдор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мкг/мл,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N05CM18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 Калцекс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Концентрат для приготовления раствора для инфузий 100 мкг/мл 2 мл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Психоаналептики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Антидепрессанты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Неселективные ингибиторы обратного захвата моноаминов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Имипрамин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Амитрипсан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Амитрипсан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мг/2мл, 2мл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АМИТРИПТИЛИН-АКОС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мг/2 мл,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Амитриптилина гидрохлорид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Селективные ингибиторы обратного захвата серотонина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 Ланнахер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ДЕПРЕС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Циталопрам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Циталопрам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Циталопрам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РК-ЛС-5№000035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Пароксетин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Пароксетин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Рексетин®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Асентра®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Асентра®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Солотик 100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МИСОЛ® 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МИСОЛ® 100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Солотик 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МИСОЛ® 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МИСОЛ® 100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МИСОЛ® 100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МИСОЛ® 100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N06AВ08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Флувоксамин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N06AВ08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Флувоксамин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Феварин®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РК-ЛС-5№015905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N06AВ08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Флувоксамин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Флувоксин 100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N06AВ08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Флувоксамин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Флувоксин 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Элицея® Ку-таб®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таблетки, диспергируемые в полости рта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Элицея® Ку-таб®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диспергируемые в полости рта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Элицея® Ку-таб®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диспергируемые в полости рта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Элицея®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Севпрам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Севпрам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Элицея®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Эсцита® 10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Эсцита® 20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Эсцита® 10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Эсцита® 20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Медолапрам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Медолапрам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Элицея®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ЭСЦИТА® 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Севпрам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Эсцита® 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N06AB10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N06AB10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оральные 10 Миллиграмм на миллилитр 15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N06BC01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Кофеин – бензоат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N06BC01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Кофеин – бензоат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Кофеин-бензоат натрия-Дарница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10 %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N06BC01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Кофеин – бензоат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Кофеин-бензоат натрия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200 мг/мл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антидепрессанты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Миансерин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Миансерин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Менсер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Тразодон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Тразодон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Триттико®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Миртазапин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Миртазапин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Мирзатен®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Миртазапин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Мирзатен®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Миртазапин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Мирзатен® Ку-таб®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15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Миртазапин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Мирзатен® Ку-таб®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30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Миртазапин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Мирзатен® Ку-таб®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45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Миртазапин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Миртел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Алвента®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Венларел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Венларел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37,5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Венларел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Велаксин®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37.5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Велаксин®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Велаксин®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Алвента®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37,5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Префаксин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капсулы пролонгированного действия 37,5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Венлаксор®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37,5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Велаксин®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пролонгированного действия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Префаксин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пролонгированного действия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Велаксин®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пролонгированного действия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Венлаксор®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Префаксин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пролонгированного действия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Алвента®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Дулоксвитэ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Друаликс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Друаликс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30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Дулоксента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30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Дулоксента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Симбалта®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РК-ЛС-5№002430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Дюзела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 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Дуксет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 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Дулокем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 30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Дулокем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 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Дуксет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 30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Агомелатин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Агомелатин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Вальдоксан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деменции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холинэстеразы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Донепезил-ДТ-Тева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диспергируемые в полости рта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Донепезил-ДТ-Тева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диспергируемые в полости рта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Алзепил®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АЛЗАНСЕР® 10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СЕРВОНЕКС®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Яснал®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Яснал®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Алзидон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АЛЗАНСЕР 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Алзепил®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СЕРВОНЕКС®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Ривастигмин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1 мл в ампулах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мг/мл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2,5 мг/мл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Денигма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Мемаксин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Марукса®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Марукса®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Нермонт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Тингрекс®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Алчеба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Денигма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Мемаксин 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оральные 10 мг/г 100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препараты для лечения заболеваний нервной системы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Парасимпатомиметики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Антихолинэстеразные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Неостигмина бромид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Неостигмина бромид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Прозерин-Дарница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0,05%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Неостигмина бромид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Прозерин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 мг/мл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Неостигмина бромид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Прозерин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0.5 мг/мл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Пиридостигмина бромид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Пиридостигмина бромид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Калимин 60 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применяемые при психологической или физиологической зависимости от различных веществ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Варениклин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Варениклин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Чампикс®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Варениклин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Чампикс®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0,5 мг + 1,0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применяемые при алкогольной зависимости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Эспераль®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Тетурам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Алкосон®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РК-ЛС-5№006129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Тетурам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Налтрексон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Налтрексон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Антаксон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РК-ЛС-5№009266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Налтрексон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Вивитрол®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пролонгированного действия для внутримышечного введения 380 мг 4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устранения головокружения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Полвертик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Полвертик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Вестибо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Полвертик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Алфинор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 24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Моресерк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Брюстин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Бетасерк®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Бетасерк®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Бетасерк®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КернГистин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КернГистин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Алфинор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Алфинор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Бетаверт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Бетаверт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Вестинорм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 16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Моресерк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Вестинорм®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 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Стугерон®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РК-ЛС-5№002047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 Софарма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N07XX09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N07XX09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Текфидера®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 кишечнорастворимые, 120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N07XX09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Текфидера®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 кишечнорастворимые, 240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N07XX02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Рилузол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N07XX02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Рилузол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Боризол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N07XX02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Рилузол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Рилусан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N07XX06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Тетрабеназин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N07XX06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Тетрабеназин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Тетмодис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Противопаразитарные препараты, инсектициды и репелленты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Противогельминтные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 трематод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Празиквантел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нематодоза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бензимидазола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Мебендазол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Мебендазол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Вермокс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Альбезол®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400 мг/10 мл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Интазол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Альбезол®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Андазол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Немозол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Зентел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4%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Зентел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Гелмадол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Интазол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200 мг/ 5 мл 10 мл во флаконе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Немозол 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100 мг/5 мл 10 мл во флаконе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тетрагидропиримидина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250мг/5мл 15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Гельминтокс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РК-ЛС-5№002448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Гельминтокс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125 мг/2,5 мл 15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РК-ЛС-5№002447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P02CE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имидазотиазола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Декарис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Декарис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уничтожения эктопаразитов (в том числе чесоточного клеща), инсектициды и репелленты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уничтожения эктопаразитов (в том числе чесоточного клеща)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 осажденная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 осажденная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серная простая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33% 25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 осажденная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Серная мазь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33,3% 40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РК-ЛС-5№009346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 осажденная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Серная мазь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33,3% 25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РК-ЛС-5№009346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Пиретрины (в том числе синтетические соединения)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0,5% 40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0,5% 60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Перметриновая мазь с бактерицидом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40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Спрей 0,5% 50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препараты для уничтожения эктопаразитов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Бензилбензоат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Бензилбензоат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Бензилбензоат Гриндекс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200 мг/г 30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Дыхательная система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заболеваний носа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Деконгестанты и другие препараты для местного применения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Симпатомиметики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Назол® Кидс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Назол® Кидс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15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Назол® Бэби 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для младенцев и детей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Оксивин-DF®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0.01%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Оксивин-DF®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0.025 %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Оксивин-DF®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0.05%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РК-ЛС-5№007918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 Сенситив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11,25 мкг/доза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 Сенситив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22,5 мкг/доза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 Сенситив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11.25 мкг/доза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 Сенситив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22.5 мкг/доза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Глазал окси® плюс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глаз и носа 0,025%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Оксиназин®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для младенцев 0,01%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Оксиназин®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0,05% 15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Риноксил-Н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раствор 0,25 мг/ мл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Риноксил-Н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раствор 0,5 мг/ мл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Глазал-окси®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0,01%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Ринт с ментолом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0,5 мг/мл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Ринт увлажняющий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0,5 мг/мл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Риназолин®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0.05 % 15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Риназолин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0.01 %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Оксивин-DF®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0,025%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Оксивин-DF®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0,05%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Оксиназин®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для детей, 0,025%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0,25 %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 Сенситив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0,01 %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0,01%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Глазал-окси®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0,05%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0,05%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Риназолин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0,05%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Риназолин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0,025%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0,05%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Назол® Адванс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Назол® Адванс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15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Фасторик™-Н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0,1%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РК-ЛС-5№009117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Галазолин®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0,1%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Фасторик™-Н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0,05%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РК-ЛС-5№009116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Галазолин®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0,05%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"Золотая звезда"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0,05%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"Золотая звезда"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0,1%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Отризол-DF®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0,05% 10мл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РК-ЛС-3№020376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Отризол-DF®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0,1%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РК-ЛС-3№020377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Назаксил®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0.1 %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Назаксил®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0,05 %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0,05% 10мл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0.1 %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Назацис-ксило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0.1 %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Назацис-ксило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0,05%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Фармазолин®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0,1%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Фармазолин®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0,05%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Отривин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для детей 0,05%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Ксимелин®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0,05%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Ксимелин®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0.1%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Отривин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0,1%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Галазолин® 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носа 0,05% 10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Галазолин®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носа 0,1%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0,05%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0,1%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Риномарис®Адванс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0,05%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Риномарис® Адванс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0,1%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Ксимелин® Эко с ментолом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0,1%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Ксимелин® Эко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0,05%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Ксимелин® Эко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0,1%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Эвказолин® Аква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Спрей назальный 1 мг/г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Ксилометазолин-Тева 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0,05%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Ксилометазолин-Тева 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0,1%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Назаксил®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0,05% 15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Назаксил®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0,1% 15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Отризол-DF® 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с ментолом и эвкалиптом 0,1%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Доктор Тайсс Ринотайсс 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0,1%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Отривин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дозированный с ментолом и эвкалиптом 0,1%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Отризол-DF®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0,05%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РК-ЛС-3№020373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Отризол-DF®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0,1%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РК-ЛС-3№020374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Снуп®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0,05%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Снуп®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0,05% 15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Снуп®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0,1%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Снуп®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0,1% 15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Риномарис®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0,05%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Риномарис®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0,05% 15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Риномарис®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0,1%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Риномарис®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0,1% 15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Ксимелин®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0,1% 15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Ксимелин®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0,05% 15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Снуп®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0,05% 15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Снуп®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0,1% 15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Золотая звезда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0,1% 15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ТИЗИН® БИО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0,1%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Фармазолин® Н 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1 мг/мл 15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Насобек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дозированный для интраназального применения 50 мкг/доза 25 г (200 доз)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 фуроат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 фуроат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Авамис®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27,5 мкг/доза 120 доз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Азеластин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Азеластин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Аллергодил®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140 мкг/доза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бронхиальной астмы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Симпатомиметики для ингаляционного применения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Селективные бета-2-адреномиметики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Вертасорт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100 мкг/доза 200 доз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100 мкг/доза, 200 доз (по 12 мл)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Вентолин® дыхательный раствор®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небулайзера 5 мг/мл, 20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100 мкг/доза, 200 доз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РК-ЛС-5№000838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Асталин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100 мкг/доза 200 доз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100 мкг/доза 200 доз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Вентолин®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100 мкг/доза 200 доз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R03AC18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R03AC18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Онбрез® Бризхалер®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в капсулах 150 мкг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R03AC18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Онбрез® Бризхалер®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в капсулах 300 мкг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R03AC19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Олодатерол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R03AC19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Олодатерол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Стриверди® Респимат®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2,5 мкг/ингаляция 4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Симпатомиметики в комбинации с кортикостероидами или другими препаратами, исключая антихолинергические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Асарис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50 мкг/100 мкг, 60 Доза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Тевакомб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25/50 мкг/доза 120 доз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Тевакомб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25/125 мкг/доза 120 доз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Тевакомб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25/250 мкг/доза 120 доз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Асарис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50 мкг/500 мкг, 60 Доза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Пефсал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25 мкг, 50 мкг/доза 120 доз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Пефсал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25 мкг, 125 мкг/доза 120 доз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Пефсал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25 мкг, 250 мкг/доза 120 доз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Серофло 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аэрозоль дозированный для ингаляций, 25/50 мкг 120 доз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Серофло 125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дозированный для ингаляций, 25/125 мкг 120 доз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Серофло 250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дозированный для ингаляций, 25/250 мкг 120 доз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Сирдупла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25 мкг/250 мкг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Сирдупла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25 мкг/125 мкг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Серетид™ Эвохалер™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25/250 мкг, 120 доз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Серетид™ Эвохалер™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25/50 мкг, 120 доз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Эйртек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25мкг+250 мкг/доза, 120 доз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Салтрол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25/250 мкг 120 доз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Мультидиск®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50 мкг/500 мкг, 60 доз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ЭрФлюСал® Форспиро®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дозированный 50 мкг/500 мкг 12.5 мг препарата (1 доза)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Салмерикс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дозированный, 50 мкг/500 мкг, 60 доз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Флусалио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50мкг/500 мкг 60 доз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ЭрФлюСал® Форспиро®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дозированный 50/250 мкг 12.5 мг препарата (1 доза)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Мультидиск®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50 мкг/250 мкг, 60 доз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Салмерикс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дозированный, 50 мкг/250 мкг, 60 доз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ФЛУТИЭЙР-S 250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в капсулах, в комплекте с ингалятором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Флусалио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дозированный, 250/50 мкг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Серетид™ Эвохалер™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 25/125мкг 120 доз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Эйртек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25 мкг+125 мкг/доза, 120 доз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Салтрол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25/125 мкг, 120 доз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Мультидиск®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50 мкг/100 мкг 60 доз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Салмерикс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дозированный 50 мкг/100 мкг 60 доз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Флусалио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50мкг/100 мкг 60 доз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Эйртек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25мкг+50мкг/доза, 120 доз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Асарис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50 мкг/250 мкг, 60 доз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Проэйр Бронхиал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Твердые капсулы с ингаляционным порошком с ингалятором 250 мкг/50 мкг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Проэйр Бронхиал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Твердые капсулы с ингаляционным порошком с ингалятором 500 мкг/ 50 мкг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Эйрбуфо™ Форспиро®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160мкг/4.5мкг/ доза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160/4,5мкг/доза 120 доз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ДуоРесп Спиромакс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160 мкг/4,5 мкг, 120 доз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160/4,5 мкг 120 доз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160/4,5 мкг 60 доз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ДуоРесп Спиромакс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дозированный, 320 мкг/9 мкг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320/9 мкг/доза 60 доз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80/4,5 мкг/ доза 120 доз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160/4,5 мкг/доза 60 доз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80/4,5 мкг/ доза 60 доз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160/4,5 мкг 60 доз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160/4,5 мкг 120 доз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80 мкг/4,5мкг, дозировка 30 доз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80 мкг/4,5мкг, дозировка 60 доз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80 мкг/4,5мкг, дозировка 120 доз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320мкг/9мкг, дозировка 30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320мкг/9мкг, дозировка 60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320мкг/9мкг, дозировка 120 доз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Флусорт F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в капсулах, 12 мкг+250 мкг/доза, 30 доз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Синекорт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200 мкг+6 мкг, 120 доз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160мкг/4,5мкг, дозировка 30 доз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160мкг/4,5мкг, дозировка 60 доз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порошок для ингаляций дозированный 160мкг/4,5мкг, дозировка 120 доз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Симбикорт™ Рапихалер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ингаляции, дозированный 160/4,5 мкг/доза 120 доз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Симбикорт™ Рапихалер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ингаляции, дозированный 80/4,5 мкг/доза 120 доз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Беклометазона дипропионат и формотерола фумарат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Беклометазона дипропионат и формотерола фумарат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Фостер®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100мкг/6мкг/доза, 120 доз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Вилантерол и Флутиказона фуроат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Вилантерол и Флутиказона фуроат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Релвар® Эллипта®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184мкг/22мкг 30 доз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Вилантерол и Флутиказона фуроат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Релвар® Эллипта®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92мкг/22мкг 30 доз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Симпатомиметики в комбинации с антихолинергическими препаратами, включая тройные комбинации с кортикостероидами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 и Ипратропия бромид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 и Ипратропия бромид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Беродуал®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500 мкг/250 мкг/мл 20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 и Ипратропия бромид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Беродуал® 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10 мл, 200 доз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Вилантерола и Умеклидиния бромид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Вилантерола и Умеклидиния бромид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АНОРО®ЭЛЛИПТА®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22мкг/55мкг 30 доз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Индакатерола малеат и Гликопиррония бромид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Индакатерола малеат и Гликопиррония бромид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Ультибро™ Бризхалер®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в капсулах 110/50мкг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Аклидиния бромид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Аклидиния бромид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Бримика® Дженуэйр®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340мкг/12мг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R03АL06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Олодатерол и Тиотропия бромид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R03АL06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Олодатерол и Тиотропия бромид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Спиолто® Респимат®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в комплекте с ингалятором Респимат®, 2,5 мкг+2,5 мкг/1 ингаляций, 4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препараты для ингаляционного применения для лечения бронхиальной астмы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Глюкокортикоиды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Беклазон Эко Легкое Дыхание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дозированный, активируемый вдохом 250 мкг/доза 200 доз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Беклазон Эко Легкое Дыхание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дозированный, активируемый вдохом 100 мкг/доза 200 доз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Бусонид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 200мкг/доза 300 доз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200 мкг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Пульмикорт®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ингаляций дозированная 0,25 мг/мл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Пульмикорт®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ингаляций дозированная 0,5 мг/мл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Кортимент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9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Фликсотид™ 250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250 мкг/доза 120 доз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Фликсотид™ 125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125 мкг/доза 60 доз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Фликсотид™ 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50 мкг/доза 120 доз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Назонекс®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50мкг/доза 18 г (140 доз)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Назонекс®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50мкг/доза 10 г (60 доз)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Асманекс®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Порошок для ингаляций 200 Микрограмм на дозу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Асманекс®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Порошок для ингаляций 400 Микрограмм на дозу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Циклезонид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Циклезонид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Альвеско®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160 мкг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Циклезонид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Альвеско®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80 мкг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Холиноблокаторы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Ипратропия бромид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Ипратропия бромид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Ипросан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20 мкг/доза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Ипратропия бромид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Атродил®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20 мкг/доза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Тиотропия бромид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Тиотропия бромид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Спирива® Респимат®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2,5мкг/ингаляция в комплекте с ингалятором Респимат® 4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Тиотропия бромид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Спирива®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порошком для ингаляций в комплекте с ингалятором ХандиХалер® 18 мкг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Тиотропия бромид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Теватропиум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порошком для ингаляций в комплекте с ингалятором 13 мкг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Тиотропия бромид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Сривассо®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порошком для ингаляций в комплекте с ингалятором ХандиХалер® 18мкг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Аклидиния бромид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Аклидиния бромид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Бретарис® Дженуэйр®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322 мкг/доз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Аклидиния бромид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Бретарис® Дженуэйр®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60 доз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Гликопиррония бромид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Гликопиррония бромид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Сибри® Бризхалер®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в капсулах 50 мкг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Умеклидиния бромид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Умеклидиния бромид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Инкруз® Эллипта®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55 мкг 30 доз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препараты для лечения бронхиальной астмы для системного применения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ксантина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Теотард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350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Теотард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Теофил® СР 300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Теофил® СР 100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Теофил® СР 200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24 мг/мл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0,15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24 мг/мл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2,4%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РК-ЛС-5№000096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Антагонисты лейкотриеновых рецепторов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Асменол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Асменол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покрытая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Айролукаст®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Асменол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4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Айролукаст®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Глемонт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Глемонт таблетки жевательные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Глемонт таблетки жевательные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М-КАСТ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М-КАСТ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Диффалон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Диффалон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НОТТА-сановель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НОТТА-сановель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НОТТА-сановель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Монтемак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Монтемак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Монлер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Монкаста®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Монкаста®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Монкаста®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Монтемак 10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Айролукаст®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жевательная,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Алмонт 10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МОНЛЕР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МОНЛЕР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Куленто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приема внутрь для детей 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МОНТУМ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Бризези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Митека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покрытая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Класт® 10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Класт® 10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РК-ЛС-3№019643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Монтигет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покрытая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Дивлаксин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Митека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Класт® 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РК-ЛС-3№019642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КЛАСТ® 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Монтигет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Дивлаксин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Митека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Монтигет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Монтигет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Бризези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Класт® 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РК-ЛС-3№019641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Дивлаксин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препараты для лечения бронхиальной астмы для системного применения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Омализумаб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Омализумаб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Ксолар®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Рофлумиласт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Рофлумиласт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Рофилас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0,5мг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Рофлумиласт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Даксас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применяемые при кашле и простудных заболеваниях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Отхаркивающие препараты, исключая комбинации с противокашлевыми препаратами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Муколитики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20 мг/мл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20 мг/мл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40 мг/мл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Актив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приема внутрь 600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юниор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20 мг/мл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20 мг/мл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200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200 мг 3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 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600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600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 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600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ТРАКТУС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600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Хот Дринк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600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 ингаляций 100 мг/мл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200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 Вива 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 Вива 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600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600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шипучие, 600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600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100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200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Асиброкс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600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Асиброкс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Мукосол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Флюдитек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5 %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Мукосол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120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Мукосол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для детей 120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БРОНХОРУС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3 мг/мл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 МАКС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 75 мг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ретарди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Флавамед® раствор от кашля для детей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15 мг/5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Флавамед® Форте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Бронхобрю Муко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6 мг/1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7,5 мг/мл во флаконе 40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и ингаляций 7,5 мг/мл во флаконе 40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и ингаляций во флаконе 15мг/2мл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7,5мг/мл во флаконе 100мл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7,5мг/мл во флаконе 40мл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 мг/2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СЕКРАЗОЛ®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30 мг/5 мл, 150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7,5 мг/мл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30мг/5мл 100мл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15мг/5мл 100мл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Амбросан®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15 мг/5 мл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Бронолак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30 мг/5 мл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Бронолак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30 мг/5 мл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Амбросол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30 мг/5мл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Флавамед®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Халиксол®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3 мг/мл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Халиксол®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Амбролитин®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15 мг/5 мл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 юниор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15 мг/5 мл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30 мг/5мл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БРОНХОРУС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и ингаляций 7,5 мг/мл во флаконе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и ингаляций 7,5 мг/мл во флаконе 40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СЕКРАЗОЛ® ДЛЯ ДЕТЕЙ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15 мг/5 мл,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 мг/2 мл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 МАКС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Солфран®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Секразол®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Амброксола гидрохлорид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 30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30 мг/5 мл,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 15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15 мг/5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Бронолак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Бронолак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15 мг/5 мл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Бронолак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15 мг/5 мл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15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Амбросан®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Амбросан®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Флавамед®Макс раствор от кашля 30 мг/5 мл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 30 мг/5 мл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R05CB13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Дорназа альфа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R05CB13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Дорназа альфа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Пульмозим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1 мг/мл 2,5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R05CB13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Дорназа альфа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Тигераза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ингаляций, 2,5 мг/2,5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R05CB15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Эрдостеин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R05CB15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Эрдостеин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Муцитус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R05CB15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Эрдостеин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Муцитус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R05CB15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Эрдостеин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Эрмуцин®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R05CB15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Эрдостеин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Эрмуцин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внутрь, 175 мг/5 мл 50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Антигистаминные препараты для системного применения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Аминоалкильные эфиры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1%,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РК-ЛС-5№000964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Димедрол-Дарница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1%,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10 мг/мл,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Дермодрин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Клемастин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Клемастин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Тавегил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Этилендиамины замещенные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Супрастин®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Супрастин®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мг/мл,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Антигистин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Аллергопресс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2%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Аллергозан®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R06AD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фенотиазина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Прометазин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Прометазин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Пипольфен®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25 мг/мл,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пиперазина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Зетринал®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Парлазин®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Парлазин®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10мг/мл 20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10мг/мл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10мг/мл 20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10 мг/мл 20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Зиртек®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10 мг/мл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Зодак®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Зиртек®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Ролиноз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оральный, 1 мг/1 мл, 120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Носмин®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Ролиноз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10 мг/мл 20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Зодак®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10 мг/мл 20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Новэкс Цетиризин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60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Зетринал®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5 мг/5 мл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Зетринал®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5 мг/5 мл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5мг/5мл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Поллезин®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20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Поллезин®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Ксизал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5 мг/мл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Ксизал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Контрахист аллергия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Цезера®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Цетло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Цетримак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Аллервэй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Зодак® Экспресс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Левосетил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Леваризин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L-Цет®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Аллер-Нол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Пленки диспергируемые в полости рта 5 мг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Контрахист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орального применения 0,5 мг/мл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антигистаминные препараты для системного применения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 мг/мл 120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Лорактив™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ЛОРИЗАН®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Ломилан®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Кларисан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Лоризан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РК-ЛС-5№006314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 Софарма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Телфаст®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180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ФЕКСОФЕН-сановель 120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ФЕКСОФЕН-сановель 180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180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Фексет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180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Фексет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Фексет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Софалор®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0.5 мг/мл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Лорада ОДТ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диспергируемые в полости рта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Делорикс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Зилета®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0,5 мг /мл 60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Зилета®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0,5 мг /мл 120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Зилета®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0,5 мг /мл 150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Эслотин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для приема внутрь 2,5 мг/5мл 60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БЛОГИР-3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 0,5мг/мл 60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Лордестин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Эриус®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Эдем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Дезрадин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Блогир-3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 0,50 мг/мл 60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Блогир-3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 0,50 мг/мл 120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Лордес®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2,5 мг/5 мл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Тадес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оральный раствор 0,50 мг/мл 120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Эслотин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Лордес®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Тадес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Биластин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Никсар®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препараты для лечения заболеваний органов дыхания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Легочные сурфактанты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фосфолипиды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фосфолипиды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Куросурф®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эндотрахеального введения 80 мг/мл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фосфолипиды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Альвеофакт®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эндотрахеального введения в комплекте с растворителем, 45 мг/мл, 108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фосфолипиды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Альвеофакт®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эндотрахеального введения в комплекте с растворителем, 45 мг/мл, 54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R07AA30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Легочные сурфактанты комбинированный препарат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R07AA30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Легочные сурфактанты комбинированный препарат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Сурванта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интратрахеального введения 25 мг/мл, 4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R07AA30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Легочные сурфактанты комбинированный препарат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Сурванта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интратрахеального введения 25 мг/мл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10%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10% по 20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Аммиака раствор концентрированный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30 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Аммиака раствор 10 %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10 %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10 %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заболеваний органов чувств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заболеваний глаз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Противомикробные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 - DF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0,25%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0,25%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Левомицетин-опти®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0,25%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Левомицетин-опти®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Левомицетин-DF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РК-ЛС-5№018209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 по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1%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Тобримед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0,3% по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0,3% по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Тоби® Подхалер®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в капсулах 28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Тобрекс* 2х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0,3%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Тобром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0.3 %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Тобросопт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3 мг/мл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Тобраменс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3 мг/г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Тобрекс*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офтальмологическая 0,3%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Фузидовая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Фузидовая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Футарон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1 %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S01AD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Противовирусные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S01AD03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S01AD03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Зовиракс®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3% 4,5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S01AD03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3 % 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S01AD03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Вирупос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3% 4,5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S01AD09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Ганцикловир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Фторхинолоны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Флоксал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0,3% по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Флоксал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0,3% по 3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S01AX13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Ципрофлоксацин-АКОС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0,3% по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РК-ЛС-5№008073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S01AX13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Ципромед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0,3% по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S01AX13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3 мг/мл по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S01AX13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Флоксимед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0,3% 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S02AА15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Ципромед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ушные 3 мг/мл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Флоксимед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0,3%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S01AX19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Сигницеф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 по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Левофлоксацин-DF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мг/мл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Левояпс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мг/мл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Офтаквикс®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мг/мл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Офтаквикс®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мг/мл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Л-Оптик Ромфарм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 по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Моксиофтан®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мг/мл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Максифлокс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мг/мл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S01AX22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Вигамокс™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по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Милфлокс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Противовоспалительные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Медексол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и ушные 0,1 %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0,1% по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0,1% 8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0,1 %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0,1% по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0,1%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0,1%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Офтан® Дексаметазон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 мг/мл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 мг/мл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 мг/мл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Офтан® Дексаметазон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 мг/мл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0,5 %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0,5%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Нестероидные противовоспалительные препараты (НПВП)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ДИКЛОФЕНАК-DF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0,1%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Дикло-Ф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0,1% по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 мг/мл,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Непафенак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Непафенак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Неванак™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1 мг/мл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Бромфенак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Бромфенак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Унибром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0,09%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Бромфенак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Броксинак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0,09% по 1,7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Противовоспалительные препараты в комбинации с противомикробными препаратами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Кортикостероиды в комбинации с противомикробными препаратами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и Тобрамицин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и Тобрамицин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Декса-Гентамицин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Дексаметазон в комбинации с противоинфекционными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Филармекс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Дексаметазон в комбинации с противоинфекционными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Тамекраз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Дексаметазон в комбинации с противоинфекционными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Софрадекс®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глазные/ушные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Дексаметазон в комбинации с противоинфекционными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Дексатрол®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Дексаметазон в комбинации с противоинфекционными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Вигадекса 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Дексаметазон в комбинации с противоинфекционными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Хлородекс®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Дексаметазон в комбинации с противоинфекционными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Овин 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Дексаметазон в комбинации с противоинфекционными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Тобрадекс®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по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Дексаметазон в комбинации с противоинфекционными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Тобрадекс®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офтальмологическая по 3,5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и Тобрамицин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ДексаТобром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и Тобрамицин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Макситрол®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и Тобрамицин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Макситрол®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офтальмологическая по 3,5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и Тобрамицин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Тобрадекс®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и Тобрамицин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Дексафлокс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глазная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Противоглаукомные препараты и миотики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Симпатомиметики в лечениии глаукомы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Биглау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раствор 0,2%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Биманокс®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2 мг/мл,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Римонал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0.2 %,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Парасимпатомиметики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Пилокарпин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Пилокарпин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Пилокарпин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10 мг/мл по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карбоангидразы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Ацетазоламид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Ацетазоламид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Диакарб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Ацетазоламид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Диакарб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Розалин®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20 мг/мл,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Глаумакс®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20 мг/мл,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Дорсоб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2 %,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Дорзамед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20 мг/мл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1 %,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1 %,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Азопт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1 %,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РК-ЛС-5№006525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Бризаль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10 мг/мл,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Бета-адреноблокаторы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Тиммал®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0,25%,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Тиммал®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0,5%,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Офтан® Тимолол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мг/мл,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Тимолет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0,5%,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Окумед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 по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Окумед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 по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 по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Арутимол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 по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Тиммалол-оптик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0,25%,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Тиммалол-оптик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0,5%,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Бетаксолол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Бетаксолол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Бетоптик* 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ДуоТрав*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по 2,5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БРИНЭРА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Бринзопт Плюс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10 мг/мл + 5 мг/мл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Таптиком®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Дорсоб -Т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по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Дорзасопт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по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Дорзопт Плюс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20 мг/мл +5 мг/мл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Нодом ЭКО Комби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20 мг/мл + 5 мг/мл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Глаумакс® Плюс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20мг/мл+5мг/мл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Розаком®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Кзоламол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Римосопт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Латамед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Дуопрост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ТИЗОПТАН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Лакома-Т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Ксалаком®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Латоком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Азарга®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 простагландина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Латасопт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0,005% по 2,5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РК-ЛС-5№017428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Пролатан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0,005% 2,5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Акистан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50 мкг/мл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Ксалатамакс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0,005 %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лакома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0,005 %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0,005 %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Ксалатан®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0,005 %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Ланотан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0,05мг/мл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Латопрост RT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(микроэмульсия) 0,005%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Травопрост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Травопрост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Травапресс Ромфарм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0,04 мг/мл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Травопрост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Траватан®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40 мкг/мл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РК-ЛС-5№000268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Травопрост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Глаутан®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0.04 мг/мл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Тафлупрост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Тафлупрост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Тафлотан®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15 мкг/мл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Тафлупрост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Тафлотан®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15 мкг/мл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Мидриатики и циклоплегики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Холиноблокаторы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Атропина сульфат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Атропина сульфат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Атропина сульфат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10 мг/мл,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Циклопентолат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Циклопентолат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Цикломед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Циклопентолат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Циклоптик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раствор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Циклопентолат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Цирелакс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Циклопентолат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Циклоплегиседол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раствор 1.0 %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Мидакс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0.5 %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Мидакс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1.0 %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Мидриацил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1 %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РК-ЛС-5№008256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5мг/мл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РК-ЛС-5№006153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1 %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РК-ЛС-5№006155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Симпатомиметики (исключая противоглаукомные препараты)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Ирифрин БК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2,5 % 0,4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Белифрин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25 мг/мл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Ирифрин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2,5% 5мл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РК-ЛС-5№004742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Неосинефрин-ПОС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Неосинефрин-ПОС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10%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противоаллергические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Лодоксамид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Азеластин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Аллергокет®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глазные капли 0,05%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Аллерайз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0,1 %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Паллада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0,1 %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Винолап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0,1 %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Винолап DS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глазные капли 0.2%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Алопатин OD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0.2 %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Патанол®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0,1%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Олопаталлерг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1мг/мл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Визаллергол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0,2%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S01KА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Вязкоэластичные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S01KА02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Гипромеллоза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S01L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противнеоваскуляризации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S01LA04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Ранибизумаб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S01LA04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Ранибизумаб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Луцентис®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S01LA05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Афлиберцепт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S01LA05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Афлиберцепт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Эйлеа®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 мг/мл по 0,278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S01H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анестетики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S01HA02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Оксибупрокаин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S01HA02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Оксибупрокаин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Инокаин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0,4% 5мл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S01HA04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Проксиметакаин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S01HA04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Проксиметакаин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Алкаин*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0.5%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РК-ЛС-5№008254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препараты для лечения заболеваний глаз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препараты для лечения заболеваний глаз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Корнерегель®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глазной 5% 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Корнерегель®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глазной 5% 10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S01XA20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 70 и Гидроксипро пилметилцеллюлоза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S01XA20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Искусственная слеза и другие индифферентные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Офтолик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капли глазные 10 мл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S01XA20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Искусственная слеза и другие индифферентные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Лакрима®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РК-ЛС-5№006521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S01XA20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Искусственная слеза и другие индифферентные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S01XA20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Искусственная слеза и другие индифферентные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Слезол Форте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S01XA20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Искусственная слеза и другие индифферентные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Слеза Натуральная II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РК-ЛС-5№008410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S01XA20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Искусственная слеза и другие индифферентные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Софтдропс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S01XA20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Искусственная слеза и другие индифферентные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Офтагель®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глазной 0,25%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заболеваний уха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Противомикробные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S02AA15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S02AA15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Ципромед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ушные 3 мг/мл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Кортикостероиды в комбинации с противомикробными препаратами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S02CA06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Неомицина сульфат, полимиксина сульфат, дексаметазон, фенилэфрин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S02CA06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противомикробными препаратами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Полидекса с фенилэфрином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S02CA06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противомикробными препаратами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Отипол®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ушные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заболеваний глаз и уха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Противомикробные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Форцип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и ушные 3 мг/мл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Кортикостероиды в комбинации с противомикробными препаратами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и Ципрофлоксацин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противомикробными препаратами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 с дексаметазоном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ушные, назальные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противомикробными препаратами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Комбинил-Дуо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и ушные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S03CA01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противомикробными препаратами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Ципровид-DF®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и ушные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Аллергены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V01AA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Экстракты аллергенов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V01AA20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аллергены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V01AA20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аллергены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Диаскинтест®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внутрикожного введения, 3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РК-БП-5№022754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разные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Антидоты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тиосульфат-Дарница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30%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300 мг/мл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30% по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Протамина сульфат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Протамина сульфат 10 000 МЕ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1000 МЕ/мл,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Налоксон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V03AB35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Сугаммадекс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V03AB35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Сугаммадекс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Брайдан®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100 мг/мл,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V03AB35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Сугаммадекс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Брайдан®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100 мг/мл,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V03AB37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Идарубицизумаб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V03AB37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Идарубицизумаб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Праксбайнд®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 инфузий 2,5 г/50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Железосвязывающие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Эксиджад®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Джадену™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Эксиджад®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Таблетки диспергируемые 250 мг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Расирокспайн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125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Расирокспайн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Расирокспайн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Джадену™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180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гиперкалиемии и гиперфосфатемии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Ренвела®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оральной суспензии 2,4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 С.К.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Ренвела®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Месна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Месна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Месна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во флаконе 100 мг/мл объем 10,0мл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Месна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Месна-ЛЭНС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100 мг/мл 4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Месна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Уромитексан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400 мг/4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фолинат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фолинат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Лейковорин-Тева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фолинат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фолинат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Натриофолин медак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или инфузий 50 мг/ мл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фолинат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Натриофолин медак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или инфузий 50 мг/ мл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фолинат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Содифол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или инфузий 50 мг/мл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фолинат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Содифол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или инфузий 50 мг/мл 8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диагностические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для диагностики тубекулеза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Аллерген туберкулезный очищенный в стандартном разведении (очищенный туберкулин в стандартном разведении)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внутрикожного введения 2 ТЕ/0,1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РК-БП-5№021297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Аллерген туберкулезный очищенный в стандартном разведении (очищенный туберкулин в стандартном разведении)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внутрикожного введения 2 ТЕ/1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РК-БП-5№021297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Аллерген туберкулезный очищенный в стандартном разведении (очищенный туберкулин в стандартном разведении)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внутрикожного введения 2 ТЕ/2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РК-БП-5№021297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Аллерген туберкулезный очищенный в стандартном разведении (очищенный туберкулин в стандартном разведении)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внутрикожного введения 2 ТЕ/3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РК-БП-5№021297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Биолек Туберкулин ППД-Л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внутрикожного введения 2 ТЕ/0,1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РК-БП-5№010843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внутрикожного введения 2 ТЕ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РК-БП-5№023853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БИОЛЕК Туберкулин ППД-Л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внутрикожного введения 2 ТЕ/доза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РК-БП-5№024313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разные нелечебные средства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для иньекций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для иньекций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для инъекций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растворитель для приготовления лекарственных форм для инъекций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для инъекций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растворитель для приготовления лекарственных форм для инъекций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для инъекций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растворитель для приготовления лекарственных форм для инъекций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Растворитель для неинфекционных аллергенов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Растворитель для неинфекционных аллергенов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РК-ЛС-3№020570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инъекций 0,9 %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Растворитель для приготовления лекарственных форм для инъекций 0,9%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Контрастные вещества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Рентгеноконтрастные йодсодежащие вещества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амидотризоат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амидотризоат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Триомбраст®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60%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амидотризоат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Триомбраст®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76% по 20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низкоосмолярные рентгеноконтрастные вещества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300 мг йода/мл по 20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300 мг йода/мл по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350 мг йода/мл по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350 мг йода/мл по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350 мг йода/мл по 500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350 мг йода/мл по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350 мг йода/мл по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350 мг йода/мл по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350 мг йода/мл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350 мг йода/мл по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300 мг йода/мл по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300 мг йода/мл по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300 мг йода/мл по 20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350 мг йода/мл по 20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350 мг йода/мл по 20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Йопамидол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 370 мг/мл 500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 370 мг/мл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 370 мг/мл,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 370 мг/мл,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 300 мг/мл,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 300 мг/мл,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 370 мг/мл,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 370 мг/мл,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 300 мг/мл,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 300 мг/мл,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 300 мг/мл, 20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 300 мг/мл 20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270 мг йода/мл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320 мг йода/мл по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320 мг йода/мл по 20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320 мг йода/мл по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Видиксанол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270 мг йода/мл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270 мг йода/мл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270 мг йода/мл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Видиксанол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320 мг йода/мл по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Видиксанол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320 мг йода/мл по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Видиксанол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320 мг йода/мл по 20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Контрастные вещества для ядерно-магнитного резонанса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Парамагнитные контрастные средства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Гадопентетовая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Гадопентетовая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Магневист®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0.5 ммоль/мл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Гадопентетовая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Пентаскан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0,5 ммоль/мл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Гадодиамид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Гадодиамид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Омнискан™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0,5 ммоль/мл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Гадобутрол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Гадобутрол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Гадовист®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 ммоль/мл 15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Гадобутрол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Гадовист®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 ммоль/мл 7,5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Терапевтические радиофармацевтические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терапевтические радиофармацевтические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V10XX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Различные терапевтические радиофармацевтические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V10XX03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Радия (223Ra) дихлорид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V10XX03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Радия (223Ra) дихлорид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Ксофиго®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1100 кБк/мл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V10XX03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