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b62e" w14:textId="e7ab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12 марта 2015 года № 11 "Об утверждении норм возмещения сотрудникам органов национальной безопасности Республики Казахстан и членам их семей затрат за проезд на транспорте по территории Республики Казахстан и перевозку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20 апреля 2020 года № 27/қе. Зарегистрирован в Министерстве юстиции Республики Казахстан 21 апреля 2020 года № 20443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12 марта 2015 года № 11 "Об утверждении норм возмещения сотрудникам органов национальной безопасности Республики Казахстан и членам их семей затрат за проезд на транспорте по территории Республики Казахстан и перевозку имущества" (зарегистрирован в Реестре государственной регистрации нормативных правовых актов Республики Казахстан за № 10930, опубликован 10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 возмещения затрат за проезд на транспорте";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Республики Казахстан от 13 февраля 2012 года "О специальных государственных органах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нормы возмещения затрат за проезд на транспорте.";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сотрудникам органов национальной безопасности Республики Казахстан и членам их семей затрат за проезд на транспорте по территории Республики Казахстан и перевозку имущества,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военно-технического обеспечения Службы финансового, материально-технического и медицинского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сотрудников органов национальной безопасности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27/қе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 № 11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возмещения затрат за проезд на транспорте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нормы возмещения затрат за проезд на транспорте распространяются на: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сотрудников органов национальной безопасности Республики Казахстан (кроме курсантов, слушателей)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от 13 февраля 2012 года "О специальных государственных органах Республики Казахстан" (далее – Закон);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курсантов, слушателей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членов семей сотрудников органов национальной безопасности Республики Казахстан (кроме курсантов, слушателей)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Затраты за проезд на транспорте возмещаются на основании проездных документов: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проезде железнодорожным транспортом: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тарифу купейного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 спального вагона (далее – СВ);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спального вагона (далее – СВ) при следовании на стационарное лечение с письменного подтверждения председателя врачебно – консультативной комиссии и при наличии срочности перемещения сотрудника с письменного подтверждения: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Комитете национальной безопасности Республики Казахстан (далее – КНБ) – Председателя КНБ или его первого заместителя;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ведомствах, территориальных и иных органах национальной безопасности Республики Казахстан – первым руководителем;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проезде водным и автомобильным транспортом – по существующей в данной местности стоимости проезда;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проезду автотранспортом (кроме такси) к железнодорожной станции, пристани, аэропорту, если они находятся за пределами населенного пункта;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бронирования проездных билетов, а также стоимость пользования постельными принадлежностями;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проезде воздушным транспортом – по тарифу экономического класса при следовании на стационарное лечение с письменного подтверждения председателя врачебно – консультативной комиссии и наличии срочности перемещения сотрудника с письменного подтверждения: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КНБ – Председателя КНБ или его первого заместителя;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ведомствах, территориальных и иных органах национальной безопасности Республики Казахстан – первым руководителем.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отсутствии проездных документов расходы возмещаются по минимальной стоимости проезда транспортом (за исключением воздушного), указанным в подпунктах 1) и 2) пункта 2 настоящих Норм возмещения затрат за проезд на транспорте, на основании рапорта сотрудника и справки о минимальной стоимости проезда на железнодорожном транспорте по тарифу плацкартного вагона (в произвольной форме), согласованного: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КНБ – с заместителем Председателя КНБ, направляющим финансово-хозяйственную деятельность;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ведомствах, территориальных и иных органах национальной безопасности Республики Казахстан – первым руководителем.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