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e9d" w14:textId="9160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предоставление услуг в области связи"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апреля 2020 года № 151/НҚ. Зарегистрирован в Министерстве юстиции Республики Казахстан 21 апреля 2020 года № 20442.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государственной услуги "Выдача лицензии на предоставление услуг в области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структурные элементы некоторых приказов Министерства по инвестициям и развитию Республики Казахстан и Министерства информации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телекоммуникаций Министерства цифрового развития, инноваций и аэрокосмической промышленности Республики Казахстан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предоставление услуг в области связи"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предоставление услуг в области связи" (далее – Правила) разработаны в соответствии с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по выдаче лицензии на предоставления услуг в области связи.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лицензии на предоставление услуг в области связи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лицензии на предоставление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государственной услугой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 юридические лица (далее – услугополучатели) посредством веб-портала "электронного правительства" www.egov.kz, www.elicense.kz (далее – Портал) направляют в Комитет телекоммуникаций Министерства цифрового развития, инноваций и аэрокосмической промышленности Республики Казахстан (далее – услугодатель) документы согласно пункту 8 стандарта государственной услуги (далее - Стандарт)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услугодателя (далее – работник услугодателя).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работник услугодателя в сроки, указанные в части третьей настоящего пункта, готовит мотивированный отказ в дальнейшем рассмотрении заявления в форме электронного документа подписанный электронной цифровой подписью (далее - ЭЦП) руководителя услугодателя и направляет услугополучателю в личный кабинет портала.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и (или) приложения к лицензии услугополучатель предоставляет полный пакет документов, указанных в пункте 8 Стандарта. Работник услугодателя в течение трех рабочих дней рассматривает представленные документы на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 (зарегистрирован в Реестре государственной регистрации нормативных правовых актов под № 10373) (далее – Квалификационные требования). При соответствии услугополучателя квалификационным требованиям,работник услугодателя в указанный срок формирует лицензию и (или) приложения к лицензии, в случае не соответствия квалификационным требованиям и по основаниям, предусмотренным пунктом 9 Стандарта готовит мотивированный отказ в дальнейшем рассмотрении заявления в форме электронного документа подписанный ЭЦП руководителя услугодателя и направляет услугополучателю в личный кабинет портала.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переформления лицензии и (или) приложения к лицензии в случаях реорганизации юридического лица-лицензиата в формах выделения и разделения услугополучатель предоставляет полный пакет документов указанных в пункте 8 Стандарта. Работник услугодателя в течение трех рабочих дней рассматривает представленные документы на соответствие квалификационным требованиям. В случае соответствия услугополучателя квалификационным требованиям работник услугодателя в указанный срок переформляет лицензию и (или) приложения к лицензии, в случае не соответствия квалификационным требованиям и по основаниям, предусмотренным пунктом 9 Стандарта готовит мотивированный отказ в дальнейшем рассмотрении заявления в форме электронного документа подписанный ЭЦП руководителя услугодателя и направляет услугополучателю в личный кабинет портала.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лицензии, кроме случаев реорганизации юридического лица-лицензиата в формах выделения и разделения, работник услугодателя не проверяет на соответствие услугополучателя квалификационным требованиям и в течение одного рабочего дня переоформляет лицензию.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Переоформление лицензии и (или) приложения к лицензии осуществляется в случаях: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наименования вида и (или) подвида деятельности.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вышестоящий государственный орган и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 в вышестоящий государственный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пяти рабочих дней со дня ее регистрации.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предоставление услуг в области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(далее – портал):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лицензии и (или) приложения к лицензии - 5 (пять) рабочих дней: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полноту документов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соответствие квалификационным требованиям и оформление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 (или) приложения к лицензии при реорганизации юридического лица-лицензиата, в случае подтверждения соответствия квалификационным требованиям, предъявляемым при лицензировании - 5 (пять)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полноту документов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соответствие квалификационным требованиям и переоформление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 (или) приложения к лицензии, когда не требуется подтверждения соответствия квалификационным требованиям – 3 (три)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полноту документов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(или) приложение к лицензии согласно приложениям 2 и 3 настоящих Правил, на предоставление услуг в области связи либо мотивированный ответ об отказе в оказании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- услугополучатели)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за право занятия данным видом деятельности составляет 6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составляет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выдаче приложений к лицензии лицензионный сбор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цифрового развития, инноваций и аэрокосмической промышленности Республики Казахстан: www.gov.egov.kz/memleket/entities/mdai,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(далее – Лицензия):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подтверждающие уплату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услугополучателя квалификационным требованиям (далее квалификационные требования), в зависимости 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лицензии в рамках вида деятельности, на который имеется лицензия: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согласно приложениям 4 и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услугополучателя квалификационным требованиям в зависимости 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 подаются: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подтверждающие уплату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лицензии и (или) приложения к лицензии при реорганизации юридического лица-лицензиата, в случае подтверждения соответствия квалификационным требованиям, предъявляемым при лицензировании подаются: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приложениям 6 и 7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подтверждающие уплату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услугополучателя квалификационным требованиям, в зависимости от подвида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внесения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соответствие усугополучателя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в отношении услугополучателя вступившего в законную силу решения (приговор) суда о приостановлении или запрещении деятельности или отдельных видов деятельности, подлежащих лицензированию.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принятии заявки не лишает услугополучателя права на подачу повторной заявки после исправления соответствующих замечаний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www.gov.egov.kz/memleket/entities/mdai,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Герб</w:t>
      </w:r>
    </w:p>
    <w:bookmarkEnd w:id="47"/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      Лицензия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"___" ___________ 20 ___ года                                                        № _____________</w:t>
      </w:r>
    </w:p>
    <w:p>
      <w:pPr>
        <w:spacing w:after="0"/>
        <w:ind w:left="0"/>
        <w:jc w:val="both"/>
      </w:pPr>
      <w:bookmarkStart w:name="z91" w:id="49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(полное наименование, местонахождение,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филиала или представительства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– в случае отсутствия бизнес-идентификационного номера у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лица/полностью фамилия, имя, отчество (в случае наличия),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Республики Казахстан от 16 мая 2014 года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года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"___" 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лицензии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лицензии 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подвида лицензируемого вида деятельности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номер юридического лица (в том числе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идентификационного номера у юридического лица/полностью фамилия,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имя, отчество (в случае наличия),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Казахстан от 16 мая 2014 года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"____" 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(при наличии)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приложения к лицензии</w:t>
      </w:r>
    </w:p>
    <w:bookmarkEnd w:id="52"/>
    <w:p>
      <w:pPr>
        <w:spacing w:after="0"/>
        <w:ind w:left="0"/>
        <w:jc w:val="both"/>
      </w:pPr>
      <w:bookmarkStart w:name="z99" w:id="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_________________________________________________________________\________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                 (почтовый индекс, область, город, район, населенный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сбор и обработку персональных данных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о персональных данных и их защите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"___"_________ 20_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получения лицензии и (или) приложения к лицензии</w:t>
      </w:r>
    </w:p>
    <w:bookmarkEnd w:id="54"/>
    <w:p>
      <w:pPr>
        <w:spacing w:after="0"/>
        <w:ind w:left="0"/>
        <w:jc w:val="both"/>
      </w:pPr>
      <w:bookmarkStart w:name="z103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сбор и обработку персональных данных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о персональных данных и их защите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переоформления лицензии и (или) приложения к лицензии</w:t>
      </w:r>
    </w:p>
    <w:bookmarkEnd w:id="56"/>
    <w:p>
      <w:pPr>
        <w:spacing w:after="0"/>
        <w:ind w:left="0"/>
        <w:jc w:val="both"/>
      </w:pPr>
      <w:bookmarkStart w:name="z107" w:id="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 от _________ 20___ года, выданную(ое)(ых)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лица-лицензиата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сбор и обработку персональных данных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о персональных данных и их защите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переоформления лицензии и (или) приложения к лицензии</w:t>
      </w:r>
    </w:p>
    <w:bookmarkEnd w:id="58"/>
    <w:p>
      <w:pPr>
        <w:spacing w:after="0"/>
        <w:ind w:left="0"/>
        <w:jc w:val="both"/>
      </w:pPr>
      <w:bookmarkStart w:name="z111" w:id="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от "___" _________ 20 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сбор и обработку персональных данных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о персональных данных и их защите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151/НҚ</w:t>
            </w:r>
          </w:p>
        </w:tc>
      </w:tr>
    </w:tbl>
    <w:bookmarkStart w:name="z1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 (зарегистрирован в Реестре государственной регистрации нормативных правовых актов за № 11590, опубликован 24 июля 2015 года в информационно-правовой системе "Әділет").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Абзацы второй, третий,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12 февраля 2016 года № 182 "О внесении изменений в приказ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связи"". (зарегистрирован в Реестре государственной регистрации нормативных правовых актов за № 13465, опубликован 31 марта 2016 года в информационно-правовой системе "Әділет").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информации и коммуникаций Республики Казахстан от 27 декабря 2018 года № 549 "Об утверждении стандартов государственных услуг в области связи" (зарегистрирован в Реестре государственной регистрации нормативных правовых актов за № 18078, опубликован 8 января 2019 года в Эталонном контрольном банке нормативных правовых актов Республики Казахстан).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