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e0ff" w14:textId="de2e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разрешений на применение технологий, применяемых на опасных производственных объектах, опасных технических устройств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16 апреля 2020 года № 208. Зарегистрирован в Министерстве юстиции Республики Казахстан 20 апреля 2020 года № 20435.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23.07.2021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разрешений на применение технологий, применяемых на опасных производственных объектах, опасных технических устройств.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23.07.2021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разрешений на применение технологий, применяемых на опасных производственных объектах, опасных технических устройств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23.07.2021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оказания государственной услуги "Выдача разрешений на применение технологий, применяемых на опасных производственных объектах, опасных технических устройств" (далее – 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 – Закон) и определяют порядок выдачи разрешений на применение технологий, применяемых на опасных производственных объектах, опасных технических устройств.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23.07.2021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Выдача разрешений на применение технологий, применяемых на опасных производственных объектах, опасных технических устройств проводится с целью официального признания уполномоченным органом в области промышленной безопасности правомочий юридических лиц применять технологии, применяемые на опасных производственных объектах, опасных технических устройств.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по чрезвычайным ситуациям РК от 23.07.2021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"Выдача разрешений на применение технологий, применяемых на опасных производственных объектах, опасных технических устройств" является государственной услугой (далее – государственная услуга) и оказывается Комитетом промышленной безопасности Министерства по чрезвычайным ситуациям Республики Казахстан (далее – услугодатель) согласно настоящим Правилам.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по чрезвычайным ситуациям РК от 23.07.2021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услугодателем посредством обращения физических и юридических лиц, либо уполномоченного представителя (далее – услугополучатель) через веб-портал "электронного правительства" www.egov.kz (далее – портал).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Перечня основных требований к оказанию государственной услуги (далее – Перечень основных требований).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изменением, внесенным приказом и.о. Министра по чрезвычайным ситуациям РК от 15.04.2025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приказом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государственной услуги услугополучатель направляет услугодателю:</w:t>
      </w:r>
    </w:p>
    <w:bookmarkEnd w:id="14"/>
    <w:bookmarkStart w:name="z2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форме электронного документа, удостоверенного электронно-цифровой подписью (далее – ЭЦП)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5"/>
    <w:bookmarkStart w:name="z27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экспертного заключения.</w:t>
      </w:r>
    </w:p>
    <w:bookmarkEnd w:id="16"/>
    <w:bookmarkStart w:name="z27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содержит требования, предусмотренные в приложении к Перечню основных требований. Каждая страница представленных копий документов заверена подписью и печатью (при наличии) услугополучателя, либо копии документов прошиты и их последние листы заверены подписью и печатью (при наличии) услугополучателя.</w:t>
      </w:r>
    </w:p>
    <w:bookmarkEnd w:id="17"/>
    <w:bookmarkStart w:name="z27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8"/>
    <w:bookmarkStart w:name="z27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результата государственной услуги составляет 3 (три) рабочих дня.</w:t>
      </w:r>
    </w:p>
    <w:bookmarkEnd w:id="19"/>
    <w:bookmarkStart w:name="z27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осуществляет регистрацию документов и сведений в день их поступления и направляет руководителю услугодателя либо лицу его замещающему, которым назначается ответственный исполнитель.</w:t>
      </w:r>
    </w:p>
    <w:bookmarkEnd w:id="20"/>
    <w:bookmarkStart w:name="z27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заявителя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и.о. Министра по чрезвычайным ситуациям РК от 15.04.2025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Ответственный исполнитель в течение двух рабочих дней проверяет полноту представленных документов, и в случае установления факта неполноты представленных документов готовит мотивированный отказ по форме, согласно приложению 4 к настоящим Правилам, удостоверенный ЭЦП руководителя услугодателя либо лица его замещающего, и направляет его услугополучателю через портал в форме электронного документа.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полного пакета документов услугодатель в течение 5 (пяти) рабочих дней проверяет соответствие услугополучателя, представленные документы и сведения, указанные в них, необходимых для оказания государственной услуги, требованиям, установленным законодательством Республики Казахстан в области промышленной безопасности, и в течение одного рабочего дня оформляет результат оказания государственной услуги – разрешение на применение технологий, применяемых на опасных производственных объектах, опасных технических устройств либо мотивированный ответ об отказе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отказа в оказании государственной услуги установленные законодательством Республики Казахстан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руководителя услугодателя либо лица его замещающего.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по чрезвычайным ситуациям РК от 23.07.2021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7-1. Исключен приказом и.о. Министра по чрезвычайным ситуациям РК от 15.04.2025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сбоя информационной системы, содержащей необходимые сведения для оказания государственной услуги, услугодатель в течение 1 (одного) рабочего дня уведомляет оператора информационно-коммуникационной инфраструктуры "электронного правительства" (далее - оператор) посредством направления запроса в единую службу поддержки по электронной почте sd@nitec.kz с обязательным предоставлением информации по наименованию государственной услуги, номера и кода административного документа заявления (НИКАД), или уникальный идентификационный номер заявления (УИНЗ), номера и кода административного документа (НИКАД РД), или уникальный идентификационный номер разрешительного документа (УИНРД), индивидуальный идентификационный номер (ИИН), или бизнес-идентификационный номер (БИН) услугополучателя, с приложением пошаговых скриншотов с момента авторизации до момента возникновения ошибки с указанием точного времени ошибки.</w:t>
      </w:r>
    </w:p>
    <w:bookmarkEnd w:id="28"/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благоприятное решение, совершит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применение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применяемых на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технических устройств"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по чрезвычайным ситуациям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разрешений на применение технологий, применяемых на опасных производственных объектах, опасных технических устройств":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промышленной безопасности Министерства по чрезвычайным ситуациям Республики Казахстан (далее – Комитет)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 "электронного правительства" www.egov.kz, (далее – портал)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применение технологий, применяемых на опасных производственных объектах, опасных технических устройств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Услугодателя,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Портала,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экспертного заключения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документов и сведений, необходимых для оказания государственной услуги, требованиям нормативных правовых актов в области промышленной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Единого контакт-центра по вопросам оказания государственных услуг: "1414", +7 (800)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применение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применяемых на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технических устройств".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экспертных заключений о соответствии технологий, применяемых на опасных производственных объектах, опасных технических устройств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Экспертное заключение о соответствии технологий, опасных технических устройств, требованиям промышленной безопасности содержит: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вводную часть, включающую основание для проведения экспертизы, сведения об экспертной организации, сведения о специалистах, проводивших экспертизу промышленной безопасности, копии протокола проверки знаний специалистов по вопросам промышленной безопасности, наличие аттестата на право проведения экспертизы промышленной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перечень объектов экспертизы, на которые распространяется действие экспертного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данные об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цель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 зависимости от объекта экспертизы сведения о рассмотренных в процессе экспертизы документах (проектных, конструкторских, эксплуатационных, ремонтных), технологиях, применяемых на опасных производственных объектах, опасных технических устройств с указанием года выпуска, изготовителя и страны изготовителя, марки, модели, типа, заводского (идентификационного) номера или другой информации, необходимой для идентификации;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сведения об использованных оборудованиях при проведении экспертизы промышленной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краткую характеристику и назначение объекта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результаты проведенной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заключительную часть с обоснованными выводами, рекомендациями по техническим решениям и мероприятиям;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приложения, содержащие перечень использованной при экспертизе нормативной правовой, технической и методической документации, актов проведенных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сведения о вероятности воздействия вредных и опасных производственных факторов на производственный персонал, население, окружающую среду, степень их поражающего воздействия в процессе эксплуатации, в случае аварий, инцидентов;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сведения о соответствии полученных в результате экспертизы данных действующим в Республике Казахстан нормам.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Экспертное заключение о соответствии технологий требованиям промышленной безопасности дополнительно содержит: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сведения о вредных опасных производственных факторах, возникающих при осуществлении технологического процесса по данной технологии, их предельные 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 о соответствии предельных значений вредных и опасных производственных факторов нормативным значениям, действующим в Республике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 технических мерах, обеспечивающих доведение значений вредных и опасных производственных факторов до допустимых параметров, уровень их надежности.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Экспертное заключение о соответствии опасных технических устройств требованиям промышленной безопасности дополнительно содержит: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сведения о предельных параметрах всех вредных и опасных факторов, возникающих при работе опасного технического устройства;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 о конструктивных решениях, обеспечивающих доведение значений вредных и опасных производственных факторов до допустимых параметров, уровень их надежности.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Экспертное заключение действует в течение одного года со дня проведения экспертизы промышленной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Экспертное заключение подписывается руководителем экспертной организации, заверяется печатью экспертной организации, прошивается с указанием количества сшитых страниц.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применяемы на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производственных объектах,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технических устройств"</w:t>
            </w:r>
          </w:p>
        </w:tc>
      </w:tr>
    </w:tbl>
    <w:bookmarkStart w:name="z2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Содержания экспертных заключений о соответствии технологий, применяемых на опасных производственных объектах, опасных технических устройств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по чрезвычайным ситуациям РК от 23.07.2021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2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Экспертное заключение о соответствии технологий, опасных технических устройств, требованиям промышленной безопасности должно содержать:</w:t>
      </w:r>
    </w:p>
    <w:bookmarkEnd w:id="35"/>
    <w:bookmarkStart w:name="z2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наименование экспертного заключения;</w:t>
      </w:r>
    </w:p>
    <w:bookmarkEnd w:id="36"/>
    <w:bookmarkStart w:name="z2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вводную часть, включающую основание для проведения экспертизы, сведения об экспертной организации, сведения о специалистах, проводивших экспертизу промышленной безопасности, копии протокола проверки знаний специалистов по вопросам промышленной безопасности, наличие аттестата на право проведения экспертизы промышленной безопасности;</w:t>
      </w:r>
    </w:p>
    <w:bookmarkEnd w:id="37"/>
    <w:bookmarkStart w:name="z2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перечень объектов экспертизы, на которые распространяется действие экспертного заключения;</w:t>
      </w:r>
    </w:p>
    <w:bookmarkEnd w:id="38"/>
    <w:bookmarkStart w:name="z2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данные об организации;</w:t>
      </w:r>
    </w:p>
    <w:bookmarkEnd w:id="39"/>
    <w:bookmarkStart w:name="z2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цель экспертизы;</w:t>
      </w:r>
    </w:p>
    <w:bookmarkEnd w:id="40"/>
    <w:bookmarkStart w:name="z2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 зависимости от объекта экспертизы сведения о рассмотренных в процессе экспертизы документах (проектных, конструкторских, эксплуатационных, ремонтных), технологиях, применяемых на опасных производственных объектах, опасных технических устройств с указанием года выпуска, изготовителя и страны изготовителя, марки, модели, типа, заводского (идентификационного) номера или другой информации, необходимой для идентификации;</w:t>
      </w:r>
    </w:p>
    <w:bookmarkEnd w:id="41"/>
    <w:bookmarkStart w:name="z2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сведения об использованных оборудованиях при проведении экспертизы промышленной безопасности;</w:t>
      </w:r>
    </w:p>
    <w:bookmarkEnd w:id="42"/>
    <w:bookmarkStart w:name="z2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краткую характеристику и назначение объекта экспертизы;</w:t>
      </w:r>
    </w:p>
    <w:bookmarkEnd w:id="43"/>
    <w:bookmarkStart w:name="z2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результаты проведенной экспертизы;</w:t>
      </w:r>
    </w:p>
    <w:bookmarkEnd w:id="44"/>
    <w:bookmarkStart w:name="z2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заключительную часть с обоснованными выводами, рекомендациями по техническим решениям и мероприятиям;</w:t>
      </w:r>
    </w:p>
    <w:bookmarkEnd w:id="45"/>
    <w:bookmarkStart w:name="z2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приложения, содержащие перечень использованной при экспертизе нормативной правовой, технической и методической документации, актов проведенных испытаний;</w:t>
      </w:r>
    </w:p>
    <w:bookmarkEnd w:id="46"/>
    <w:bookmarkStart w:name="z2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сведения о вероятности воздействия вредных и опасных производственных факторов на производственный персонал, население, окружающую среду, степень их поражающего воздействия в процессе эксплуатации, в случае аварий, инцидентов;</w:t>
      </w:r>
    </w:p>
    <w:bookmarkEnd w:id="47"/>
    <w:bookmarkStart w:name="z2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сведения о соответствии полученных в результате экспертизы данных действующим в Республике Казахстан нормам.</w:t>
      </w:r>
    </w:p>
    <w:bookmarkEnd w:id="48"/>
    <w:bookmarkStart w:name="z2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Экспертное заключение о соответствии технологий требованиям промышленной безопасности дополнительно должно содержать:</w:t>
      </w:r>
    </w:p>
    <w:bookmarkEnd w:id="49"/>
    <w:bookmarkStart w:name="z2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сведения о вредных опасных производственных факторах, возникающих при осуществлении технологического процесса по данной технологии, их предельные значения;</w:t>
      </w:r>
    </w:p>
    <w:bookmarkEnd w:id="50"/>
    <w:bookmarkStart w:name="z2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сведения о соответствии предельных значений вредных и опасных производственных факторов нормативным значениям, действующим в Республике Казахстан;</w:t>
      </w:r>
    </w:p>
    <w:bookmarkEnd w:id="51"/>
    <w:bookmarkStart w:name="z2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сведения о технических мерах, обеспечивающих доведение значений вредных и опасных производственных факторов до допустимых параметров, уровень их надежности.</w:t>
      </w:r>
    </w:p>
    <w:bookmarkEnd w:id="52"/>
    <w:bookmarkStart w:name="z2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Экспертное заключение о соответствии опасных технических устройств требованиям промышленной безопасности дополнительно должно содержать:</w:t>
      </w:r>
    </w:p>
    <w:bookmarkEnd w:id="53"/>
    <w:bookmarkStart w:name="z2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сведения о предельных параметрах всех вредных и опасных факторов, возникающих при работе опасного технического устройства;</w:t>
      </w:r>
    </w:p>
    <w:bookmarkEnd w:id="54"/>
    <w:bookmarkStart w:name="z2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сведения о конструктивных решениях, обеспечивающих доведение значений вредных и опасных производственных факторов до допустимых параметров, уровень их надежности.</w:t>
      </w:r>
    </w:p>
    <w:bookmarkEnd w:id="55"/>
    <w:bookmarkStart w:name="z2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Экспертное заключение действует в течение одного года со дня проведения экспертизы промышленной безопасности.</w:t>
      </w:r>
    </w:p>
    <w:bookmarkEnd w:id="56"/>
    <w:bookmarkStart w:name="z2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подписывается руководителем экспертной организации, заверяется печатью экспертной организации, прошивается с указанием количества сшитых страниц.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применение технологий,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применяемых на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производственных объектах,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технических устройств"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[Реквизиты физического или юридического лица (адрес, Индивидуальный идентификационный номер/Бизнес-идентификационный номер, телефон)]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государственного органа]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заявления: [Номер]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заявления: [Дата]</w:t>
      </w:r>
    </w:p>
    <w:bookmarkStart w:name="z2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выдачу разрешений на применение технологий, применяемых на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опасных производственных объектах, опасных технических устройств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(наименование физического или юридического лица)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по чрезвычайным ситуациям РК от 23.07.2021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просит Вас рассмотреть прилагаемый перечень документов и выдать разрешение на применение технологий, применяемых на опасных производственных объектах, опасных технических устройств: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технологий, опасных технических устройств)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Краткая характеристика: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(указывается краткая информация о назначении технологий, опасных технических устройств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область их применения)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[Перечень документов необходимых для оказания государственной услуги]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[Фамилия, имя, отчество (при  наличии), электронная цифровая  подпись]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применение технологий,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технических устройств,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материалов, применяемых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опасных производственных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объектах, опасных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</w:t>
            </w:r>
          </w:p>
        </w:tc>
      </w:tr>
    </w:tbl>
    <w:bookmarkStart w:name="z12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применяемых на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технических устройств"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4 - в редакции приказа Министра по чрезвычайным ситуациям РК от 23.07.2021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4 -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[Дата выдачи]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физического или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 или юридического лица (адрес, индивидуальный идентификационный номер/бизнес-идентификационный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органа], рассмотрев Ваше заявление от [Дата заявления] года № [Номер заявления] и экспертное заключение от [Дата экспертного заключения] года № [Номер экспертного заключения] [Наименование организации, выдавший экспертное заключение] сообщает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[Обоснование отказа]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(при наличии), электронная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цифровая подпись]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80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80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применение технологий,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применяемых на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производственных объектах,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технических устройств"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по чрезвычайным ситуациям РК от 23.07.2021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[Номер]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 или  юридического лица (адрес, индивидуальный  идентификационный  номер/бизнес-идентификационный номер,  телефон)]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применение технологий, применяемых на опасных производственных объектах,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технических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[Необходимое уточнить]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гражданской защите" и Законом Республики Казахстан "О разрешениях и уведомлениях", учитывая  положительное экспертное заключение от [Дата экспертного заключения] года № [Номер экспертного заключения] [Наименование организации, выдавший экспертное заключение], выдает разрешение на применение на опасных производственных объектах следующих технологий, опасных технических устройств: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[Перечень технологий, опасных технических устройств]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действительно при обязательном соблюдении норм технической документации изготовителя, требований законодательства  и иных нормативных актов по промышленной безопасности, действующих  на территории Республики Казахстан.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 (при наличии),  электронная цифровая  подпись]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336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336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