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4bc3" w14:textId="5424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соглашения (меморандума) по вопросу диверсификации структуры посевных площадей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апреля 2020 года № 122. Зарегистрирован в Министерстве юстиции Республики Казахстан 16 апреля 2020 года № 20416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8 июля 2005 года "О государственном регулировании развития агропромышленного комплекса и сельских территорий"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типовую 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(меморандума) по вопросу диверсификации структуры посевных площадей сельскохозяйственных культур.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2020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Типовая форма соглашения (меморандума) по вопросу диверсификации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структуры посевных площадей сельскохозяйственных культур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                                    "___" ________ 20__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(город)                                     (дата заключения)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 Республики Казахстан,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Положения о Министерстве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Казахстан от 6 апреля 2005 года № 310, именуемое в дальнейшем "Министерство",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местный исполнительный орган 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(положение)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"Акимат", и специализированная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специализированной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определенная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2006 года № 645 "О некоторых вопросах поддержки агропромышленного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комплекса с участием специализированных организаций",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(положение, устав)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именуемая в дальнейшем "Специализированная организация", и научная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организация сельскохозяйственного профиля 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(наименование научной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(положение, устав)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именуемая в дальнейшем "Научная организация", совместно именуемые "Стороны", заключили настоящее соглашение (меморандум) по вопросу диверсификации структуры посевных площадей сельскохозяйственных культур (далее – Соглашение) о нижеследующем: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настоящего Соглашения является взаимодействие Сторон по обеспечению диверсификации структуры посевных площадей сельскохозяйственных культур путем оптимизации площадей пшеницы, водоемких культур, а также освоения залежных земель, расширения площадей зернофуражных, крупяных, масличных, бобовых, технических и кормовых культур, развития инфраструктуры хранения, экспорта и переработки, а также насыщения внутреннего рынка растениеводческой продукцией отечественного производства, обеспечения животноводства кормами, предприятий перерабатывающей промышленности – сырьем, обеспечения продовольственной безопасности страны.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сотрудничества Министерство осуществляет следующее: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Научной организацией разрабатывает рекомендуемую структуру посевных площадей сельскохозяйственных культур на 20__-20__ годы по форме согласно приложению к настоящему Соглашению в разрезе областей с учетом природно-климатических условий регионов и биологических особенностей возделываемых культур, в увязке с освоением зональных научно-обоснованных схем севооборотов, загрузкой перерабатывающих мощностей и насыщением внутреннего рынка продукцией растениеводства, и согласовывает ее с Акиматом;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обеспечивает направление в 1 квартале 20__ года в Акимат согласованную рекомендуемую структуру посевных площадей сельскохозяйственных культур на 20__-20__ годы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потребность в строительстве новых и (или) реконструкции действующих мощностей хранения и переработки сельскохозяйственных культур, приобретении почвообрабатывающих, посевных и уборочных машин с учетом диверсификации структуры посевных площадей.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сотрудничества Акимат осуществляет следующее: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меры по ежегодному выполнению доведенных Министерством индикативных показателей посевных площадей сельскохозяйственных культур на 20__-20__ годы;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 по обеспечению сельскохозяйственных товаропроизводителей области семенами сельскохозяйственных культур в необходимых объемах, в том числе путем выделения финансовых средств из местного бюджета на приобретение сельскохозяйственными товаропроизводителями семян;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изменения в стратегические и программные документы по индикативным показателям посевных площадей сельскохозяйственных культур на 20__-20__ годы;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оказывает в пределах своей компетенции содействие сельскохозяйственным товаропроизводителям в строительстве новых и (или) реконструкции существующих перерабатывающих мощностей, зернохранилищ, плодоовощехранилищ, сооружений закрытого грунта, систем капельного орошения, приобретении почвообрабатывающих, посевных и уборочных машин;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ежегодно не позднее 1 сентября соответствующего года в Министерство информацию по исполнению индикативных показателей настоящего Соглашения.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сотрудничества Специализированная организация осуществляет следующее: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процесс предоставления субъектам агропромышленного комплекса финансовых средств на: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весенне-полевых и уборочных работ;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сельскохозяйственной техники в финансовый лизинг;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новых и (или) реконструкцию существующих мощностей по переработке сельскохозяйственных культур, плодоовощехранилищ с современными технологиями хранения, сооружений закрытого грунта, систем водосберегающих технологий, приобретение почвообрабатывающих, посевных и уборочных машин;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процесс закупа у сельскохозяйственных товаропроизводителей выращенной продукции;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организовывает участие своих представителей в совещаниях, круглых столах по вопросу диверсификации структуры посевных площадей сельскохозяйственных культур на территории региона.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рамках сотрудничества Научная организация совместно с Министерством разрабатывает рекомендуемую структуру посевных площадей сельскохозяйственных культур на 20__-20__ годы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 в разрезе областей с учетом природно-климатических условий регионов и биологических особенностей возделываемых культур, в увязке с освоением зональных научно-обоснованных схем севооборотов, загрузкой перерабатывающих мощностей и насыщением внутреннего рынка продукцией растениеводства.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Соглашение изменяется по взаимному письменному согласию Сторон.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Любые изменения и дополнения к настоящему Соглашению производятся путем составления и подписания дополнительных соглашений в произвольной форме.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возникновения споров или разногласий в ходе реализации настоящего Соглашения Стороны будут решать их путем взаимных переговоров и консультаций.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Соглашение составлено в четырех экземплярах, по одному экземпляру для каждой из Сторон, вступает в силу с момента подписания и заключается сроком по 31 декабря 20__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(меморандуму) по вопросу диверсификации структуры посевных площадей сельскохозяйственных культур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Рекомендуемая структура посевных площадей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культур на 20__ - 20__ годы</w:t>
      </w:r>
      <w:r>
        <w:br/>
      </w:r>
      <w:r>
        <w:rPr>
          <w:rFonts w:ascii="Times New Roman"/>
          <w:b/>
          <w:i w:val="false"/>
          <w:color w:val="000000"/>
        </w:rPr>
        <w:t>__________ области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гектар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1148"/>
        <w:gridCol w:w="1148"/>
        <w:gridCol w:w="1148"/>
        <w:gridCol w:w="1148"/>
        <w:gridCol w:w="1148"/>
        <w:gridCol w:w="1148"/>
        <w:gridCol w:w="1149"/>
        <w:gridCol w:w="3577"/>
      </w:tblGrid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(факт)</w:t>
            </w:r>
          </w:p>
          <w:bookmarkEnd w:id="34"/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(факт)</w:t>
            </w:r>
          </w:p>
          <w:bookmarkEnd w:id="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 (годы)</w:t>
            </w:r>
          </w:p>
        </w:tc>
        <w:tc>
          <w:tcPr>
            <w:tcW w:w="3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 (+,-) к 20__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посевная площадь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  <w:bookmarkEnd w:id="36"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чечевица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фасоль, маш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зерносмесь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зерновые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подсолнечник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масличные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Табак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и бахчевые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  <w:bookmarkEnd w:id="37"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бахчевые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силосные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корнеплоды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посев кормовых культур на землях коренного улучшения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7"/>
        <w:gridCol w:w="980"/>
        <w:gridCol w:w="980"/>
        <w:gridCol w:w="980"/>
        <w:gridCol w:w="980"/>
        <w:gridCol w:w="980"/>
        <w:gridCol w:w="981"/>
        <w:gridCol w:w="981"/>
        <w:gridCol w:w="981"/>
      </w:tblGrid>
      <w:tr>
        <w:trPr>
          <w:trHeight w:val="30" w:hRule="atLeast"/>
        </w:trPr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кормовых культур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Допускается отклонение индикативных показателей посевных площадей сельскохозяйственных культур в пределах до 5 (пяти) % с учетом повышения доли посевов иных сельскохозяйственных культур актуальных в соответствующем году – в зависимости от складывающихся условий года и конъюнктуры рынка.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