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98cd" w14:textId="b729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13 апреля 2020 года № 197. Зарегистрирован в Министерстве юстиции Республики Казахстан 16 апреля 2020 года № 20414.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197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оказания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 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оказании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физических и юридических лиц.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 (далее – государственная услуга) оказывается Министерством индустрии и инфраструктурного развития Республики Казахстан (далее – услугодатель) в соответствии с настоящими Правилами.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услугополучателям на платной основе. За оказание государственной услуги взимается лицензионный сбор за право занятия отдельными видами согласно пункту 6 перечня основных требований к оказанию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 (далее – Перечень),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Физическое или юридическое лицо (далее – услугополучатель) для получения государственной услуги направляет услугодателю через веб-портал "электронного правительства" (далее – портал) документы согласно пункту 8 Перечня.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документов и сведений, указанных в пункте 5 Правил, в день их поступления.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документов,о государственной регистрации (перерегистрации) юридического лица, о государственной регистрации в качестве индивидуального предпринимателя, о лицензии, подтверждения оплаты в бюджет лицензионного сбора в случае оплаты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ПШЭП. Сведения о документах удостоверяющие личность, государственной регистрации (перерегистрации) юридического лица уполномоченный орган получает из соответствующих государственных информационных систем через шлюз "электронного правительства".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 – 15 (пятнадцать) рабочих дней;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 – 3 (три) рабочих дня;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выдаче дубликатов лицензии и (или) приложения к лицензии – 2 (два) рабочих дня.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услугодатель в течение 2 (двух) рабочих дней отказывает в дальнейшем рассмотрении заявления.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услугополучателем полного пакета документов, указанных в пункте 5 Правил: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услугодателем проверяется достоверность представленных документов и соответствие услугополучателя и (или) представленных документов требованиям, настоящих Правил;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со дня получения представленных документов услугодателю, направляется запрос в соответствующий государственный орган в сфере гражданской защиты для получения согласования, за исключением переоформления лицензии и (или) приложения к лицензии и дубликата лицензии и (или) приложения к лицензии.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несоответствии заявителя предъявляемым при лицензировании или при осуществлении разрешительных процедур требованиям.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ответа в установленные сроки выдача разрешения считается согласованной.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выполнения действий указанных в пункте 8 настоящих Правил, оформляется лицензия и (или) приложение к лицензии либо переоформленная лицензия и (или) приложение к лицензии либо дубликат лицензии и (или) приложения к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 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положительный результат либо мотивированный отказ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06.04.2022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услуги, установленные законодательством Республики Казахстан указаны в пункте 9 Перечня.</w:t>
      </w:r>
    </w:p>
    <w:bookmarkEnd w:id="32"/>
    <w:bookmarkStart w:name="z1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переоформлении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действий услугодателя в случае подачи на переоформление лицензии:</w:t>
      </w:r>
    </w:p>
    <w:bookmarkEnd w:id="33"/>
    <w:bookmarkStart w:name="z1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34"/>
    <w:bookmarkStart w:name="z1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35"/>
    <w:bookmarkStart w:name="z1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36"/>
    <w:bookmarkStart w:name="z1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37"/>
    <w:bookmarkStart w:name="z1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отчуждения лицензиатом лицензии, выданной по классу "разрешения, выдаваемые на объекты", вместе с объектом в пользу третьих лиц в случаях, если отчуждаемость конкретной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38"/>
    <w:bookmarkStart w:name="z1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39"/>
    <w:bookmarkStart w:name="z1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40"/>
    <w:bookmarkStart w:name="z1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2), 4) и 6) части второй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календарных дней после государственной регистрации подзаконного нормативного государственного акта, направляет информацию о внесенных изменениях и (или) дополнениях в настоящее Правила, определяющие порядок оказание государственной услуги, услугодателю, оператору информационно-коммуникационной инфраструктуры "электронного правительства" и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индустрии и инфраструктурного развития РК от 06.04.2022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по оказанию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Ликвидация посредством уничтожения, утилизации, захоронения и переработка высвобождаемых 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Ликвидация посредством уничтожения, утилизации, захоронения и переработка высвобождаемых вооружений, военной техники, специальных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результата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выдаче дубликатов лицензии и (или) приложения к лицензии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Ликвидация посредством уничтожения, утилизации, захоронения и переработка высвобождаемых 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Ликвидация посредством уничтожения, утилизации, захоронения и переработка высвобождаемых вооружений, военной техники, специальных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средств, либо мотивированный ответ об отказе в оказании государственной услуги в случаях и по основаниям, предусмотренным пунктом 10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государственной услуги взимается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– 22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безналичной форме через банки второго уровня или организации, осуществляющие отдельные виды банковских операций, а также оплата может осуществляться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"электронного правительства"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Ликвидация посредством уничтожения, утилизации, захоронения и переработка высвобождаемых 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Ликвидация посредством уничтожения, утилизации, захоронения и переработка высвобождаемых вооружений, военной техники, специальных средств: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получения лицензии либо заявление юридического лица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документов согласно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перечень документов, подтверждающих соответствие им,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оборонной и аэрокосмической промышленности Республики Казахстан от 24 апреля 2019 года № 54/НҚ (зарегистрирован в Реестре государственной регистрации нормативных правовых актов за № 18605) (далее – Квалификационные требования).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переоформления лицензии либо заявление юридического лица для переоформления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о которых содержатся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запрещенной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ответ государственного органа о несоответствии услугополучателя предъявляемым при лицензировании или при осуществлении разрешительных процедур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оказания государственной услуги размещен на интернет-ресурсе услугодателя – www.mdai.gov.kz.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Контактные телефоны справочных служб по вопросам оказания государственной услуги: 8 (7172) 74-94-48,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(или) приложения к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 заявитель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№________________ от ____________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