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c1d4" w14:textId="f57c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объединения собственников имущества многоквартирного жилого дома и типового устава кооператива собственников квартир (нежилых помещений)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апреля 2020 года № 205. Зарегистрирован в Министерстве юстиции Республики Казахстан 16 апреля 2020 года № 20412.</w:t>
      </w:r>
    </w:p>
    <w:p>
      <w:pPr>
        <w:spacing w:after="0"/>
        <w:ind w:left="0"/>
        <w:jc w:val="both"/>
      </w:pPr>
      <w:r>
        <w:rPr>
          <w:rFonts w:ascii="Times New Roman"/>
          <w:b w:val="false"/>
          <w:i w:val="false"/>
          <w:color w:val="ff0000"/>
          <w:sz w:val="28"/>
        </w:rPr>
        <w:t xml:space="preserve">
      Сноска. Заголовок – в редакции приказа и.о. Министра промышленности и строительства РК от 29.09.2025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промышленности и строительства РК от 29.09.2025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79" w:id="2"/>
    <w:p>
      <w:pPr>
        <w:spacing w:after="0"/>
        <w:ind w:left="0"/>
        <w:jc w:val="both"/>
      </w:pPr>
      <w:r>
        <w:rPr>
          <w:rFonts w:ascii="Times New Roman"/>
          <w:b w:val="false"/>
          <w:i w:val="false"/>
          <w:color w:val="000000"/>
          <w:sz w:val="28"/>
        </w:rPr>
        <w:t xml:space="preserve">
      1) Типовой устав объединения собственников имущества многоквартирного жилого дома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0" w:id="3"/>
    <w:p>
      <w:pPr>
        <w:spacing w:after="0"/>
        <w:ind w:left="0"/>
        <w:jc w:val="both"/>
      </w:pPr>
      <w:r>
        <w:rPr>
          <w:rFonts w:ascii="Times New Roman"/>
          <w:b w:val="false"/>
          <w:i w:val="false"/>
          <w:color w:val="000000"/>
          <w:sz w:val="28"/>
        </w:rPr>
        <w:t>
      2) Типовой устав кооператива собственников квартир (нежилых помещений)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промышленности и строительства РК от 29.09.2025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4"/>
    <w:bookmarkStart w:name="z7"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9"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0"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13" w:id="9"/>
    <w:p>
      <w:pPr>
        <w:spacing w:after="0"/>
        <w:ind w:left="0"/>
        <w:jc w:val="left"/>
      </w:pPr>
      <w:r>
        <w:rPr>
          <w:rFonts w:ascii="Times New Roman"/>
          <w:b/>
          <w:i w:val="false"/>
          <w:color w:val="000000"/>
        </w:rPr>
        <w:t xml:space="preserve"> Типовой устав объединения собственников имущества многоквартирного жилого дома</w:t>
      </w:r>
    </w:p>
    <w:bookmarkEnd w:id="9"/>
    <w:p>
      <w:pPr>
        <w:spacing w:after="0"/>
        <w:ind w:left="0"/>
        <w:jc w:val="both"/>
      </w:pPr>
      <w:r>
        <w:rPr>
          <w:rFonts w:ascii="Times New Roman"/>
          <w:b w:val="false"/>
          <w:i w:val="false"/>
          <w:color w:val="ff0000"/>
          <w:sz w:val="28"/>
        </w:rPr>
        <w:t xml:space="preserve">
      Сноска. Приложение 1 - в редакции приказа и.о. Министра промышленности и строительства РК от 29.09.2025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0"/>
    <w:p>
      <w:pPr>
        <w:spacing w:after="0"/>
        <w:ind w:left="0"/>
        <w:jc w:val="left"/>
      </w:pPr>
      <w:r>
        <w:rPr>
          <w:rFonts w:ascii="Times New Roman"/>
          <w:b/>
          <w:i w:val="false"/>
          <w:color w:val="000000"/>
        </w:rPr>
        <w:t xml:space="preserve"> Глава 1. Общие положения</w:t>
      </w:r>
    </w:p>
    <w:bookmarkEnd w:id="10"/>
    <w:bookmarkStart w:name="z181" w:id="11"/>
    <w:p>
      <w:pPr>
        <w:spacing w:after="0"/>
        <w:ind w:left="0"/>
        <w:jc w:val="both"/>
      </w:pPr>
      <w:r>
        <w:rPr>
          <w:rFonts w:ascii="Times New Roman"/>
          <w:b w:val="false"/>
          <w:i w:val="false"/>
          <w:color w:val="000000"/>
          <w:sz w:val="28"/>
        </w:rPr>
        <w:t xml:space="preserve">
      1. Настоящий Типовой устав объединения собственников имущества, расположенного по адресу: ____________ (юридический адрес) (далее – Устав), разработан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утвержден решением собрания собственников квартир, нежилых помещений от _____________ года (протокол №__).</w:t>
      </w:r>
    </w:p>
    <w:bookmarkEnd w:id="11"/>
    <w:bookmarkStart w:name="z182" w:id="12"/>
    <w:p>
      <w:pPr>
        <w:spacing w:after="0"/>
        <w:ind w:left="0"/>
        <w:jc w:val="both"/>
      </w:pPr>
      <w:r>
        <w:rPr>
          <w:rFonts w:ascii="Times New Roman"/>
          <w:b w:val="false"/>
          <w:i w:val="false"/>
          <w:color w:val="000000"/>
          <w:sz w:val="28"/>
        </w:rPr>
        <w:t>
      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2"/>
    <w:bookmarkStart w:name="z183" w:id="13"/>
    <w:p>
      <w:pPr>
        <w:spacing w:after="0"/>
        <w:ind w:left="0"/>
        <w:jc w:val="both"/>
      </w:pPr>
      <w:r>
        <w:rPr>
          <w:rFonts w:ascii="Times New Roman"/>
          <w:b w:val="false"/>
          <w:i w:val="false"/>
          <w:color w:val="000000"/>
          <w:sz w:val="28"/>
        </w:rPr>
        <w:t>
      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bookmarkEnd w:id="13"/>
    <w:bookmarkStart w:name="z184" w:id="14"/>
    <w:p>
      <w:pPr>
        <w:spacing w:after="0"/>
        <w:ind w:left="0"/>
        <w:jc w:val="both"/>
      </w:pPr>
      <w:r>
        <w:rPr>
          <w:rFonts w:ascii="Times New Roman"/>
          <w:b w:val="false"/>
          <w:i w:val="false"/>
          <w:color w:val="000000"/>
          <w:sz w:val="28"/>
        </w:rPr>
        <w:t>
      3-1)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bookmarkEnd w:id="14"/>
    <w:p>
      <w:pPr>
        <w:spacing w:after="0"/>
        <w:ind w:left="0"/>
        <w:jc w:val="both"/>
      </w:pPr>
      <w:bookmarkStart w:name="z185" w:id="15"/>
      <w:r>
        <w:rPr>
          <w:rFonts w:ascii="Times New Roman"/>
          <w:b w:val="false"/>
          <w:i w:val="false"/>
          <w:color w:val="000000"/>
          <w:sz w:val="28"/>
        </w:rPr>
        <w:t>
      4. Полное наименование Объединения: на государственном языке -</w:t>
      </w:r>
    </w:p>
    <w:bookmarkEnd w:id="15"/>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на русском языке - ______________________________________________________________________</w:t>
      </w:r>
    </w:p>
    <w:p>
      <w:pPr>
        <w:spacing w:after="0"/>
        <w:ind w:left="0"/>
        <w:jc w:val="both"/>
      </w:pPr>
      <w:r>
        <w:rPr>
          <w:rFonts w:ascii="Times New Roman"/>
          <w:b w:val="false"/>
          <w:i w:val="false"/>
          <w:color w:val="000000"/>
          <w:sz w:val="28"/>
        </w:rPr>
        <w:t>сокращенное наименование на государственном языке –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на русском языке - ______________________________________________________________________.</w:t>
      </w:r>
    </w:p>
    <w:p>
      <w:pPr>
        <w:spacing w:after="0"/>
        <w:ind w:left="0"/>
        <w:jc w:val="both"/>
      </w:pPr>
      <w:bookmarkStart w:name="z186" w:id="16"/>
      <w:r>
        <w:rPr>
          <w:rFonts w:ascii="Times New Roman"/>
          <w:b w:val="false"/>
          <w:i w:val="false"/>
          <w:color w:val="000000"/>
          <w:sz w:val="28"/>
        </w:rPr>
        <w:t>
      5. Объединение осуществляет свою деятельность на территории _______________________________</w:t>
      </w:r>
    </w:p>
    <w:bookmarkEnd w:id="16"/>
    <w:p>
      <w:pPr>
        <w:spacing w:after="0"/>
        <w:ind w:left="0"/>
        <w:jc w:val="both"/>
      </w:pPr>
      <w:r>
        <w:rPr>
          <w:rFonts w:ascii="Times New Roman"/>
          <w:b w:val="false"/>
          <w:i w:val="false"/>
          <w:color w:val="000000"/>
          <w:sz w:val="28"/>
        </w:rPr>
        <w:t>______________________________________________ срок деятельности Объединения не ограничен.</w:t>
      </w:r>
    </w:p>
    <w:bookmarkStart w:name="z187" w:id="17"/>
    <w:p>
      <w:pPr>
        <w:spacing w:after="0"/>
        <w:ind w:left="0"/>
        <w:jc w:val="both"/>
      </w:pPr>
      <w:r>
        <w:rPr>
          <w:rFonts w:ascii="Times New Roman"/>
          <w:b w:val="false"/>
          <w:i w:val="false"/>
          <w:color w:val="000000"/>
          <w:sz w:val="28"/>
        </w:rPr>
        <w:t>
      6. Местонахождение Объединения: _________________________________</w:t>
      </w:r>
    </w:p>
    <w:bookmarkEnd w:id="17"/>
    <w:bookmarkStart w:name="z188" w:id="18"/>
    <w:p>
      <w:pPr>
        <w:spacing w:after="0"/>
        <w:ind w:left="0"/>
        <w:jc w:val="both"/>
      </w:pPr>
      <w:r>
        <w:rPr>
          <w:rFonts w:ascii="Times New Roman"/>
          <w:b w:val="false"/>
          <w:i w:val="false"/>
          <w:color w:val="000000"/>
          <w:sz w:val="28"/>
        </w:rPr>
        <w:t>
      _________________________________________.</w:t>
      </w:r>
    </w:p>
    <w:bookmarkEnd w:id="18"/>
    <w:bookmarkStart w:name="z189" w:id="19"/>
    <w:p>
      <w:pPr>
        <w:spacing w:after="0"/>
        <w:ind w:left="0"/>
        <w:jc w:val="left"/>
      </w:pPr>
      <w:r>
        <w:rPr>
          <w:rFonts w:ascii="Times New Roman"/>
          <w:b/>
          <w:i w:val="false"/>
          <w:color w:val="000000"/>
        </w:rPr>
        <w:t xml:space="preserve"> Глава 2. Предмет и цели деятельности Объединения</w:t>
      </w:r>
    </w:p>
    <w:bookmarkEnd w:id="19"/>
    <w:bookmarkStart w:name="z190" w:id="20"/>
    <w:p>
      <w:pPr>
        <w:spacing w:after="0"/>
        <w:ind w:left="0"/>
        <w:jc w:val="both"/>
      </w:pPr>
      <w:r>
        <w:rPr>
          <w:rFonts w:ascii="Times New Roman"/>
          <w:b w:val="false"/>
          <w:i w:val="false"/>
          <w:color w:val="000000"/>
          <w:sz w:val="28"/>
        </w:rPr>
        <w:t>
      7. Предмет деятельности Объединения:</w:t>
      </w:r>
    </w:p>
    <w:bookmarkEnd w:id="20"/>
    <w:bookmarkStart w:name="z191" w:id="21"/>
    <w:p>
      <w:pPr>
        <w:spacing w:after="0"/>
        <w:ind w:left="0"/>
        <w:jc w:val="both"/>
      </w:pPr>
      <w:r>
        <w:rPr>
          <w:rFonts w:ascii="Times New Roman"/>
          <w:b w:val="false"/>
          <w:i w:val="false"/>
          <w:color w:val="000000"/>
          <w:sz w:val="28"/>
        </w:rPr>
        <w:t>
      1) управление объектом кондоминиума, финансирование его содержания;</w:t>
      </w:r>
    </w:p>
    <w:bookmarkEnd w:id="21"/>
    <w:bookmarkStart w:name="z192" w:id="22"/>
    <w:p>
      <w:pPr>
        <w:spacing w:after="0"/>
        <w:ind w:left="0"/>
        <w:jc w:val="both"/>
      </w:pPr>
      <w:r>
        <w:rPr>
          <w:rFonts w:ascii="Times New Roman"/>
          <w:b w:val="false"/>
          <w:i w:val="false"/>
          <w:color w:val="000000"/>
          <w:sz w:val="28"/>
        </w:rPr>
        <w:t>
      2) обеспечение сохранности общего имущества объекта кондоминиума собственниками квартир, нежилых помещений;</w:t>
      </w:r>
    </w:p>
    <w:bookmarkEnd w:id="22"/>
    <w:bookmarkStart w:name="z193" w:id="23"/>
    <w:p>
      <w:pPr>
        <w:spacing w:after="0"/>
        <w:ind w:left="0"/>
        <w:jc w:val="both"/>
      </w:pPr>
      <w:r>
        <w:rPr>
          <w:rFonts w:ascii="Times New Roman"/>
          <w:b w:val="false"/>
          <w:i w:val="false"/>
          <w:color w:val="000000"/>
          <w:sz w:val="28"/>
        </w:rPr>
        <w:t>
      3) представляет интересы своих членов во всех судах, государственных органах и иных организациях;</w:t>
      </w:r>
    </w:p>
    <w:bookmarkEnd w:id="23"/>
    <w:bookmarkStart w:name="z194" w:id="24"/>
    <w:p>
      <w:pPr>
        <w:spacing w:after="0"/>
        <w:ind w:left="0"/>
        <w:jc w:val="both"/>
      </w:pPr>
      <w:r>
        <w:rPr>
          <w:rFonts w:ascii="Times New Roman"/>
          <w:b w:val="false"/>
          <w:i w:val="false"/>
          <w:color w:val="000000"/>
          <w:sz w:val="28"/>
        </w:rPr>
        <w:t>
      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bookmarkEnd w:id="24"/>
    <w:bookmarkStart w:name="z195" w:id="25"/>
    <w:p>
      <w:pPr>
        <w:spacing w:after="0"/>
        <w:ind w:left="0"/>
        <w:jc w:val="both"/>
      </w:pPr>
      <w:r>
        <w:rPr>
          <w:rFonts w:ascii="Times New Roman"/>
          <w:b w:val="false"/>
          <w:i w:val="false"/>
          <w:color w:val="000000"/>
          <w:sz w:val="28"/>
        </w:rPr>
        <w:t>
      5)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оплате за них;</w:t>
      </w:r>
    </w:p>
    <w:bookmarkEnd w:id="25"/>
    <w:bookmarkStart w:name="z196" w:id="26"/>
    <w:p>
      <w:pPr>
        <w:spacing w:after="0"/>
        <w:ind w:left="0"/>
        <w:jc w:val="both"/>
      </w:pPr>
      <w:r>
        <w:rPr>
          <w:rFonts w:ascii="Times New Roman"/>
          <w:b w:val="false"/>
          <w:i w:val="false"/>
          <w:color w:val="000000"/>
          <w:sz w:val="28"/>
        </w:rPr>
        <w:t>
      6) определение сроков планового (текущего) и капитального ремонта в многоквартирном жилом доме и организация контроля за проведением ремонтных работ;</w:t>
      </w:r>
    </w:p>
    <w:bookmarkEnd w:id="26"/>
    <w:bookmarkStart w:name="z197" w:id="27"/>
    <w:p>
      <w:pPr>
        <w:spacing w:after="0"/>
        <w:ind w:left="0"/>
        <w:jc w:val="both"/>
      </w:pPr>
      <w:r>
        <w:rPr>
          <w:rFonts w:ascii="Times New Roman"/>
          <w:b w:val="false"/>
          <w:i w:val="false"/>
          <w:color w:val="000000"/>
          <w:sz w:val="28"/>
        </w:rPr>
        <w:t xml:space="preserve">
      7) осуществляет иные функции,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законодательством Республики Казахстан и настоящим Уставом.</w:t>
      </w:r>
    </w:p>
    <w:bookmarkEnd w:id="27"/>
    <w:bookmarkStart w:name="z198" w:id="28"/>
    <w:p>
      <w:pPr>
        <w:spacing w:after="0"/>
        <w:ind w:left="0"/>
        <w:jc w:val="both"/>
      </w:pPr>
      <w:r>
        <w:rPr>
          <w:rFonts w:ascii="Times New Roman"/>
          <w:b w:val="false"/>
          <w:i w:val="false"/>
          <w:color w:val="000000"/>
          <w:sz w:val="28"/>
        </w:rPr>
        <w:t>
      8. Целью деятельности Объединения является управление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bookmarkEnd w:id="28"/>
    <w:bookmarkStart w:name="z199" w:id="29"/>
    <w:p>
      <w:pPr>
        <w:spacing w:after="0"/>
        <w:ind w:left="0"/>
        <w:jc w:val="left"/>
      </w:pPr>
      <w:r>
        <w:rPr>
          <w:rFonts w:ascii="Times New Roman"/>
          <w:b/>
          <w:i w:val="false"/>
          <w:color w:val="000000"/>
        </w:rPr>
        <w:t xml:space="preserve"> Глава 3. Права и обязанности Объединения</w:t>
      </w:r>
    </w:p>
    <w:bookmarkEnd w:id="29"/>
    <w:bookmarkStart w:name="z200" w:id="30"/>
    <w:p>
      <w:pPr>
        <w:spacing w:after="0"/>
        <w:ind w:left="0"/>
        <w:jc w:val="both"/>
      </w:pPr>
      <w:r>
        <w:rPr>
          <w:rFonts w:ascii="Times New Roman"/>
          <w:b w:val="false"/>
          <w:i w:val="false"/>
          <w:color w:val="000000"/>
          <w:sz w:val="28"/>
        </w:rPr>
        <w:t>
      9. Объединение в праве:</w:t>
      </w:r>
    </w:p>
    <w:bookmarkEnd w:id="30"/>
    <w:bookmarkStart w:name="z201" w:id="31"/>
    <w:p>
      <w:pPr>
        <w:spacing w:after="0"/>
        <w:ind w:left="0"/>
        <w:jc w:val="both"/>
      </w:pPr>
      <w:r>
        <w:rPr>
          <w:rFonts w:ascii="Times New Roman"/>
          <w:b w:val="false"/>
          <w:i w:val="false"/>
          <w:color w:val="000000"/>
          <w:sz w:val="28"/>
        </w:rPr>
        <w:t>
      1) распространять информацию о своей деятельности;</w:t>
      </w:r>
    </w:p>
    <w:bookmarkEnd w:id="31"/>
    <w:bookmarkStart w:name="z202" w:id="32"/>
    <w:p>
      <w:pPr>
        <w:spacing w:after="0"/>
        <w:ind w:left="0"/>
        <w:jc w:val="both"/>
      </w:pPr>
      <w:r>
        <w:rPr>
          <w:rFonts w:ascii="Times New Roman"/>
          <w:b w:val="false"/>
          <w:i w:val="false"/>
          <w:color w:val="000000"/>
          <w:sz w:val="28"/>
        </w:rPr>
        <w:t xml:space="preserve">
      2) открывать счета в банках в установленном законодательством порядке; </w:t>
      </w:r>
    </w:p>
    <w:bookmarkEnd w:id="32"/>
    <w:bookmarkStart w:name="z203" w:id="33"/>
    <w:p>
      <w:pPr>
        <w:spacing w:after="0"/>
        <w:ind w:left="0"/>
        <w:jc w:val="both"/>
      </w:pPr>
      <w:r>
        <w:rPr>
          <w:rFonts w:ascii="Times New Roman"/>
          <w:b w:val="false"/>
          <w:i w:val="false"/>
          <w:color w:val="000000"/>
          <w:sz w:val="28"/>
        </w:rPr>
        <w:t xml:space="preserve">
      3)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bookmarkEnd w:id="33"/>
    <w:bookmarkStart w:name="z204" w:id="34"/>
    <w:p>
      <w:pPr>
        <w:spacing w:after="0"/>
        <w:ind w:left="0"/>
        <w:jc w:val="both"/>
      </w:pPr>
      <w:r>
        <w:rPr>
          <w:rFonts w:ascii="Times New Roman"/>
          <w:b w:val="false"/>
          <w:i w:val="false"/>
          <w:color w:val="000000"/>
          <w:sz w:val="28"/>
        </w:rPr>
        <w:t xml:space="preserve">
      4) иметь в собственности или в оперативном управлении обособленное имущество, а также самостоятельный баланс или смету; </w:t>
      </w:r>
    </w:p>
    <w:bookmarkEnd w:id="34"/>
    <w:bookmarkStart w:name="z205" w:id="35"/>
    <w:p>
      <w:pPr>
        <w:spacing w:after="0"/>
        <w:ind w:left="0"/>
        <w:jc w:val="both"/>
      </w:pPr>
      <w:r>
        <w:rPr>
          <w:rFonts w:ascii="Times New Roman"/>
          <w:b w:val="false"/>
          <w:i w:val="false"/>
          <w:color w:val="000000"/>
          <w:sz w:val="28"/>
        </w:rPr>
        <w:t xml:space="preserve">
      5) приобретать и осуществлять имущественные и личные неимущественные права; </w:t>
      </w:r>
    </w:p>
    <w:bookmarkEnd w:id="35"/>
    <w:bookmarkStart w:name="z206" w:id="36"/>
    <w:p>
      <w:pPr>
        <w:spacing w:after="0"/>
        <w:ind w:left="0"/>
        <w:jc w:val="both"/>
      </w:pPr>
      <w:r>
        <w:rPr>
          <w:rFonts w:ascii="Times New Roman"/>
          <w:b w:val="false"/>
          <w:i w:val="false"/>
          <w:color w:val="000000"/>
          <w:sz w:val="28"/>
        </w:rPr>
        <w:t>
      6) использовать средства на осуществление предусмотренных в уставе целей;</w:t>
      </w:r>
    </w:p>
    <w:bookmarkEnd w:id="36"/>
    <w:bookmarkStart w:name="z207" w:id="37"/>
    <w:p>
      <w:pPr>
        <w:spacing w:after="0"/>
        <w:ind w:left="0"/>
        <w:jc w:val="both"/>
      </w:pPr>
      <w:r>
        <w:rPr>
          <w:rFonts w:ascii="Times New Roman"/>
          <w:b w:val="false"/>
          <w:i w:val="false"/>
          <w:color w:val="000000"/>
          <w:sz w:val="28"/>
        </w:rPr>
        <w:t xml:space="preserve">
      7) быть истцом и ответчиком в суде; </w:t>
      </w:r>
    </w:p>
    <w:bookmarkEnd w:id="37"/>
    <w:bookmarkStart w:name="z208" w:id="38"/>
    <w:p>
      <w:pPr>
        <w:spacing w:after="0"/>
        <w:ind w:left="0"/>
        <w:jc w:val="both"/>
      </w:pPr>
      <w:r>
        <w:rPr>
          <w:rFonts w:ascii="Times New Roman"/>
          <w:b w:val="false"/>
          <w:i w:val="false"/>
          <w:color w:val="000000"/>
          <w:sz w:val="28"/>
        </w:rPr>
        <w:t>
      8) обеспечить своим участникам возможность ознакомиться с документами и решениями, затрагивающими их права и интересы;</w:t>
      </w:r>
    </w:p>
    <w:bookmarkEnd w:id="38"/>
    <w:bookmarkStart w:name="z209" w:id="39"/>
    <w:p>
      <w:pPr>
        <w:spacing w:after="0"/>
        <w:ind w:left="0"/>
        <w:jc w:val="both"/>
      </w:pPr>
      <w:r>
        <w:rPr>
          <w:rFonts w:ascii="Times New Roman"/>
          <w:b w:val="false"/>
          <w:i w:val="false"/>
          <w:color w:val="000000"/>
          <w:sz w:val="28"/>
        </w:rPr>
        <w:t xml:space="preserve">
      9) осуществлять иные права, не противоречащие законодательству Республики Казахстан. </w:t>
      </w:r>
    </w:p>
    <w:bookmarkEnd w:id="39"/>
    <w:bookmarkStart w:name="z210" w:id="40"/>
    <w:p>
      <w:pPr>
        <w:spacing w:after="0"/>
        <w:ind w:left="0"/>
        <w:jc w:val="both"/>
      </w:pPr>
      <w:r>
        <w:rPr>
          <w:rFonts w:ascii="Times New Roman"/>
          <w:b w:val="false"/>
          <w:i w:val="false"/>
          <w:color w:val="000000"/>
          <w:sz w:val="28"/>
        </w:rPr>
        <w:t>
      10. Объединение обязано:</w:t>
      </w:r>
    </w:p>
    <w:bookmarkEnd w:id="40"/>
    <w:bookmarkStart w:name="z211" w:id="41"/>
    <w:p>
      <w:pPr>
        <w:spacing w:after="0"/>
        <w:ind w:left="0"/>
        <w:jc w:val="both"/>
      </w:pPr>
      <w:r>
        <w:rPr>
          <w:rFonts w:ascii="Times New Roman"/>
          <w:b w:val="false"/>
          <w:i w:val="false"/>
          <w:color w:val="000000"/>
          <w:sz w:val="28"/>
        </w:rPr>
        <w:t xml:space="preserve">
      1) соблюдать законодательство Республики Казахстан; </w:t>
      </w:r>
    </w:p>
    <w:bookmarkEnd w:id="41"/>
    <w:bookmarkStart w:name="z212" w:id="42"/>
    <w:p>
      <w:pPr>
        <w:spacing w:after="0"/>
        <w:ind w:left="0"/>
        <w:jc w:val="both"/>
      </w:pPr>
      <w:r>
        <w:rPr>
          <w:rFonts w:ascii="Times New Roman"/>
          <w:b w:val="false"/>
          <w:i w:val="false"/>
          <w:color w:val="000000"/>
          <w:sz w:val="28"/>
        </w:rPr>
        <w:t xml:space="preserve">
      2) уплачивать налоги и другие обязательные платежи в бюджет в установленном порядке; </w:t>
      </w:r>
    </w:p>
    <w:bookmarkEnd w:id="42"/>
    <w:bookmarkStart w:name="z213" w:id="43"/>
    <w:p>
      <w:pPr>
        <w:spacing w:after="0"/>
        <w:ind w:left="0"/>
        <w:jc w:val="both"/>
      </w:pPr>
      <w:r>
        <w:rPr>
          <w:rFonts w:ascii="Times New Roman"/>
          <w:b w:val="false"/>
          <w:i w:val="false"/>
          <w:color w:val="000000"/>
          <w:sz w:val="28"/>
        </w:rPr>
        <w:t xml:space="preserve">
      3) отвечать по своим обязательствам всем принадлежащим им имуществом (за исключением учреждений); </w:t>
      </w:r>
    </w:p>
    <w:bookmarkEnd w:id="43"/>
    <w:bookmarkStart w:name="z214" w:id="44"/>
    <w:p>
      <w:pPr>
        <w:spacing w:after="0"/>
        <w:ind w:left="0"/>
        <w:jc w:val="both"/>
      </w:pPr>
      <w:r>
        <w:rPr>
          <w:rFonts w:ascii="Times New Roman"/>
          <w:b w:val="false"/>
          <w:i w:val="false"/>
          <w:color w:val="000000"/>
          <w:sz w:val="28"/>
        </w:rPr>
        <w:t>
      4) информировать своих участников о поступлении и расходовании денежных средств, согласно форме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bookmarkEnd w:id="44"/>
    <w:bookmarkStart w:name="z215" w:id="45"/>
    <w:p>
      <w:pPr>
        <w:spacing w:after="0"/>
        <w:ind w:left="0"/>
        <w:jc w:val="both"/>
      </w:pPr>
      <w:r>
        <w:rPr>
          <w:rFonts w:ascii="Times New Roman"/>
          <w:b w:val="false"/>
          <w:i w:val="false"/>
          <w:color w:val="000000"/>
          <w:sz w:val="28"/>
        </w:rPr>
        <w:t xml:space="preserve">
      5) нести ответственность в соответствии с законодательными актами Республики Казахстан. </w:t>
      </w:r>
    </w:p>
    <w:bookmarkEnd w:id="45"/>
    <w:bookmarkStart w:name="z216" w:id="46"/>
    <w:p>
      <w:pPr>
        <w:spacing w:after="0"/>
        <w:ind w:left="0"/>
        <w:jc w:val="left"/>
      </w:pPr>
      <w:r>
        <w:rPr>
          <w:rFonts w:ascii="Times New Roman"/>
          <w:b/>
          <w:i w:val="false"/>
          <w:color w:val="000000"/>
        </w:rPr>
        <w:t xml:space="preserve"> Глава 4. Структура Объединения</w:t>
      </w:r>
    </w:p>
    <w:bookmarkEnd w:id="46"/>
    <w:bookmarkStart w:name="z217" w:id="47"/>
    <w:p>
      <w:pPr>
        <w:spacing w:after="0"/>
        <w:ind w:left="0"/>
        <w:jc w:val="both"/>
      </w:pPr>
      <w:r>
        <w:rPr>
          <w:rFonts w:ascii="Times New Roman"/>
          <w:b w:val="false"/>
          <w:i w:val="false"/>
          <w:color w:val="000000"/>
          <w:sz w:val="28"/>
        </w:rPr>
        <w:t>
      11. Органами управления Объединения являются:</w:t>
      </w:r>
    </w:p>
    <w:bookmarkEnd w:id="47"/>
    <w:bookmarkStart w:name="z218" w:id="48"/>
    <w:p>
      <w:pPr>
        <w:spacing w:after="0"/>
        <w:ind w:left="0"/>
        <w:jc w:val="both"/>
      </w:pPr>
      <w:r>
        <w:rPr>
          <w:rFonts w:ascii="Times New Roman"/>
          <w:b w:val="false"/>
          <w:i w:val="false"/>
          <w:color w:val="000000"/>
          <w:sz w:val="28"/>
        </w:rPr>
        <w:t>
      1) Высший орган – собрание участников Объединения (далее – Собрание);</w:t>
      </w:r>
    </w:p>
    <w:bookmarkEnd w:id="48"/>
    <w:bookmarkStart w:name="z219" w:id="49"/>
    <w:p>
      <w:pPr>
        <w:spacing w:after="0"/>
        <w:ind w:left="0"/>
        <w:jc w:val="both"/>
      </w:pPr>
      <w:r>
        <w:rPr>
          <w:rFonts w:ascii="Times New Roman"/>
          <w:b w:val="false"/>
          <w:i w:val="false"/>
          <w:color w:val="000000"/>
          <w:sz w:val="28"/>
        </w:rPr>
        <w:t>
      2) Исполнительный орган – председатель Объединения;</w:t>
      </w:r>
    </w:p>
    <w:bookmarkEnd w:id="49"/>
    <w:bookmarkStart w:name="z220" w:id="50"/>
    <w:p>
      <w:pPr>
        <w:spacing w:after="0"/>
        <w:ind w:left="0"/>
        <w:jc w:val="both"/>
      </w:pPr>
      <w:r>
        <w:rPr>
          <w:rFonts w:ascii="Times New Roman"/>
          <w:b w:val="false"/>
          <w:i w:val="false"/>
          <w:color w:val="000000"/>
          <w:sz w:val="28"/>
        </w:rPr>
        <w:t>
      3) Коллегиальный орган управления – совет многоквартирного жилого дома (далее – совет дома);</w:t>
      </w:r>
    </w:p>
    <w:bookmarkEnd w:id="50"/>
    <w:bookmarkStart w:name="z221" w:id="51"/>
    <w:p>
      <w:pPr>
        <w:spacing w:after="0"/>
        <w:ind w:left="0"/>
        <w:jc w:val="both"/>
      </w:pPr>
      <w:r>
        <w:rPr>
          <w:rFonts w:ascii="Times New Roman"/>
          <w:b w:val="false"/>
          <w:i w:val="false"/>
          <w:color w:val="000000"/>
          <w:sz w:val="28"/>
        </w:rPr>
        <w:t>
      4) Контрольный орган - ревизионная комиссия.</w:t>
      </w:r>
    </w:p>
    <w:bookmarkEnd w:id="51"/>
    <w:bookmarkStart w:name="z222" w:id="52"/>
    <w:p>
      <w:pPr>
        <w:spacing w:after="0"/>
        <w:ind w:left="0"/>
        <w:jc w:val="both"/>
      </w:pPr>
      <w:r>
        <w:rPr>
          <w:rFonts w:ascii="Times New Roman"/>
          <w:b w:val="false"/>
          <w:i w:val="false"/>
          <w:color w:val="000000"/>
          <w:sz w:val="28"/>
        </w:rPr>
        <w:t>
      12. Функции органов управления Объединения установлены в соответствии с жилищным законодательством Республики Казахстан.</w:t>
      </w:r>
    </w:p>
    <w:bookmarkEnd w:id="52"/>
    <w:bookmarkStart w:name="z223" w:id="53"/>
    <w:p>
      <w:pPr>
        <w:spacing w:after="0"/>
        <w:ind w:left="0"/>
        <w:jc w:val="left"/>
      </w:pPr>
      <w:r>
        <w:rPr>
          <w:rFonts w:ascii="Times New Roman"/>
          <w:b/>
          <w:i w:val="false"/>
          <w:color w:val="000000"/>
        </w:rPr>
        <w:t xml:space="preserve"> Глава 5. Собрание участников Объединения</w:t>
      </w:r>
    </w:p>
    <w:bookmarkEnd w:id="53"/>
    <w:bookmarkStart w:name="z224" w:id="54"/>
    <w:p>
      <w:pPr>
        <w:spacing w:after="0"/>
        <w:ind w:left="0"/>
        <w:jc w:val="both"/>
      </w:pPr>
      <w:r>
        <w:rPr>
          <w:rFonts w:ascii="Times New Roman"/>
          <w:b w:val="false"/>
          <w:i w:val="false"/>
          <w:color w:val="000000"/>
          <w:sz w:val="28"/>
        </w:rPr>
        <w:t>
      13. Собрание созывается или письменный опрос назначается по инициативе совета дома либо председателя объединения собственников имущества, либо субъектом управления объектом кондоминиума либо по требованию ревизионной комиссии (ревизора), либо по требованию не менее десяти процентов собственников квартир, нежилых помещений, либо не менее чем десятью процентами собственников парковочных мест, кладовок, либо по инициативе жилищной инспекции.</w:t>
      </w:r>
    </w:p>
    <w:bookmarkEnd w:id="54"/>
    <w:bookmarkStart w:name="z225" w:id="55"/>
    <w:p>
      <w:pPr>
        <w:spacing w:after="0"/>
        <w:ind w:left="0"/>
        <w:jc w:val="both"/>
      </w:pPr>
      <w:r>
        <w:rPr>
          <w:rFonts w:ascii="Times New Roman"/>
          <w:b w:val="false"/>
          <w:i w:val="false"/>
          <w:color w:val="000000"/>
          <w:sz w:val="28"/>
        </w:rPr>
        <w:t>
      14. К компетенции Собрания относятся вопросы:</w:t>
      </w:r>
    </w:p>
    <w:bookmarkEnd w:id="55"/>
    <w:bookmarkStart w:name="z226" w:id="56"/>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56"/>
    <w:bookmarkStart w:name="z227" w:id="57"/>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57"/>
    <w:bookmarkStart w:name="z228" w:id="58"/>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58"/>
    <w:bookmarkStart w:name="z229" w:id="59"/>
    <w:p>
      <w:pPr>
        <w:spacing w:after="0"/>
        <w:ind w:left="0"/>
        <w:jc w:val="both"/>
      </w:pPr>
      <w:r>
        <w:rPr>
          <w:rFonts w:ascii="Times New Roman"/>
          <w:b w:val="false"/>
          <w:i w:val="false"/>
          <w:color w:val="000000"/>
          <w:sz w:val="28"/>
        </w:rPr>
        <w:t>
      4) принятия решения о найме управляющего многоквартирным жилым домом;</w:t>
      </w:r>
    </w:p>
    <w:bookmarkEnd w:id="59"/>
    <w:bookmarkStart w:name="z230" w:id="60"/>
    <w:p>
      <w:pPr>
        <w:spacing w:after="0"/>
        <w:ind w:left="0"/>
        <w:jc w:val="both"/>
      </w:pPr>
      <w:r>
        <w:rPr>
          <w:rFonts w:ascii="Times New Roman"/>
          <w:b w:val="false"/>
          <w:i w:val="false"/>
          <w:color w:val="000000"/>
          <w:sz w:val="28"/>
        </w:rPr>
        <w:t>
      5)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60"/>
    <w:bookmarkStart w:name="z231" w:id="61"/>
    <w:p>
      <w:pPr>
        <w:spacing w:after="0"/>
        <w:ind w:left="0"/>
        <w:jc w:val="both"/>
      </w:pPr>
      <w:r>
        <w:rPr>
          <w:rFonts w:ascii="Times New Roman"/>
          <w:b w:val="false"/>
          <w:i w:val="false"/>
          <w:color w:val="000000"/>
          <w:sz w:val="28"/>
        </w:rPr>
        <w:t>
      6)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61"/>
    <w:bookmarkStart w:name="z232" w:id="62"/>
    <w:p>
      <w:pPr>
        <w:spacing w:after="0"/>
        <w:ind w:left="0"/>
        <w:jc w:val="both"/>
      </w:pPr>
      <w:r>
        <w:rPr>
          <w:rFonts w:ascii="Times New Roman"/>
          <w:b w:val="false"/>
          <w:i w:val="false"/>
          <w:color w:val="000000"/>
          <w:sz w:val="28"/>
        </w:rPr>
        <w:t>
      7) утверждения размера накопительных взносов в случае превышения их размера, предусмотренного настоящим Законом;</w:t>
      </w:r>
    </w:p>
    <w:bookmarkEnd w:id="62"/>
    <w:bookmarkStart w:name="z233" w:id="63"/>
    <w:p>
      <w:pPr>
        <w:spacing w:after="0"/>
        <w:ind w:left="0"/>
        <w:jc w:val="both"/>
      </w:pPr>
      <w:r>
        <w:rPr>
          <w:rFonts w:ascii="Times New Roman"/>
          <w:b w:val="false"/>
          <w:i w:val="false"/>
          <w:color w:val="000000"/>
          <w:sz w:val="28"/>
        </w:rPr>
        <w:t>
      8)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63"/>
    <w:bookmarkStart w:name="z234" w:id="64"/>
    <w:p>
      <w:pPr>
        <w:spacing w:after="0"/>
        <w:ind w:left="0"/>
        <w:jc w:val="both"/>
      </w:pPr>
      <w:r>
        <w:rPr>
          <w:rFonts w:ascii="Times New Roman"/>
          <w:b w:val="false"/>
          <w:i w:val="false"/>
          <w:color w:val="000000"/>
          <w:sz w:val="28"/>
        </w:rPr>
        <w:t>
      9) принятия решения о сборе целевых взносов, их размере, сроках и иных условиях оплаты;</w:t>
      </w:r>
    </w:p>
    <w:bookmarkEnd w:id="64"/>
    <w:bookmarkStart w:name="z235" w:id="65"/>
    <w:p>
      <w:pPr>
        <w:spacing w:after="0"/>
        <w:ind w:left="0"/>
        <w:jc w:val="both"/>
      </w:pPr>
      <w:r>
        <w:rPr>
          <w:rFonts w:ascii="Times New Roman"/>
          <w:b w:val="false"/>
          <w:i w:val="false"/>
          <w:color w:val="000000"/>
          <w:sz w:val="28"/>
        </w:rPr>
        <w:t>
      10) принятия решения собственниками парковочных мест, кладовок о сборе целевых взносов, их размере, сроках и иных условиях оплаты;</w:t>
      </w:r>
    </w:p>
    <w:bookmarkEnd w:id="65"/>
    <w:bookmarkStart w:name="z236" w:id="66"/>
    <w:p>
      <w:pPr>
        <w:spacing w:after="0"/>
        <w:ind w:left="0"/>
        <w:jc w:val="both"/>
      </w:pPr>
      <w:r>
        <w:rPr>
          <w:rFonts w:ascii="Times New Roman"/>
          <w:b w:val="false"/>
          <w:i w:val="false"/>
          <w:color w:val="000000"/>
          <w:sz w:val="28"/>
        </w:rPr>
        <w:t>
      11)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66"/>
    <w:bookmarkStart w:name="z237" w:id="67"/>
    <w:p>
      <w:pPr>
        <w:spacing w:after="0"/>
        <w:ind w:left="0"/>
        <w:jc w:val="both"/>
      </w:pPr>
      <w:r>
        <w:rPr>
          <w:rFonts w:ascii="Times New Roman"/>
          <w:b w:val="false"/>
          <w:i w:val="false"/>
          <w:color w:val="000000"/>
          <w:sz w:val="28"/>
        </w:rPr>
        <w:t>
      12) принятия решения о расходовании денег, накопленных на сберегательном счете;</w:t>
      </w:r>
    </w:p>
    <w:bookmarkEnd w:id="67"/>
    <w:bookmarkStart w:name="z238" w:id="68"/>
    <w:p>
      <w:pPr>
        <w:spacing w:after="0"/>
        <w:ind w:left="0"/>
        <w:jc w:val="both"/>
      </w:pPr>
      <w:r>
        <w:rPr>
          <w:rFonts w:ascii="Times New Roman"/>
          <w:b w:val="false"/>
          <w:i w:val="false"/>
          <w:color w:val="000000"/>
          <w:sz w:val="28"/>
        </w:rPr>
        <w:t>
      13) принятия решения о замене (ремонте) лифтов многоквартирного жилого дома;</w:t>
      </w:r>
    </w:p>
    <w:bookmarkEnd w:id="68"/>
    <w:bookmarkStart w:name="z239" w:id="69"/>
    <w:p>
      <w:pPr>
        <w:spacing w:after="0"/>
        <w:ind w:left="0"/>
        <w:jc w:val="both"/>
      </w:pPr>
      <w:r>
        <w:rPr>
          <w:rFonts w:ascii="Times New Roman"/>
          <w:b w:val="false"/>
          <w:i w:val="false"/>
          <w:color w:val="000000"/>
          <w:sz w:val="28"/>
        </w:rPr>
        <w:t>
      14) утверждения годового отчета по управлению объектом кондоминиума;</w:t>
      </w:r>
    </w:p>
    <w:bookmarkEnd w:id="69"/>
    <w:bookmarkStart w:name="z240" w:id="70"/>
    <w:p>
      <w:pPr>
        <w:spacing w:after="0"/>
        <w:ind w:left="0"/>
        <w:jc w:val="both"/>
      </w:pPr>
      <w:r>
        <w:rPr>
          <w:rFonts w:ascii="Times New Roman"/>
          <w:b w:val="false"/>
          <w:i w:val="false"/>
          <w:color w:val="000000"/>
          <w:sz w:val="28"/>
        </w:rPr>
        <w:t>
      15) определения общего имущества объекта кондоминиума, а также изменения его состава;</w:t>
      </w:r>
    </w:p>
    <w:bookmarkEnd w:id="70"/>
    <w:bookmarkStart w:name="z241" w:id="71"/>
    <w:p>
      <w:pPr>
        <w:spacing w:after="0"/>
        <w:ind w:left="0"/>
        <w:jc w:val="both"/>
      </w:pPr>
      <w:r>
        <w:rPr>
          <w:rFonts w:ascii="Times New Roman"/>
          <w:b w:val="false"/>
          <w:i w:val="false"/>
          <w:color w:val="000000"/>
          <w:sz w:val="28"/>
        </w:rPr>
        <w:t>
      16)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71"/>
    <w:bookmarkStart w:name="z242" w:id="72"/>
    <w:p>
      <w:pPr>
        <w:spacing w:after="0"/>
        <w:ind w:left="0"/>
        <w:jc w:val="both"/>
      </w:pPr>
      <w:r>
        <w:rPr>
          <w:rFonts w:ascii="Times New Roman"/>
          <w:b w:val="false"/>
          <w:i w:val="false"/>
          <w:color w:val="000000"/>
          <w:sz w:val="28"/>
        </w:rPr>
        <w:t>
      17) принятия решения о выборе объекта информатизации в сфере жилищных отношений и жилищно-коммунального хозяйства;</w:t>
      </w:r>
    </w:p>
    <w:bookmarkEnd w:id="72"/>
    <w:bookmarkStart w:name="z243" w:id="73"/>
    <w:p>
      <w:pPr>
        <w:spacing w:after="0"/>
        <w:ind w:left="0"/>
        <w:jc w:val="both"/>
      </w:pPr>
      <w:r>
        <w:rPr>
          <w:rFonts w:ascii="Times New Roman"/>
          <w:b w:val="false"/>
          <w:i w:val="false"/>
          <w:color w:val="000000"/>
          <w:sz w:val="28"/>
        </w:rPr>
        <w:t>
      18)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73"/>
    <w:bookmarkStart w:name="z244" w:id="74"/>
    <w:p>
      <w:pPr>
        <w:spacing w:after="0"/>
        <w:ind w:left="0"/>
        <w:jc w:val="both"/>
      </w:pPr>
      <w:r>
        <w:rPr>
          <w:rFonts w:ascii="Times New Roman"/>
          <w:b w:val="false"/>
          <w:i w:val="false"/>
          <w:color w:val="000000"/>
          <w:sz w:val="28"/>
        </w:rPr>
        <w:t>
      19) установления размера оплаты труда председателю объединения собственников имущества;</w:t>
      </w:r>
    </w:p>
    <w:bookmarkEnd w:id="74"/>
    <w:bookmarkStart w:name="z245" w:id="75"/>
    <w:p>
      <w:pPr>
        <w:spacing w:after="0"/>
        <w:ind w:left="0"/>
        <w:jc w:val="both"/>
      </w:pPr>
      <w:r>
        <w:rPr>
          <w:rFonts w:ascii="Times New Roman"/>
          <w:b w:val="false"/>
          <w:i w:val="false"/>
          <w:color w:val="000000"/>
          <w:sz w:val="28"/>
        </w:rPr>
        <w:t>
      20) принятия решения о выборе подрядчика для проведения капитального ремонта общего имущества объекта кондоминиума;</w:t>
      </w:r>
    </w:p>
    <w:bookmarkEnd w:id="75"/>
    <w:bookmarkStart w:name="z246" w:id="76"/>
    <w:p>
      <w:pPr>
        <w:spacing w:after="0"/>
        <w:ind w:left="0"/>
        <w:jc w:val="both"/>
      </w:pPr>
      <w:r>
        <w:rPr>
          <w:rFonts w:ascii="Times New Roman"/>
          <w:b w:val="false"/>
          <w:i w:val="false"/>
          <w:color w:val="000000"/>
          <w:sz w:val="28"/>
        </w:rPr>
        <w:t>
      21) иные вопросы, связанные с управлением объектом кондоминиума.</w:t>
      </w:r>
    </w:p>
    <w:bookmarkEnd w:id="76"/>
    <w:bookmarkStart w:name="z247" w:id="77"/>
    <w:p>
      <w:pPr>
        <w:spacing w:after="0"/>
        <w:ind w:left="0"/>
        <w:jc w:val="both"/>
      </w:pPr>
      <w:r>
        <w:rPr>
          <w:rFonts w:ascii="Times New Roman"/>
          <w:b w:val="false"/>
          <w:i w:val="false"/>
          <w:color w:val="000000"/>
          <w:sz w:val="28"/>
        </w:rPr>
        <w:t xml:space="preserve">
      15. Порядок проведения Собрания: </w:t>
      </w:r>
    </w:p>
    <w:bookmarkEnd w:id="77"/>
    <w:bookmarkStart w:name="z248" w:id="78"/>
    <w:p>
      <w:pPr>
        <w:spacing w:after="0"/>
        <w:ind w:left="0"/>
        <w:jc w:val="both"/>
      </w:pPr>
      <w:r>
        <w:rPr>
          <w:rFonts w:ascii="Times New Roman"/>
          <w:b w:val="false"/>
          <w:i w:val="false"/>
          <w:color w:val="000000"/>
          <w:sz w:val="28"/>
        </w:rPr>
        <w:t>
      1) Собрание правомочно принимать решение, если в нем участвуют более половины от общего числа собственников квартир, нежилых помещений.</w:t>
      </w:r>
    </w:p>
    <w:bookmarkEnd w:id="78"/>
    <w:bookmarkStart w:name="z249" w:id="79"/>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bookmarkEnd w:id="79"/>
    <w:bookmarkStart w:name="z250" w:id="80"/>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80"/>
    <w:bookmarkStart w:name="z251" w:id="81"/>
    <w:p>
      <w:pPr>
        <w:spacing w:after="0"/>
        <w:ind w:left="0"/>
        <w:jc w:val="both"/>
      </w:pPr>
      <w:r>
        <w:rPr>
          <w:rFonts w:ascii="Times New Roman"/>
          <w:b w:val="false"/>
          <w:i w:val="false"/>
          <w:color w:val="000000"/>
          <w:sz w:val="28"/>
        </w:rPr>
        <w:t>
      2) для ведения Собрания избирается председатель из числа участников Собрания;</w:t>
      </w:r>
    </w:p>
    <w:bookmarkEnd w:id="81"/>
    <w:bookmarkStart w:name="z252" w:id="82"/>
    <w:p>
      <w:pPr>
        <w:spacing w:after="0"/>
        <w:ind w:left="0"/>
        <w:jc w:val="both"/>
      </w:pPr>
      <w:r>
        <w:rPr>
          <w:rFonts w:ascii="Times New Roman"/>
          <w:b w:val="false"/>
          <w:i w:val="false"/>
          <w:color w:val="000000"/>
          <w:sz w:val="28"/>
        </w:rPr>
        <w:t>
      3) для заполнения протокола избирается секретарь из числа участников Собрания;</w:t>
      </w:r>
    </w:p>
    <w:bookmarkEnd w:id="82"/>
    <w:bookmarkStart w:name="z253" w:id="83"/>
    <w:p>
      <w:pPr>
        <w:spacing w:after="0"/>
        <w:ind w:left="0"/>
        <w:jc w:val="both"/>
      </w:pPr>
      <w:r>
        <w:rPr>
          <w:rFonts w:ascii="Times New Roman"/>
          <w:b w:val="false"/>
          <w:i w:val="false"/>
          <w:color w:val="000000"/>
          <w:sz w:val="28"/>
        </w:rPr>
        <w:t>
      4)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парковочного места, кладовки является неотъемлемой частью протокола собрания, прошивается и нумеруется;</w:t>
      </w:r>
    </w:p>
    <w:bookmarkEnd w:id="83"/>
    <w:bookmarkStart w:name="z254" w:id="84"/>
    <w:p>
      <w:pPr>
        <w:spacing w:after="0"/>
        <w:ind w:left="0"/>
        <w:jc w:val="both"/>
      </w:pPr>
      <w:r>
        <w:rPr>
          <w:rFonts w:ascii="Times New Roman"/>
          <w:b w:val="false"/>
          <w:i w:val="false"/>
          <w:color w:val="000000"/>
          <w:sz w:val="28"/>
        </w:rPr>
        <w:t>
      5) протокол собрания является официальным документом и подписывается председателем, секретарем собрания и инициатором собрания.</w:t>
      </w:r>
    </w:p>
    <w:bookmarkEnd w:id="84"/>
    <w:bookmarkStart w:name="z255" w:id="85"/>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End w:id="85"/>
    <w:bookmarkStart w:name="z256" w:id="86"/>
    <w:p>
      <w:pPr>
        <w:spacing w:after="0"/>
        <w:ind w:left="0"/>
        <w:jc w:val="both"/>
      </w:pPr>
      <w:r>
        <w:rPr>
          <w:rFonts w:ascii="Times New Roman"/>
          <w:b w:val="false"/>
          <w:i w:val="false"/>
          <w:color w:val="000000"/>
          <w:sz w:val="28"/>
        </w:rPr>
        <w:t xml:space="preserve">
      6) Протоколы собраний хранятся у председателя объединения собственников имущества или у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w:t>
      </w:r>
    </w:p>
    <w:bookmarkEnd w:id="86"/>
    <w:bookmarkStart w:name="z257" w:id="87"/>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87"/>
    <w:bookmarkStart w:name="z258" w:id="88"/>
    <w:p>
      <w:pPr>
        <w:spacing w:after="0"/>
        <w:ind w:left="0"/>
        <w:jc w:val="both"/>
      </w:pPr>
      <w:r>
        <w:rPr>
          <w:rFonts w:ascii="Times New Roman"/>
          <w:b w:val="false"/>
          <w:i w:val="false"/>
          <w:color w:val="000000"/>
          <w:sz w:val="28"/>
        </w:rPr>
        <w:t>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88"/>
    <w:bookmarkStart w:name="z259" w:id="89"/>
    <w:p>
      <w:pPr>
        <w:spacing w:after="0"/>
        <w:ind w:left="0"/>
        <w:jc w:val="both"/>
      </w:pPr>
      <w:r>
        <w:rPr>
          <w:rFonts w:ascii="Times New Roman"/>
          <w:b w:val="false"/>
          <w:i w:val="false"/>
          <w:color w:val="000000"/>
          <w:sz w:val="28"/>
        </w:rPr>
        <w:t>
      16. Собрание вправе принять решение о выплате вознаграждения участникам Совета дома, ревизионной комиссии (ревизору).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bookmarkEnd w:id="89"/>
    <w:bookmarkStart w:name="z260" w:id="90"/>
    <w:p>
      <w:pPr>
        <w:spacing w:after="0"/>
        <w:ind w:left="0"/>
        <w:jc w:val="left"/>
      </w:pPr>
      <w:r>
        <w:rPr>
          <w:rFonts w:ascii="Times New Roman"/>
          <w:b/>
          <w:i w:val="false"/>
          <w:color w:val="000000"/>
        </w:rPr>
        <w:t xml:space="preserve"> Глава 6. Председатель Объединения</w:t>
      </w:r>
    </w:p>
    <w:bookmarkEnd w:id="90"/>
    <w:bookmarkStart w:name="z261" w:id="91"/>
    <w:p>
      <w:pPr>
        <w:spacing w:after="0"/>
        <w:ind w:left="0"/>
        <w:jc w:val="both"/>
      </w:pPr>
      <w:r>
        <w:rPr>
          <w:rFonts w:ascii="Times New Roman"/>
          <w:b w:val="false"/>
          <w:i w:val="false"/>
          <w:color w:val="000000"/>
          <w:sz w:val="28"/>
        </w:rPr>
        <w:t xml:space="preserve">
      17.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 </w:t>
      </w:r>
    </w:p>
    <w:bookmarkEnd w:id="91"/>
    <w:bookmarkStart w:name="z262" w:id="92"/>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End w:id="92"/>
    <w:bookmarkStart w:name="z263" w:id="93"/>
    <w:p>
      <w:pPr>
        <w:spacing w:after="0"/>
        <w:ind w:left="0"/>
        <w:jc w:val="both"/>
      </w:pPr>
      <w:r>
        <w:rPr>
          <w:rFonts w:ascii="Times New Roman"/>
          <w:b w:val="false"/>
          <w:i w:val="false"/>
          <w:color w:val="000000"/>
          <w:sz w:val="28"/>
        </w:rPr>
        <w:t>
      18. Председатель Объединения осуществляет следующие функции:</w:t>
      </w:r>
    </w:p>
    <w:bookmarkEnd w:id="93"/>
    <w:bookmarkStart w:name="z264" w:id="94"/>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94"/>
    <w:bookmarkStart w:name="z265" w:id="95"/>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95"/>
    <w:bookmarkStart w:name="z266" w:id="96"/>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96"/>
    <w:bookmarkStart w:name="z267" w:id="97"/>
    <w:p>
      <w:pPr>
        <w:spacing w:after="0"/>
        <w:ind w:left="0"/>
        <w:jc w:val="both"/>
      </w:pPr>
      <w:r>
        <w:rPr>
          <w:rFonts w:ascii="Times New Roman"/>
          <w:b w:val="false"/>
          <w:i w:val="false"/>
          <w:color w:val="000000"/>
          <w:sz w:val="28"/>
        </w:rPr>
        <w:t>
      4) организацию проведения собрания;</w:t>
      </w:r>
    </w:p>
    <w:bookmarkEnd w:id="97"/>
    <w:bookmarkStart w:name="z268" w:id="98"/>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98"/>
    <w:bookmarkStart w:name="z269" w:id="99"/>
    <w:p>
      <w:pPr>
        <w:spacing w:after="0"/>
        <w:ind w:left="0"/>
        <w:jc w:val="both"/>
      </w:pPr>
      <w:r>
        <w:rPr>
          <w:rFonts w:ascii="Times New Roman"/>
          <w:b w:val="false"/>
          <w:i w:val="false"/>
          <w:color w:val="000000"/>
          <w:sz w:val="28"/>
        </w:rPr>
        <w:t>
      6) заключение трудовых договоров;</w:t>
      </w:r>
    </w:p>
    <w:bookmarkEnd w:id="99"/>
    <w:bookmarkStart w:name="z270" w:id="100"/>
    <w:p>
      <w:pPr>
        <w:spacing w:after="0"/>
        <w:ind w:left="0"/>
        <w:jc w:val="both"/>
      </w:pPr>
      <w:r>
        <w:rPr>
          <w:rFonts w:ascii="Times New Roman"/>
          <w:b w:val="false"/>
          <w:i w:val="false"/>
          <w:color w:val="000000"/>
          <w:sz w:val="28"/>
        </w:rPr>
        <w:t>
      7) исполнение решений собрания и совета дома;</w:t>
      </w:r>
    </w:p>
    <w:bookmarkEnd w:id="100"/>
    <w:bookmarkStart w:name="z271" w:id="101"/>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101"/>
    <w:bookmarkStart w:name="z272" w:id="102"/>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102"/>
    <w:bookmarkStart w:name="z273" w:id="103"/>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103"/>
    <w:bookmarkStart w:name="z274" w:id="104"/>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104"/>
    <w:bookmarkStart w:name="z275" w:id="105"/>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105"/>
    <w:bookmarkStart w:name="z276" w:id="106"/>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106"/>
    <w:bookmarkStart w:name="z277" w:id="107"/>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107"/>
    <w:bookmarkStart w:name="z278" w:id="108"/>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108"/>
    <w:bookmarkStart w:name="z279" w:id="109"/>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09"/>
    <w:bookmarkStart w:name="z280" w:id="110"/>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110"/>
    <w:bookmarkStart w:name="z281" w:id="111"/>
    <w:p>
      <w:pPr>
        <w:spacing w:after="0"/>
        <w:ind w:left="0"/>
        <w:jc w:val="both"/>
      </w:pPr>
      <w:r>
        <w:rPr>
          <w:rFonts w:ascii="Times New Roman"/>
          <w:b w:val="false"/>
          <w:i w:val="false"/>
          <w:color w:val="000000"/>
          <w:sz w:val="28"/>
        </w:rPr>
        <w:t>
      18) общее руководство деятельностью Объединения;</w:t>
      </w:r>
    </w:p>
    <w:bookmarkEnd w:id="111"/>
    <w:bookmarkStart w:name="z282" w:id="112"/>
    <w:p>
      <w:pPr>
        <w:spacing w:after="0"/>
        <w:ind w:left="0"/>
        <w:jc w:val="both"/>
      </w:pPr>
      <w:r>
        <w:rPr>
          <w:rFonts w:ascii="Times New Roman"/>
          <w:b w:val="false"/>
          <w:i w:val="false"/>
          <w:color w:val="000000"/>
          <w:sz w:val="28"/>
        </w:rPr>
        <w:t>
      19) организует работу Объединения на выполнение поставленных перед ним задач;</w:t>
      </w:r>
    </w:p>
    <w:bookmarkEnd w:id="112"/>
    <w:bookmarkStart w:name="z283" w:id="113"/>
    <w:p>
      <w:pPr>
        <w:spacing w:after="0"/>
        <w:ind w:left="0"/>
        <w:jc w:val="both"/>
      </w:pPr>
      <w:r>
        <w:rPr>
          <w:rFonts w:ascii="Times New Roman"/>
          <w:b w:val="false"/>
          <w:i w:val="false"/>
          <w:color w:val="000000"/>
          <w:sz w:val="28"/>
        </w:rPr>
        <w:t>
      20) организует финансово-хозяйственную деятельность Объединения;</w:t>
      </w:r>
    </w:p>
    <w:bookmarkEnd w:id="113"/>
    <w:bookmarkStart w:name="z284" w:id="114"/>
    <w:p>
      <w:pPr>
        <w:spacing w:after="0"/>
        <w:ind w:left="0"/>
        <w:jc w:val="both"/>
      </w:pPr>
      <w:r>
        <w:rPr>
          <w:rFonts w:ascii="Times New Roman"/>
          <w:b w:val="false"/>
          <w:i w:val="false"/>
          <w:color w:val="000000"/>
          <w:sz w:val="28"/>
        </w:rPr>
        <w:t>
      21) устанавливает режим работы Объединения;</w:t>
      </w:r>
    </w:p>
    <w:bookmarkEnd w:id="114"/>
    <w:bookmarkStart w:name="z285" w:id="115"/>
    <w:p>
      <w:pPr>
        <w:spacing w:after="0"/>
        <w:ind w:left="0"/>
        <w:jc w:val="both"/>
      </w:pPr>
      <w:r>
        <w:rPr>
          <w:rFonts w:ascii="Times New Roman"/>
          <w:b w:val="false"/>
          <w:i w:val="false"/>
          <w:color w:val="000000"/>
          <w:sz w:val="28"/>
        </w:rPr>
        <w:t>
      22) на основании решения Собрания и (или) на основании решения совета многоквартирного жилого дома заключает договор с субъектом управления объекта кондоминиума;</w:t>
      </w:r>
    </w:p>
    <w:bookmarkEnd w:id="115"/>
    <w:bookmarkStart w:name="z286" w:id="116"/>
    <w:p>
      <w:pPr>
        <w:spacing w:after="0"/>
        <w:ind w:left="0"/>
        <w:jc w:val="both"/>
      </w:pPr>
      <w:r>
        <w:rPr>
          <w:rFonts w:ascii="Times New Roman"/>
          <w:b w:val="false"/>
          <w:i w:val="false"/>
          <w:color w:val="000000"/>
          <w:sz w:val="28"/>
        </w:rPr>
        <w:t>
      23)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bookmarkEnd w:id="116"/>
    <w:bookmarkStart w:name="z287" w:id="117"/>
    <w:p>
      <w:pPr>
        <w:spacing w:after="0"/>
        <w:ind w:left="0"/>
        <w:jc w:val="both"/>
      </w:pPr>
      <w:r>
        <w:rPr>
          <w:rFonts w:ascii="Times New Roman"/>
          <w:b w:val="false"/>
          <w:i w:val="false"/>
          <w:color w:val="000000"/>
          <w:sz w:val="28"/>
        </w:rPr>
        <w:t>
      24) ведет разъяснительную работу с участниками Объединения;</w:t>
      </w:r>
    </w:p>
    <w:bookmarkEnd w:id="117"/>
    <w:bookmarkStart w:name="z288" w:id="118"/>
    <w:p>
      <w:pPr>
        <w:spacing w:after="0"/>
        <w:ind w:left="0"/>
        <w:jc w:val="both"/>
      </w:pPr>
      <w:r>
        <w:rPr>
          <w:rFonts w:ascii="Times New Roman"/>
          <w:b w:val="false"/>
          <w:i w:val="false"/>
          <w:color w:val="000000"/>
          <w:sz w:val="28"/>
        </w:rPr>
        <w:t>
      25) ведет мониторинг и реестр участников Объединения;</w:t>
      </w:r>
    </w:p>
    <w:bookmarkEnd w:id="118"/>
    <w:bookmarkStart w:name="z289" w:id="119"/>
    <w:p>
      <w:pPr>
        <w:spacing w:after="0"/>
        <w:ind w:left="0"/>
        <w:jc w:val="both"/>
      </w:pPr>
      <w:r>
        <w:rPr>
          <w:rFonts w:ascii="Times New Roman"/>
          <w:b w:val="false"/>
          <w:i w:val="false"/>
          <w:color w:val="000000"/>
          <w:sz w:val="28"/>
        </w:rPr>
        <w:t>
      26) обеспечивает гласность и прозрачность деятельности Объединения;</w:t>
      </w:r>
    </w:p>
    <w:bookmarkEnd w:id="119"/>
    <w:bookmarkStart w:name="z290" w:id="120"/>
    <w:p>
      <w:pPr>
        <w:spacing w:after="0"/>
        <w:ind w:left="0"/>
        <w:jc w:val="both"/>
      </w:pPr>
      <w:r>
        <w:rPr>
          <w:rFonts w:ascii="Times New Roman"/>
          <w:b w:val="false"/>
          <w:i w:val="false"/>
          <w:color w:val="000000"/>
          <w:sz w:val="28"/>
        </w:rPr>
        <w:t xml:space="preserve">
      27) передача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51-1 Закона Республики Казахстан "О жилищных отношениях";</w:t>
      </w:r>
    </w:p>
    <w:bookmarkEnd w:id="120"/>
    <w:bookmarkStart w:name="z291" w:id="121"/>
    <w:p>
      <w:pPr>
        <w:spacing w:after="0"/>
        <w:ind w:left="0"/>
        <w:jc w:val="both"/>
      </w:pPr>
      <w:r>
        <w:rPr>
          <w:rFonts w:ascii="Times New Roman"/>
          <w:b w:val="false"/>
          <w:i w:val="false"/>
          <w:color w:val="000000"/>
          <w:sz w:val="28"/>
        </w:rPr>
        <w:t>
      28) без доверенности и решения собрания представляет объединение собственников имущества во всех судах, государственных органах и иных организациях;</w:t>
      </w:r>
    </w:p>
    <w:bookmarkEnd w:id="121"/>
    <w:bookmarkStart w:name="z292" w:id="122"/>
    <w:p>
      <w:pPr>
        <w:spacing w:after="0"/>
        <w:ind w:left="0"/>
        <w:jc w:val="both"/>
      </w:pPr>
      <w:r>
        <w:rPr>
          <w:rFonts w:ascii="Times New Roman"/>
          <w:b w:val="false"/>
          <w:i w:val="false"/>
          <w:color w:val="000000"/>
          <w:sz w:val="28"/>
        </w:rPr>
        <w:t>
      29)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bookmarkEnd w:id="122"/>
    <w:bookmarkStart w:name="z293" w:id="123"/>
    <w:p>
      <w:pPr>
        <w:spacing w:after="0"/>
        <w:ind w:left="0"/>
        <w:jc w:val="both"/>
      </w:pPr>
      <w:r>
        <w:rPr>
          <w:rFonts w:ascii="Times New Roman"/>
          <w:b w:val="false"/>
          <w:i w:val="false"/>
          <w:color w:val="000000"/>
          <w:sz w:val="28"/>
        </w:rPr>
        <w:t>
      30) при непогашении собственником квартиры, нежилого помещения, парковочного места, кладовки задолженности по платежам, определенным подпунктами 7), 11), 12), 14) и 15) пункта 14 настоящего Типового устава объединения собственников имущества,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123"/>
    <w:bookmarkStart w:name="z294" w:id="124"/>
    <w:p>
      <w:pPr>
        <w:spacing w:after="0"/>
        <w:ind w:left="0"/>
        <w:jc w:val="left"/>
      </w:pPr>
      <w:r>
        <w:rPr>
          <w:rFonts w:ascii="Times New Roman"/>
          <w:b/>
          <w:i w:val="false"/>
          <w:color w:val="000000"/>
        </w:rPr>
        <w:t xml:space="preserve"> Глава 7. Ревизионная комиссия</w:t>
      </w:r>
    </w:p>
    <w:bookmarkEnd w:id="124"/>
    <w:bookmarkStart w:name="z295" w:id="125"/>
    <w:p>
      <w:pPr>
        <w:spacing w:after="0"/>
        <w:ind w:left="0"/>
        <w:jc w:val="both"/>
      </w:pPr>
      <w:r>
        <w:rPr>
          <w:rFonts w:ascii="Times New Roman"/>
          <w:b w:val="false"/>
          <w:i w:val="false"/>
          <w:color w:val="000000"/>
          <w:sz w:val="28"/>
        </w:rPr>
        <w:t>
      19.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125"/>
    <w:bookmarkStart w:name="z296" w:id="126"/>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bookmarkEnd w:id="126"/>
    <w:bookmarkStart w:name="z297" w:id="127"/>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End w:id="127"/>
    <w:bookmarkStart w:name="z298" w:id="128"/>
    <w:p>
      <w:pPr>
        <w:spacing w:after="0"/>
        <w:ind w:left="0"/>
        <w:jc w:val="both"/>
      </w:pPr>
      <w:r>
        <w:rPr>
          <w:rFonts w:ascii="Times New Roman"/>
          <w:b w:val="false"/>
          <w:i w:val="false"/>
          <w:color w:val="000000"/>
          <w:sz w:val="28"/>
        </w:rPr>
        <w:t xml:space="preserve">
      20.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февраля 2015 года № 108 (зарегистрирован в Реестре государственной регистрации нормативных правовых актов под № 10528).</w:t>
      </w:r>
    </w:p>
    <w:bookmarkEnd w:id="128"/>
    <w:bookmarkStart w:name="z299" w:id="129"/>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bookmarkEnd w:id="129"/>
    <w:bookmarkStart w:name="z300" w:id="130"/>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End w:id="130"/>
    <w:bookmarkStart w:name="z301" w:id="131"/>
    <w:p>
      <w:pPr>
        <w:spacing w:after="0"/>
        <w:ind w:left="0"/>
        <w:jc w:val="both"/>
      </w:pPr>
      <w:r>
        <w:rPr>
          <w:rFonts w:ascii="Times New Roman"/>
          <w:b w:val="false"/>
          <w:i w:val="false"/>
          <w:color w:val="000000"/>
          <w:sz w:val="28"/>
        </w:rPr>
        <w:t>
      21.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131"/>
    <w:bookmarkStart w:name="z302" w:id="132"/>
    <w:p>
      <w:pPr>
        <w:spacing w:after="0"/>
        <w:ind w:left="0"/>
        <w:jc w:val="both"/>
      </w:pPr>
      <w:r>
        <w:rPr>
          <w:rFonts w:ascii="Times New Roman"/>
          <w:b w:val="false"/>
          <w:i w:val="false"/>
          <w:color w:val="000000"/>
          <w:sz w:val="28"/>
        </w:rPr>
        <w:t>
      Решение ревизора оформляется и подписывается ревизором.</w:t>
      </w:r>
    </w:p>
    <w:bookmarkEnd w:id="132"/>
    <w:bookmarkStart w:name="z303" w:id="133"/>
    <w:p>
      <w:pPr>
        <w:spacing w:after="0"/>
        <w:ind w:left="0"/>
        <w:jc w:val="both"/>
      </w:pPr>
      <w:r>
        <w:rPr>
          <w:rFonts w:ascii="Times New Roman"/>
          <w:b w:val="false"/>
          <w:i w:val="false"/>
          <w:color w:val="000000"/>
          <w:sz w:val="28"/>
        </w:rPr>
        <w:t>
      22.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133"/>
    <w:bookmarkStart w:name="z304" w:id="134"/>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bookmarkEnd w:id="134"/>
    <w:bookmarkStart w:name="z305" w:id="135"/>
    <w:p>
      <w:pPr>
        <w:spacing w:after="0"/>
        <w:ind w:left="0"/>
        <w:jc w:val="left"/>
      </w:pPr>
      <w:r>
        <w:rPr>
          <w:rFonts w:ascii="Times New Roman"/>
          <w:b/>
          <w:i w:val="false"/>
          <w:color w:val="000000"/>
        </w:rPr>
        <w:t xml:space="preserve"> Глава 8. Совет дома</w:t>
      </w:r>
    </w:p>
    <w:bookmarkEnd w:id="135"/>
    <w:bookmarkStart w:name="z306" w:id="136"/>
    <w:p>
      <w:pPr>
        <w:spacing w:after="0"/>
        <w:ind w:left="0"/>
        <w:jc w:val="both"/>
      </w:pPr>
      <w:r>
        <w:rPr>
          <w:rFonts w:ascii="Times New Roman"/>
          <w:b w:val="false"/>
          <w:i w:val="false"/>
          <w:color w:val="000000"/>
          <w:sz w:val="28"/>
        </w:rPr>
        <w:t>
      23. Члены совета дома избираются на собрании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bookmarkEnd w:id="136"/>
    <w:bookmarkStart w:name="z307" w:id="137"/>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bookmarkEnd w:id="137"/>
    <w:bookmarkStart w:name="z308" w:id="138"/>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End w:id="138"/>
    <w:bookmarkStart w:name="z309" w:id="139"/>
    <w:p>
      <w:pPr>
        <w:spacing w:after="0"/>
        <w:ind w:left="0"/>
        <w:jc w:val="both"/>
      </w:pPr>
      <w:r>
        <w:rPr>
          <w:rFonts w:ascii="Times New Roman"/>
          <w:b w:val="false"/>
          <w:i w:val="false"/>
          <w:color w:val="000000"/>
          <w:sz w:val="28"/>
        </w:rPr>
        <w:t>
      24.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139"/>
    <w:bookmarkStart w:name="z310" w:id="140"/>
    <w:p>
      <w:pPr>
        <w:spacing w:after="0"/>
        <w:ind w:left="0"/>
        <w:jc w:val="both"/>
      </w:pPr>
      <w:r>
        <w:rPr>
          <w:rFonts w:ascii="Times New Roman"/>
          <w:b w:val="false"/>
          <w:i w:val="false"/>
          <w:color w:val="000000"/>
          <w:sz w:val="28"/>
        </w:rPr>
        <w:t>
      25. Совет дома осуществляет следующие функции:</w:t>
      </w:r>
    </w:p>
    <w:bookmarkEnd w:id="140"/>
    <w:bookmarkStart w:name="z311" w:id="141"/>
    <w:p>
      <w:pPr>
        <w:spacing w:after="0"/>
        <w:ind w:left="0"/>
        <w:jc w:val="both"/>
      </w:pPr>
      <w:r>
        <w:rPr>
          <w:rFonts w:ascii="Times New Roman"/>
          <w:b w:val="false"/>
          <w:i w:val="false"/>
          <w:color w:val="000000"/>
          <w:sz w:val="28"/>
        </w:rPr>
        <w:t xml:space="preserve">
      1) предусмотренные подпунктами 1), 2), 3), 4), 5), 17), 18), 19), 20) и 22) пункта 5 </w:t>
      </w:r>
      <w:r>
        <w:rPr>
          <w:rFonts w:ascii="Times New Roman"/>
          <w:b w:val="false"/>
          <w:i w:val="false"/>
          <w:color w:val="000000"/>
          <w:sz w:val="28"/>
        </w:rPr>
        <w:t>статьи 42</w:t>
      </w:r>
      <w:r>
        <w:rPr>
          <w:rFonts w:ascii="Times New Roman"/>
          <w:b w:val="false"/>
          <w:i w:val="false"/>
          <w:color w:val="000000"/>
          <w:sz w:val="28"/>
        </w:rPr>
        <w:t xml:space="preserve"> Закона Республики Казахстан "О жилищных отношениях", при условии делегирования собранием таких полномочий;</w:t>
      </w:r>
    </w:p>
    <w:bookmarkEnd w:id="141"/>
    <w:bookmarkStart w:name="z312" w:id="142"/>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142"/>
    <w:bookmarkStart w:name="z313" w:id="143"/>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143"/>
    <w:bookmarkStart w:name="z314" w:id="144"/>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144"/>
    <w:bookmarkStart w:name="z315" w:id="145"/>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145"/>
    <w:bookmarkStart w:name="z316" w:id="146"/>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146"/>
    <w:bookmarkStart w:name="z317" w:id="147"/>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147"/>
    <w:bookmarkStart w:name="z318" w:id="148"/>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148"/>
    <w:bookmarkStart w:name="z319" w:id="149"/>
    <w:p>
      <w:pPr>
        <w:spacing w:after="0"/>
        <w:ind w:left="0"/>
        <w:jc w:val="both"/>
      </w:pPr>
      <w:r>
        <w:rPr>
          <w:rFonts w:ascii="Times New Roman"/>
          <w:b w:val="false"/>
          <w:i w:val="false"/>
          <w:color w:val="000000"/>
          <w:sz w:val="28"/>
        </w:rPr>
        <w:t>
      26. Совет дома избирается сроком на три года.</w:t>
      </w:r>
    </w:p>
    <w:bookmarkEnd w:id="149"/>
    <w:bookmarkStart w:name="z320" w:id="150"/>
    <w:p>
      <w:pPr>
        <w:spacing w:after="0"/>
        <w:ind w:left="0"/>
        <w:jc w:val="both"/>
      </w:pPr>
      <w:r>
        <w:rPr>
          <w:rFonts w:ascii="Times New Roman"/>
          <w:b w:val="false"/>
          <w:i w:val="false"/>
          <w:color w:val="000000"/>
          <w:sz w:val="28"/>
        </w:rPr>
        <w:t>
      27.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bookmarkEnd w:id="150"/>
    <w:bookmarkStart w:name="z321" w:id="151"/>
    <w:p>
      <w:pPr>
        <w:spacing w:after="0"/>
        <w:ind w:left="0"/>
        <w:jc w:val="left"/>
      </w:pPr>
      <w:r>
        <w:rPr>
          <w:rFonts w:ascii="Times New Roman"/>
          <w:b/>
          <w:i w:val="false"/>
          <w:color w:val="000000"/>
        </w:rPr>
        <w:t xml:space="preserve"> Глава 9. Источники формирования имущества Объединения</w:t>
      </w:r>
    </w:p>
    <w:bookmarkEnd w:id="151"/>
    <w:bookmarkStart w:name="z322" w:id="152"/>
    <w:p>
      <w:pPr>
        <w:spacing w:after="0"/>
        <w:ind w:left="0"/>
        <w:jc w:val="both"/>
      </w:pPr>
      <w:r>
        <w:rPr>
          <w:rFonts w:ascii="Times New Roman"/>
          <w:b w:val="false"/>
          <w:i w:val="false"/>
          <w:color w:val="000000"/>
          <w:sz w:val="28"/>
        </w:rPr>
        <w:t>
      28. Имущество Объединения составляют активы Объединения, стоимость которых отражается на его балансе.</w:t>
      </w:r>
    </w:p>
    <w:bookmarkEnd w:id="152"/>
    <w:bookmarkStart w:name="z323" w:id="153"/>
    <w:p>
      <w:pPr>
        <w:spacing w:after="0"/>
        <w:ind w:left="0"/>
        <w:jc w:val="both"/>
      </w:pPr>
      <w:r>
        <w:rPr>
          <w:rFonts w:ascii="Times New Roman"/>
          <w:b w:val="false"/>
          <w:i w:val="false"/>
          <w:color w:val="000000"/>
          <w:sz w:val="28"/>
        </w:rPr>
        <w:t>
      Объединению на праве собственности принадлежит приобретенное им имущество, которым оно отвечает по своим обязательствам.</w:t>
      </w:r>
    </w:p>
    <w:bookmarkEnd w:id="153"/>
    <w:bookmarkStart w:name="z324" w:id="154"/>
    <w:p>
      <w:pPr>
        <w:spacing w:after="0"/>
        <w:ind w:left="0"/>
        <w:jc w:val="both"/>
      </w:pPr>
      <w:r>
        <w:rPr>
          <w:rFonts w:ascii="Times New Roman"/>
          <w:b w:val="false"/>
          <w:i w:val="false"/>
          <w:color w:val="000000"/>
          <w:sz w:val="28"/>
        </w:rPr>
        <w:t>
      Имущество Объединения является неделимым и не может быть распределено между собственниками квартир, нежилых помещений Объединения.</w:t>
      </w:r>
    </w:p>
    <w:bookmarkEnd w:id="154"/>
    <w:bookmarkStart w:name="z325" w:id="155"/>
    <w:p>
      <w:pPr>
        <w:spacing w:after="0"/>
        <w:ind w:left="0"/>
        <w:jc w:val="both"/>
      </w:pPr>
      <w:r>
        <w:rPr>
          <w:rFonts w:ascii="Times New Roman"/>
          <w:b w:val="false"/>
          <w:i w:val="false"/>
          <w:color w:val="000000"/>
          <w:sz w:val="28"/>
        </w:rPr>
        <w:t>
      Объединение не отвечает по обязательствам собственников квартир, нежилых помещений, парковочных мест, кладовок.</w:t>
      </w:r>
    </w:p>
    <w:bookmarkEnd w:id="155"/>
    <w:bookmarkStart w:name="z326" w:id="156"/>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w:t>
      </w:r>
    </w:p>
    <w:bookmarkEnd w:id="156"/>
    <w:bookmarkStart w:name="z327" w:id="157"/>
    <w:p>
      <w:pPr>
        <w:spacing w:after="0"/>
        <w:ind w:left="0"/>
        <w:jc w:val="both"/>
      </w:pPr>
      <w:r>
        <w:rPr>
          <w:rFonts w:ascii="Times New Roman"/>
          <w:b w:val="false"/>
          <w:i w:val="false"/>
          <w:color w:val="000000"/>
          <w:sz w:val="28"/>
        </w:rPr>
        <w:t>
      29. Имущество Объединения формируется за счет:</w:t>
      </w:r>
    </w:p>
    <w:bookmarkEnd w:id="157"/>
    <w:bookmarkStart w:name="z328" w:id="158"/>
    <w:p>
      <w:pPr>
        <w:spacing w:after="0"/>
        <w:ind w:left="0"/>
        <w:jc w:val="both"/>
      </w:pPr>
      <w:r>
        <w:rPr>
          <w:rFonts w:ascii="Times New Roman"/>
          <w:b w:val="false"/>
          <w:i w:val="false"/>
          <w:color w:val="000000"/>
          <w:sz w:val="28"/>
        </w:rPr>
        <w:t>
      1) взносов участников Объединения и финансовой помощи физических и юридических лиц;</w:t>
      </w:r>
    </w:p>
    <w:bookmarkEnd w:id="158"/>
    <w:bookmarkStart w:name="z329" w:id="159"/>
    <w:p>
      <w:pPr>
        <w:spacing w:after="0"/>
        <w:ind w:left="0"/>
        <w:jc w:val="both"/>
      </w:pPr>
      <w:r>
        <w:rPr>
          <w:rFonts w:ascii="Times New Roman"/>
          <w:b w:val="false"/>
          <w:i w:val="false"/>
          <w:color w:val="000000"/>
          <w:sz w:val="28"/>
        </w:rPr>
        <w:t>
      2) поступления от проведения благотворительных акций и других мероприятий, проводимых Объединения;</w:t>
      </w:r>
    </w:p>
    <w:bookmarkEnd w:id="159"/>
    <w:bookmarkStart w:name="z330" w:id="160"/>
    <w:p>
      <w:pPr>
        <w:spacing w:after="0"/>
        <w:ind w:left="0"/>
        <w:jc w:val="both"/>
      </w:pPr>
      <w:r>
        <w:rPr>
          <w:rFonts w:ascii="Times New Roman"/>
          <w:b w:val="false"/>
          <w:i w:val="false"/>
          <w:color w:val="000000"/>
          <w:sz w:val="28"/>
        </w:rPr>
        <w:t>
      3) доходы, связанные с управлением объекта кондоминиума;</w:t>
      </w:r>
    </w:p>
    <w:bookmarkEnd w:id="160"/>
    <w:bookmarkStart w:name="z331" w:id="161"/>
    <w:p>
      <w:pPr>
        <w:spacing w:after="0"/>
        <w:ind w:left="0"/>
        <w:jc w:val="both"/>
      </w:pPr>
      <w:r>
        <w:rPr>
          <w:rFonts w:ascii="Times New Roman"/>
          <w:b w:val="false"/>
          <w:i w:val="false"/>
          <w:color w:val="000000"/>
          <w:sz w:val="28"/>
        </w:rPr>
        <w:t>
      4) иные денежные средства и поступления, не запрещенные действующим законодательством Республики Казахстан.</w:t>
      </w:r>
    </w:p>
    <w:bookmarkEnd w:id="161"/>
    <w:bookmarkStart w:name="z332" w:id="162"/>
    <w:p>
      <w:pPr>
        <w:spacing w:after="0"/>
        <w:ind w:left="0"/>
        <w:jc w:val="both"/>
      </w:pPr>
      <w:r>
        <w:rPr>
          <w:rFonts w:ascii="Times New Roman"/>
          <w:b w:val="false"/>
          <w:i w:val="false"/>
          <w:color w:val="000000"/>
          <w:sz w:val="28"/>
        </w:rPr>
        <w:t>
      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bookmarkEnd w:id="162"/>
    <w:bookmarkStart w:name="z333" w:id="163"/>
    <w:p>
      <w:pPr>
        <w:spacing w:after="0"/>
        <w:ind w:left="0"/>
        <w:jc w:val="both"/>
      </w:pPr>
      <w:r>
        <w:rPr>
          <w:rFonts w:ascii="Times New Roman"/>
          <w:b w:val="false"/>
          <w:i w:val="false"/>
          <w:color w:val="000000"/>
          <w:sz w:val="28"/>
        </w:rPr>
        <w:t>
      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bookmarkEnd w:id="163"/>
    <w:bookmarkStart w:name="z334" w:id="164"/>
    <w:p>
      <w:pPr>
        <w:spacing w:after="0"/>
        <w:ind w:left="0"/>
        <w:jc w:val="both"/>
      </w:pPr>
      <w:r>
        <w:rPr>
          <w:rFonts w:ascii="Times New Roman"/>
          <w:b w:val="false"/>
          <w:i w:val="false"/>
          <w:color w:val="000000"/>
          <w:sz w:val="28"/>
        </w:rPr>
        <w:t xml:space="preserve">
      32. Права Объединения по управлению имуществом регулируются действующим законодательством Республики Казахстан. </w:t>
      </w:r>
    </w:p>
    <w:bookmarkEnd w:id="164"/>
    <w:bookmarkStart w:name="z335" w:id="165"/>
    <w:p>
      <w:pPr>
        <w:spacing w:after="0"/>
        <w:ind w:left="0"/>
        <w:jc w:val="left"/>
      </w:pPr>
      <w:r>
        <w:rPr>
          <w:rFonts w:ascii="Times New Roman"/>
          <w:b/>
          <w:i w:val="false"/>
          <w:color w:val="000000"/>
        </w:rPr>
        <w:t xml:space="preserve"> Глава 10. Финансовый год и отчетность</w:t>
      </w:r>
    </w:p>
    <w:bookmarkEnd w:id="165"/>
    <w:bookmarkStart w:name="z336" w:id="166"/>
    <w:p>
      <w:pPr>
        <w:spacing w:after="0"/>
        <w:ind w:left="0"/>
        <w:jc w:val="both"/>
      </w:pPr>
      <w:r>
        <w:rPr>
          <w:rFonts w:ascii="Times New Roman"/>
          <w:b w:val="false"/>
          <w:i w:val="false"/>
          <w:color w:val="000000"/>
          <w:sz w:val="28"/>
        </w:rPr>
        <w:t>
      33. Финансовый год Объединения устанавливается с 1 января по 31 декабря календарного года.</w:t>
      </w:r>
    </w:p>
    <w:bookmarkEnd w:id="166"/>
    <w:bookmarkStart w:name="z337" w:id="167"/>
    <w:p>
      <w:pPr>
        <w:spacing w:after="0"/>
        <w:ind w:left="0"/>
        <w:jc w:val="left"/>
      </w:pPr>
      <w:r>
        <w:rPr>
          <w:rFonts w:ascii="Times New Roman"/>
          <w:b/>
          <w:i w:val="false"/>
          <w:color w:val="000000"/>
        </w:rPr>
        <w:t xml:space="preserve"> Глава 11. Порядок внесения изменений и дополнений в Устав</w:t>
      </w:r>
    </w:p>
    <w:bookmarkEnd w:id="167"/>
    <w:bookmarkStart w:name="z338" w:id="168"/>
    <w:p>
      <w:pPr>
        <w:spacing w:after="0"/>
        <w:ind w:left="0"/>
        <w:jc w:val="both"/>
      </w:pPr>
      <w:r>
        <w:rPr>
          <w:rFonts w:ascii="Times New Roman"/>
          <w:b w:val="false"/>
          <w:i w:val="false"/>
          <w:color w:val="000000"/>
          <w:sz w:val="28"/>
        </w:rPr>
        <w:t xml:space="preserve">
      34. Изменения и дополнения в настоящий Устав могут быть внесены только решением Собрания. </w:t>
      </w:r>
    </w:p>
    <w:bookmarkEnd w:id="168"/>
    <w:bookmarkStart w:name="z339" w:id="169"/>
    <w:p>
      <w:pPr>
        <w:spacing w:after="0"/>
        <w:ind w:left="0"/>
        <w:jc w:val="both"/>
      </w:pPr>
      <w:r>
        <w:rPr>
          <w:rFonts w:ascii="Times New Roman"/>
          <w:b w:val="false"/>
          <w:i w:val="false"/>
          <w:color w:val="000000"/>
          <w:sz w:val="28"/>
        </w:rPr>
        <w:t xml:space="preserve">
      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 </w:t>
      </w:r>
    </w:p>
    <w:bookmarkEnd w:id="169"/>
    <w:bookmarkStart w:name="z340" w:id="170"/>
    <w:p>
      <w:pPr>
        <w:spacing w:after="0"/>
        <w:ind w:left="0"/>
        <w:jc w:val="left"/>
      </w:pPr>
      <w:r>
        <w:rPr>
          <w:rFonts w:ascii="Times New Roman"/>
          <w:b/>
          <w:i w:val="false"/>
          <w:color w:val="000000"/>
        </w:rPr>
        <w:t xml:space="preserve"> Глава 12. Порядок реорганизации и прекращения деятельности Объединения и использования имущества в случае ликвидации</w:t>
      </w:r>
    </w:p>
    <w:bookmarkEnd w:id="170"/>
    <w:bookmarkStart w:name="z341" w:id="171"/>
    <w:p>
      <w:pPr>
        <w:spacing w:after="0"/>
        <w:ind w:left="0"/>
        <w:jc w:val="both"/>
      </w:pPr>
      <w:r>
        <w:rPr>
          <w:rFonts w:ascii="Times New Roman"/>
          <w:b w:val="false"/>
          <w:i w:val="false"/>
          <w:color w:val="000000"/>
          <w:sz w:val="28"/>
        </w:rPr>
        <w:t>
      36. Объединение может быть ликвидировано по решению большинства от общего числа собственников квартир, нежилых помещений или при прекращении кондоминиума или по решению суда, вступившему в законную силу.</w:t>
      </w:r>
    </w:p>
    <w:bookmarkEnd w:id="171"/>
    <w:bookmarkStart w:name="z342" w:id="172"/>
    <w:p>
      <w:pPr>
        <w:spacing w:after="0"/>
        <w:ind w:left="0"/>
        <w:jc w:val="both"/>
      </w:pPr>
      <w:r>
        <w:rPr>
          <w:rFonts w:ascii="Times New Roman"/>
          <w:b w:val="false"/>
          <w:i w:val="false"/>
          <w:color w:val="000000"/>
          <w:sz w:val="28"/>
        </w:rPr>
        <w:t>
      37. Имущество объединения собственников имущества, оставшееся при его ликвидации по решению большинства от общего числа собственников квартир, нежилых помещений,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172"/>
    <w:bookmarkStart w:name="z343" w:id="173"/>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случае прекращения кондоминиума или по решению суда, вступившего в законную силу, после погашения задолженности распределяется между членами Объединения соразмерно их долям в общем имуществе объекта кондоминиума, если иное не предусмотрено соглашением между собственниками.</w:t>
      </w:r>
    </w:p>
    <w:bookmarkEnd w:id="173"/>
    <w:bookmarkStart w:name="z344" w:id="174"/>
    <w:p>
      <w:pPr>
        <w:spacing w:after="0"/>
        <w:ind w:left="0"/>
        <w:jc w:val="both"/>
      </w:pPr>
      <w:r>
        <w:rPr>
          <w:rFonts w:ascii="Times New Roman"/>
          <w:b w:val="false"/>
          <w:i w:val="false"/>
          <w:color w:val="000000"/>
          <w:sz w:val="28"/>
        </w:rPr>
        <w:t xml:space="preserve">
      38. Ликвидация Объединения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345" w:id="175"/>
    <w:p>
      <w:pPr>
        <w:spacing w:after="0"/>
        <w:ind w:left="0"/>
        <w:jc w:val="left"/>
      </w:pPr>
      <w:r>
        <w:rPr>
          <w:rFonts w:ascii="Times New Roman"/>
          <w:b/>
          <w:i w:val="false"/>
          <w:color w:val="000000"/>
        </w:rPr>
        <w:t xml:space="preserve"> Типовой устав кооператива собственников квартир (нежилых помещений)</w:t>
      </w:r>
    </w:p>
    <w:bookmarkEnd w:id="175"/>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и.о. Министра промышленности и строительства РК от 29.09.2025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6" w:id="176"/>
    <w:p>
      <w:pPr>
        <w:spacing w:after="0"/>
        <w:ind w:left="0"/>
        <w:jc w:val="left"/>
      </w:pPr>
      <w:r>
        <w:rPr>
          <w:rFonts w:ascii="Times New Roman"/>
          <w:b/>
          <w:i w:val="false"/>
          <w:color w:val="000000"/>
        </w:rPr>
        <w:t xml:space="preserve"> Глава 1. Общие положения</w:t>
      </w:r>
    </w:p>
    <w:bookmarkEnd w:id="176"/>
    <w:bookmarkStart w:name="z347" w:id="177"/>
    <w:p>
      <w:pPr>
        <w:spacing w:after="0"/>
        <w:ind w:left="0"/>
        <w:jc w:val="both"/>
      </w:pPr>
      <w:r>
        <w:rPr>
          <w:rFonts w:ascii="Times New Roman"/>
          <w:b w:val="false"/>
          <w:i w:val="false"/>
          <w:color w:val="000000"/>
          <w:sz w:val="28"/>
        </w:rPr>
        <w:t>
      1.1. Настоящий типовой устав кооператива собственников квартир (нежилых помещений) разработан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некоммерческих организациях</w:t>
      </w:r>
      <w:r>
        <w:rPr>
          <w:rFonts w:ascii="Times New Roman"/>
          <w:b w:val="false"/>
          <w:i w:val="false"/>
          <w:color w:val="000000"/>
          <w:sz w:val="28"/>
        </w:rPr>
        <w:t>" и утвержден решением общего собрания членов Совета Кооператива от ___________года;</w:t>
      </w:r>
    </w:p>
    <w:bookmarkEnd w:id="177"/>
    <w:p>
      <w:pPr>
        <w:spacing w:after="0"/>
        <w:ind w:left="0"/>
        <w:jc w:val="both"/>
      </w:pPr>
      <w:bookmarkStart w:name="z348" w:id="178"/>
      <w:r>
        <w:rPr>
          <w:rFonts w:ascii="Times New Roman"/>
          <w:b w:val="false"/>
          <w:i w:val="false"/>
          <w:color w:val="000000"/>
          <w:sz w:val="28"/>
        </w:rPr>
        <w:t>
      1.2. Полное наименование Кооператива:</w:t>
      </w:r>
    </w:p>
    <w:bookmarkEnd w:id="178"/>
    <w:p>
      <w:pPr>
        <w:spacing w:after="0"/>
        <w:ind w:left="0"/>
        <w:jc w:val="both"/>
      </w:pPr>
      <w:r>
        <w:rPr>
          <w:rFonts w:ascii="Times New Roman"/>
          <w:b w:val="false"/>
          <w:i w:val="false"/>
          <w:color w:val="000000"/>
          <w:sz w:val="28"/>
        </w:rPr>
        <w:t>на казахском языке________________</w:t>
      </w:r>
    </w:p>
    <w:p>
      <w:pPr>
        <w:spacing w:after="0"/>
        <w:ind w:left="0"/>
        <w:jc w:val="both"/>
      </w:pPr>
      <w:r>
        <w:rPr>
          <w:rFonts w:ascii="Times New Roman"/>
          <w:b w:val="false"/>
          <w:i w:val="false"/>
          <w:color w:val="000000"/>
          <w:sz w:val="28"/>
        </w:rPr>
        <w:t>"пәтерлер (тұрғын емес үй-жайлар) меншік иелерінің кооперативі" _________________________________________________</w:t>
      </w:r>
    </w:p>
    <w:p>
      <w:pPr>
        <w:spacing w:after="0"/>
        <w:ind w:left="0"/>
        <w:jc w:val="both"/>
      </w:pPr>
      <w:r>
        <w:rPr>
          <w:rFonts w:ascii="Times New Roman"/>
          <w:b w:val="false"/>
          <w:i w:val="false"/>
          <w:color w:val="000000"/>
          <w:sz w:val="28"/>
        </w:rPr>
        <w:t>на русском языке__________________</w:t>
      </w:r>
    </w:p>
    <w:p>
      <w:pPr>
        <w:spacing w:after="0"/>
        <w:ind w:left="0"/>
        <w:jc w:val="both"/>
      </w:pPr>
      <w:r>
        <w:rPr>
          <w:rFonts w:ascii="Times New Roman"/>
          <w:b w:val="false"/>
          <w:i w:val="false"/>
          <w:color w:val="000000"/>
          <w:sz w:val="28"/>
        </w:rPr>
        <w:t>"кооператив собственников квартир (нежилых помещений)"________________.</w:t>
      </w:r>
    </w:p>
    <w:p>
      <w:pPr>
        <w:spacing w:after="0"/>
        <w:ind w:left="0"/>
        <w:jc w:val="both"/>
      </w:pPr>
      <w:r>
        <w:rPr>
          <w:rFonts w:ascii="Times New Roman"/>
          <w:b w:val="false"/>
          <w:i w:val="false"/>
          <w:color w:val="000000"/>
          <w:sz w:val="28"/>
        </w:rPr>
        <w:t>Допускается сокращение наименования кооператива собственников квартир (нежилых помещений) с использованием в наименовании аббревиатуры "КСК"</w:t>
      </w:r>
    </w:p>
    <w:p>
      <w:pPr>
        <w:spacing w:after="0"/>
        <w:ind w:left="0"/>
        <w:jc w:val="both"/>
      </w:pPr>
      <w:r>
        <w:rPr>
          <w:rFonts w:ascii="Times New Roman"/>
          <w:b w:val="false"/>
          <w:i w:val="false"/>
          <w:color w:val="000000"/>
          <w:sz w:val="28"/>
        </w:rPr>
        <w:t>__________________________________________________________________________________________________________</w:t>
      </w:r>
    </w:p>
    <w:bookmarkStart w:name="z349" w:id="179"/>
    <w:p>
      <w:pPr>
        <w:spacing w:after="0"/>
        <w:ind w:left="0"/>
        <w:jc w:val="both"/>
      </w:pPr>
      <w:r>
        <w:rPr>
          <w:rFonts w:ascii="Times New Roman"/>
          <w:b w:val="false"/>
          <w:i w:val="false"/>
          <w:color w:val="000000"/>
          <w:sz w:val="28"/>
        </w:rPr>
        <w:t>
      1.3. Местонахождение Кооператива: __________________________________________________________________________</w:t>
      </w:r>
    </w:p>
    <w:bookmarkEnd w:id="179"/>
    <w:bookmarkStart w:name="z350" w:id="180"/>
    <w:p>
      <w:pPr>
        <w:spacing w:after="0"/>
        <w:ind w:left="0"/>
        <w:jc w:val="both"/>
      </w:pPr>
      <w:r>
        <w:rPr>
          <w:rFonts w:ascii="Times New Roman"/>
          <w:b w:val="false"/>
          <w:i w:val="false"/>
          <w:color w:val="000000"/>
          <w:sz w:val="28"/>
        </w:rPr>
        <w:t xml:space="preserve">
      1.4. Кооперативы собственников квартир (нежилых помещений) при перерегистрации в установленном законодательством Республики Казахстан порядке применяют настоящий Типовой устав. </w:t>
      </w:r>
    </w:p>
    <w:bookmarkEnd w:id="180"/>
    <w:bookmarkStart w:name="z351" w:id="181"/>
    <w:p>
      <w:pPr>
        <w:spacing w:after="0"/>
        <w:ind w:left="0"/>
        <w:jc w:val="both"/>
      </w:pPr>
      <w:r>
        <w:rPr>
          <w:rFonts w:ascii="Times New Roman"/>
          <w:b w:val="false"/>
          <w:i w:val="false"/>
          <w:color w:val="000000"/>
          <w:sz w:val="28"/>
        </w:rPr>
        <w:t>
      1.5. Предметом и целью кооператива собственников квартир (нежилых помещений) является оказание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81"/>
    <w:bookmarkStart w:name="z352" w:id="182"/>
    <w:p>
      <w:pPr>
        <w:spacing w:after="0"/>
        <w:ind w:left="0"/>
        <w:jc w:val="left"/>
      </w:pPr>
      <w:r>
        <w:rPr>
          <w:rFonts w:ascii="Times New Roman"/>
          <w:b/>
          <w:i w:val="false"/>
          <w:color w:val="000000"/>
        </w:rPr>
        <w:t xml:space="preserve"> Глава 2. Структура, порядок формирования и компетенция органов управления</w:t>
      </w:r>
    </w:p>
    <w:bookmarkEnd w:id="182"/>
    <w:bookmarkStart w:name="z353" w:id="183"/>
    <w:p>
      <w:pPr>
        <w:spacing w:after="0"/>
        <w:ind w:left="0"/>
        <w:jc w:val="both"/>
      </w:pPr>
      <w:r>
        <w:rPr>
          <w:rFonts w:ascii="Times New Roman"/>
          <w:b w:val="false"/>
          <w:i w:val="false"/>
          <w:color w:val="000000"/>
          <w:sz w:val="28"/>
        </w:rPr>
        <w:t>
      2.1. Структуру Кооператива составляют, следующие органы управления:</w:t>
      </w:r>
    </w:p>
    <w:bookmarkEnd w:id="183"/>
    <w:bookmarkStart w:name="z354" w:id="184"/>
    <w:p>
      <w:pPr>
        <w:spacing w:after="0"/>
        <w:ind w:left="0"/>
        <w:jc w:val="both"/>
      </w:pPr>
      <w:r>
        <w:rPr>
          <w:rFonts w:ascii="Times New Roman"/>
          <w:b w:val="false"/>
          <w:i w:val="false"/>
          <w:color w:val="000000"/>
          <w:sz w:val="28"/>
        </w:rPr>
        <w:t xml:space="preserve">
      высший орган управления - общее собрание членов Совета Кооператива (далее- Совет Кооператива); </w:t>
      </w:r>
    </w:p>
    <w:bookmarkEnd w:id="184"/>
    <w:bookmarkStart w:name="z355" w:id="185"/>
    <w:p>
      <w:pPr>
        <w:spacing w:after="0"/>
        <w:ind w:left="0"/>
        <w:jc w:val="both"/>
      </w:pPr>
      <w:r>
        <w:rPr>
          <w:rFonts w:ascii="Times New Roman"/>
          <w:b w:val="false"/>
          <w:i w:val="false"/>
          <w:color w:val="000000"/>
          <w:sz w:val="28"/>
        </w:rPr>
        <w:t>
      исполнительный орган управления – Председатель Кооператива;</w:t>
      </w:r>
    </w:p>
    <w:bookmarkEnd w:id="185"/>
    <w:bookmarkStart w:name="z356" w:id="186"/>
    <w:p>
      <w:pPr>
        <w:spacing w:after="0"/>
        <w:ind w:left="0"/>
        <w:jc w:val="both"/>
      </w:pPr>
      <w:r>
        <w:rPr>
          <w:rFonts w:ascii="Times New Roman"/>
          <w:b w:val="false"/>
          <w:i w:val="false"/>
          <w:color w:val="000000"/>
          <w:sz w:val="28"/>
        </w:rPr>
        <w:t>
      контрольный орган управления – Ревизионная комиссия (ревизор);</w:t>
      </w:r>
    </w:p>
    <w:bookmarkEnd w:id="186"/>
    <w:bookmarkStart w:name="z357" w:id="187"/>
    <w:p>
      <w:pPr>
        <w:spacing w:after="0"/>
        <w:ind w:left="0"/>
        <w:jc w:val="both"/>
      </w:pPr>
      <w:r>
        <w:rPr>
          <w:rFonts w:ascii="Times New Roman"/>
          <w:b w:val="false"/>
          <w:i w:val="false"/>
          <w:color w:val="000000"/>
          <w:sz w:val="28"/>
        </w:rPr>
        <w:t>
      Порядок формирования органов управления и компетенция органов управления Кооператива:</w:t>
      </w:r>
    </w:p>
    <w:bookmarkEnd w:id="187"/>
    <w:bookmarkStart w:name="z358" w:id="188"/>
    <w:p>
      <w:pPr>
        <w:spacing w:after="0"/>
        <w:ind w:left="0"/>
        <w:jc w:val="both"/>
      </w:pPr>
      <w:r>
        <w:rPr>
          <w:rFonts w:ascii="Times New Roman"/>
          <w:b w:val="false"/>
          <w:i w:val="false"/>
          <w:color w:val="000000"/>
          <w:sz w:val="28"/>
        </w:rPr>
        <w:t>
      2.2. В состав Совета Кооператива входят члены кооператива делегированные решением собрания собственников квартир, нежилых помещений каждого многоквартирного жилого дома.</w:t>
      </w:r>
    </w:p>
    <w:bookmarkEnd w:id="188"/>
    <w:bookmarkStart w:name="z359" w:id="189"/>
    <w:p>
      <w:pPr>
        <w:spacing w:after="0"/>
        <w:ind w:left="0"/>
        <w:jc w:val="both"/>
      </w:pPr>
      <w:r>
        <w:rPr>
          <w:rFonts w:ascii="Times New Roman"/>
          <w:b w:val="false"/>
          <w:i w:val="false"/>
          <w:color w:val="000000"/>
          <w:sz w:val="28"/>
        </w:rPr>
        <w:t>
      Совет Кооператива избирается сроком на три года.</w:t>
      </w:r>
    </w:p>
    <w:bookmarkEnd w:id="189"/>
    <w:bookmarkStart w:name="z360" w:id="190"/>
    <w:p>
      <w:pPr>
        <w:spacing w:after="0"/>
        <w:ind w:left="0"/>
        <w:jc w:val="both"/>
      </w:pPr>
      <w:r>
        <w:rPr>
          <w:rFonts w:ascii="Times New Roman"/>
          <w:b w:val="false"/>
          <w:i w:val="false"/>
          <w:color w:val="000000"/>
          <w:sz w:val="28"/>
        </w:rPr>
        <w:t xml:space="preserve">
      Член Совета Кооператива исполняет свои обязанности на безвозмездной основе или за плату по решению общего собрания собственников квартир, нежилых помещений многоквартирного жилого дома, входящего в состав Кооператива и делегировавшего его. </w:t>
      </w:r>
    </w:p>
    <w:bookmarkEnd w:id="190"/>
    <w:bookmarkStart w:name="z361" w:id="191"/>
    <w:p>
      <w:pPr>
        <w:spacing w:after="0"/>
        <w:ind w:left="0"/>
        <w:jc w:val="both"/>
      </w:pPr>
      <w:r>
        <w:rPr>
          <w:rFonts w:ascii="Times New Roman"/>
          <w:b w:val="false"/>
          <w:i w:val="false"/>
          <w:color w:val="000000"/>
          <w:sz w:val="28"/>
        </w:rPr>
        <w:t>
      Очередное общее собрание Совета Кооператива проводится не реже одного раза в течение календарного года.</w:t>
      </w:r>
    </w:p>
    <w:bookmarkEnd w:id="191"/>
    <w:bookmarkStart w:name="z362" w:id="192"/>
    <w:p>
      <w:pPr>
        <w:spacing w:after="0"/>
        <w:ind w:left="0"/>
        <w:jc w:val="both"/>
      </w:pPr>
      <w:r>
        <w:rPr>
          <w:rFonts w:ascii="Times New Roman"/>
          <w:b w:val="false"/>
          <w:i w:val="false"/>
          <w:color w:val="000000"/>
          <w:sz w:val="28"/>
        </w:rPr>
        <w:t xml:space="preserve">
      Внеочередное общее собрание Совета Кооператива созывается по требованию Членов Кооператива, члена Совета Кооператива, Председателя Кооператива и Ревизионной комиссией Кооператива. </w:t>
      </w:r>
    </w:p>
    <w:bookmarkEnd w:id="192"/>
    <w:bookmarkStart w:name="z363" w:id="193"/>
    <w:p>
      <w:pPr>
        <w:spacing w:after="0"/>
        <w:ind w:left="0"/>
        <w:jc w:val="both"/>
      </w:pPr>
      <w:r>
        <w:rPr>
          <w:rFonts w:ascii="Times New Roman"/>
          <w:b w:val="false"/>
          <w:i w:val="false"/>
          <w:color w:val="000000"/>
          <w:sz w:val="28"/>
        </w:rPr>
        <w:t>
      Решение Совета Кооператива по вопросам, входящим в его компетенцию, принимаются простым большинством голосов членов Совета Кооператива участвующих на общем собрании, оформляются протоколом, который подписывается членами Совета Кооператива. Решение Совета Кооператива является обязательным для исполнения для всех органов управления Кооператива.</w:t>
      </w:r>
    </w:p>
    <w:bookmarkEnd w:id="193"/>
    <w:bookmarkStart w:name="z364" w:id="194"/>
    <w:p>
      <w:pPr>
        <w:spacing w:after="0"/>
        <w:ind w:left="0"/>
        <w:jc w:val="both"/>
      </w:pPr>
      <w:r>
        <w:rPr>
          <w:rFonts w:ascii="Times New Roman"/>
          <w:b w:val="false"/>
          <w:i w:val="false"/>
          <w:color w:val="000000"/>
          <w:sz w:val="28"/>
        </w:rPr>
        <w:t>
      Общее собрание членов Совета Кооператива признается правомочным если на нем присутствует не менее половины общего числа членов Совета Кооператива.</w:t>
      </w:r>
    </w:p>
    <w:bookmarkEnd w:id="194"/>
    <w:bookmarkStart w:name="z365" w:id="195"/>
    <w:p>
      <w:pPr>
        <w:spacing w:after="0"/>
        <w:ind w:left="0"/>
        <w:jc w:val="both"/>
      </w:pPr>
      <w:r>
        <w:rPr>
          <w:rFonts w:ascii="Times New Roman"/>
          <w:b w:val="false"/>
          <w:i w:val="false"/>
          <w:color w:val="000000"/>
          <w:sz w:val="28"/>
        </w:rPr>
        <w:t>
      2.3. Председатель Кооператива избирается из числа членов Кооператива, решением общего собрания Совета Кооператива.</w:t>
      </w:r>
    </w:p>
    <w:bookmarkEnd w:id="195"/>
    <w:bookmarkStart w:name="z366" w:id="196"/>
    <w:p>
      <w:pPr>
        <w:spacing w:after="0"/>
        <w:ind w:left="0"/>
        <w:jc w:val="both"/>
      </w:pPr>
      <w:r>
        <w:rPr>
          <w:rFonts w:ascii="Times New Roman"/>
          <w:b w:val="false"/>
          <w:i w:val="false"/>
          <w:color w:val="000000"/>
          <w:sz w:val="28"/>
        </w:rPr>
        <w:t>
      Председатель Кооператива избирается сроком на три года.</w:t>
      </w:r>
    </w:p>
    <w:bookmarkEnd w:id="196"/>
    <w:bookmarkStart w:name="z367" w:id="197"/>
    <w:p>
      <w:pPr>
        <w:spacing w:after="0"/>
        <w:ind w:left="0"/>
        <w:jc w:val="both"/>
      </w:pPr>
      <w:r>
        <w:rPr>
          <w:rFonts w:ascii="Times New Roman"/>
          <w:b w:val="false"/>
          <w:i w:val="false"/>
          <w:color w:val="000000"/>
          <w:sz w:val="28"/>
        </w:rPr>
        <w:t>
      2.4. Члены Ревизионной комиссия (ревизор) избираются из числа членов Кооператива, решением общего собрания Совета Кооператива.</w:t>
      </w:r>
    </w:p>
    <w:bookmarkEnd w:id="197"/>
    <w:bookmarkStart w:name="z368" w:id="198"/>
    <w:p>
      <w:pPr>
        <w:spacing w:after="0"/>
        <w:ind w:left="0"/>
        <w:jc w:val="both"/>
      </w:pPr>
      <w:r>
        <w:rPr>
          <w:rFonts w:ascii="Times New Roman"/>
          <w:b w:val="false"/>
          <w:i w:val="false"/>
          <w:color w:val="000000"/>
          <w:sz w:val="28"/>
        </w:rPr>
        <w:t xml:space="preserve">
      Ревизионная комиссия избирается сроком на три года. </w:t>
      </w:r>
    </w:p>
    <w:bookmarkEnd w:id="198"/>
    <w:bookmarkStart w:name="z369" w:id="199"/>
    <w:p>
      <w:pPr>
        <w:spacing w:after="0"/>
        <w:ind w:left="0"/>
        <w:jc w:val="both"/>
      </w:pPr>
      <w:r>
        <w:rPr>
          <w:rFonts w:ascii="Times New Roman"/>
          <w:b w:val="false"/>
          <w:i w:val="false"/>
          <w:color w:val="000000"/>
          <w:sz w:val="28"/>
        </w:rPr>
        <w:t>
      Члены Ревизионной комиссии не могут быть одновременно Председателем Кооператива и членами Совета Кооператива.</w:t>
      </w:r>
    </w:p>
    <w:bookmarkEnd w:id="199"/>
    <w:bookmarkStart w:name="z370" w:id="200"/>
    <w:p>
      <w:pPr>
        <w:spacing w:after="0"/>
        <w:ind w:left="0"/>
        <w:jc w:val="both"/>
      </w:pPr>
      <w:r>
        <w:rPr>
          <w:rFonts w:ascii="Times New Roman"/>
          <w:b w:val="false"/>
          <w:i w:val="false"/>
          <w:color w:val="000000"/>
          <w:sz w:val="28"/>
        </w:rPr>
        <w:t>
      Члены семьи председателя Кооператива или членов совета Кооператива не могут быть избраны членами Ревизионной комиссии.</w:t>
      </w:r>
    </w:p>
    <w:bookmarkEnd w:id="200"/>
    <w:bookmarkStart w:name="z371" w:id="201"/>
    <w:p>
      <w:pPr>
        <w:spacing w:after="0"/>
        <w:ind w:left="0"/>
        <w:jc w:val="both"/>
      </w:pPr>
      <w:r>
        <w:rPr>
          <w:rFonts w:ascii="Times New Roman"/>
          <w:b w:val="false"/>
          <w:i w:val="false"/>
          <w:color w:val="000000"/>
          <w:sz w:val="28"/>
        </w:rPr>
        <w:t>
      Компетенция органов Управления:</w:t>
      </w:r>
    </w:p>
    <w:bookmarkEnd w:id="201"/>
    <w:bookmarkStart w:name="z372" w:id="202"/>
    <w:p>
      <w:pPr>
        <w:spacing w:after="0"/>
        <w:ind w:left="0"/>
        <w:jc w:val="both"/>
      </w:pPr>
      <w:r>
        <w:rPr>
          <w:rFonts w:ascii="Times New Roman"/>
          <w:b w:val="false"/>
          <w:i w:val="false"/>
          <w:color w:val="000000"/>
          <w:sz w:val="28"/>
        </w:rPr>
        <w:t>
      2.5. В компетенцию Совета Кооператива входят следующие вопросы:</w:t>
      </w:r>
    </w:p>
    <w:bookmarkEnd w:id="202"/>
    <w:bookmarkStart w:name="z373" w:id="203"/>
    <w:p>
      <w:pPr>
        <w:spacing w:after="0"/>
        <w:ind w:left="0"/>
        <w:jc w:val="both"/>
      </w:pPr>
      <w:r>
        <w:rPr>
          <w:rFonts w:ascii="Times New Roman"/>
          <w:b w:val="false"/>
          <w:i w:val="false"/>
          <w:color w:val="000000"/>
          <w:sz w:val="28"/>
        </w:rPr>
        <w:t>
      - избрание, переизбрание, а также досрочное прекращение полномочий Председателя Кооператива;</w:t>
      </w:r>
    </w:p>
    <w:bookmarkEnd w:id="203"/>
    <w:bookmarkStart w:name="z374" w:id="204"/>
    <w:p>
      <w:pPr>
        <w:spacing w:after="0"/>
        <w:ind w:left="0"/>
        <w:jc w:val="both"/>
      </w:pPr>
      <w:r>
        <w:rPr>
          <w:rFonts w:ascii="Times New Roman"/>
          <w:b w:val="false"/>
          <w:i w:val="false"/>
          <w:color w:val="000000"/>
          <w:sz w:val="28"/>
        </w:rPr>
        <w:t>
      - включение или исключение из состава члена Совета Кооператива, а также досрочное прекращение полномочий членов Совета Кооператива на основании решения собрания собственников квартир, нежилых помещений каждого многоквартирного жилого дома делегировавшего его;</w:t>
      </w:r>
    </w:p>
    <w:bookmarkEnd w:id="204"/>
    <w:bookmarkStart w:name="z375" w:id="205"/>
    <w:p>
      <w:pPr>
        <w:spacing w:after="0"/>
        <w:ind w:left="0"/>
        <w:jc w:val="both"/>
      </w:pPr>
      <w:r>
        <w:rPr>
          <w:rFonts w:ascii="Times New Roman"/>
          <w:b w:val="false"/>
          <w:i w:val="false"/>
          <w:color w:val="000000"/>
          <w:sz w:val="28"/>
        </w:rPr>
        <w:t>
      - избрание, переизбрание, а также досрочное прекращение полномочий членов Ревизионной комиссии (ревизора);</w:t>
      </w:r>
    </w:p>
    <w:bookmarkEnd w:id="205"/>
    <w:bookmarkStart w:name="z376" w:id="206"/>
    <w:p>
      <w:pPr>
        <w:spacing w:after="0"/>
        <w:ind w:left="0"/>
        <w:jc w:val="both"/>
      </w:pPr>
      <w:r>
        <w:rPr>
          <w:rFonts w:ascii="Times New Roman"/>
          <w:b w:val="false"/>
          <w:i w:val="false"/>
          <w:color w:val="000000"/>
          <w:sz w:val="28"/>
        </w:rPr>
        <w:t>
      - представляет интересы собственников квартир, нежилых помещений по вопросам управления объектом кондоминиума;</w:t>
      </w:r>
    </w:p>
    <w:bookmarkEnd w:id="206"/>
    <w:bookmarkStart w:name="z377" w:id="207"/>
    <w:p>
      <w:pPr>
        <w:spacing w:after="0"/>
        <w:ind w:left="0"/>
        <w:jc w:val="both"/>
      </w:pPr>
      <w:r>
        <w:rPr>
          <w:rFonts w:ascii="Times New Roman"/>
          <w:b w:val="false"/>
          <w:i w:val="false"/>
          <w:color w:val="000000"/>
          <w:sz w:val="28"/>
        </w:rPr>
        <w:t>
      - осуществляет мониторинг качества предоставляемых коммунальных услуг и непрерывности их подачи до собственников квартир, нежилых помещений;</w:t>
      </w:r>
    </w:p>
    <w:bookmarkEnd w:id="207"/>
    <w:bookmarkStart w:name="z378" w:id="208"/>
    <w:p>
      <w:pPr>
        <w:spacing w:after="0"/>
        <w:ind w:left="0"/>
        <w:jc w:val="both"/>
      </w:pPr>
      <w:r>
        <w:rPr>
          <w:rFonts w:ascii="Times New Roman"/>
          <w:b w:val="false"/>
          <w:i w:val="false"/>
          <w:color w:val="000000"/>
          <w:sz w:val="28"/>
        </w:rPr>
        <w:t>
      - осуществляет мониторинг расходования денег на текущем и сберегательном счетах;</w:t>
      </w:r>
    </w:p>
    <w:bookmarkEnd w:id="208"/>
    <w:bookmarkStart w:name="z379" w:id="209"/>
    <w:p>
      <w:pPr>
        <w:spacing w:after="0"/>
        <w:ind w:left="0"/>
        <w:jc w:val="both"/>
      </w:pPr>
      <w:r>
        <w:rPr>
          <w:rFonts w:ascii="Times New Roman"/>
          <w:b w:val="false"/>
          <w:i w:val="false"/>
          <w:color w:val="000000"/>
          <w:sz w:val="28"/>
        </w:rPr>
        <w:t>
      - рассматривает и утверждает проекты годовой сметы расходов на управление объектом кондоминиума, а также проекты ежемесячного и годового отчетов по управлению объектом кондоминиума;</w:t>
      </w:r>
    </w:p>
    <w:bookmarkEnd w:id="209"/>
    <w:bookmarkStart w:name="z380" w:id="210"/>
    <w:p>
      <w:pPr>
        <w:spacing w:after="0"/>
        <w:ind w:left="0"/>
        <w:jc w:val="both"/>
      </w:pPr>
      <w:r>
        <w:rPr>
          <w:rFonts w:ascii="Times New Roman"/>
          <w:b w:val="false"/>
          <w:i w:val="false"/>
          <w:color w:val="000000"/>
          <w:sz w:val="28"/>
        </w:rPr>
        <w:t>
      - рассматривает отчет Ревизионной комиссии по итогам проверки финансовой документации Кооператива;</w:t>
      </w:r>
    </w:p>
    <w:bookmarkEnd w:id="210"/>
    <w:bookmarkStart w:name="z381" w:id="211"/>
    <w:p>
      <w:pPr>
        <w:spacing w:after="0"/>
        <w:ind w:left="0"/>
        <w:jc w:val="both"/>
      </w:pPr>
      <w:r>
        <w:rPr>
          <w:rFonts w:ascii="Times New Roman"/>
          <w:b w:val="false"/>
          <w:i w:val="false"/>
          <w:color w:val="000000"/>
          <w:sz w:val="28"/>
        </w:rPr>
        <w:t xml:space="preserve">
      - обсуждение и утверждение отчета Председателя Кооператива о финансово хозяйственной деятельности за истекший год и финансово хозяйственного плана - на следующий год; </w:t>
      </w:r>
    </w:p>
    <w:bookmarkEnd w:id="211"/>
    <w:bookmarkStart w:name="z382" w:id="212"/>
    <w:p>
      <w:pPr>
        <w:spacing w:after="0"/>
        <w:ind w:left="0"/>
        <w:jc w:val="both"/>
      </w:pPr>
      <w:r>
        <w:rPr>
          <w:rFonts w:ascii="Times New Roman"/>
          <w:b w:val="false"/>
          <w:i w:val="false"/>
          <w:color w:val="000000"/>
          <w:sz w:val="28"/>
        </w:rPr>
        <w:t xml:space="preserve">
      - рассмотрение обращений членов Кооператива; </w:t>
      </w:r>
    </w:p>
    <w:bookmarkEnd w:id="212"/>
    <w:bookmarkStart w:name="z383" w:id="213"/>
    <w:p>
      <w:pPr>
        <w:spacing w:after="0"/>
        <w:ind w:left="0"/>
        <w:jc w:val="both"/>
      </w:pPr>
      <w:r>
        <w:rPr>
          <w:rFonts w:ascii="Times New Roman"/>
          <w:b w:val="false"/>
          <w:i w:val="false"/>
          <w:color w:val="000000"/>
          <w:sz w:val="28"/>
        </w:rPr>
        <w:t xml:space="preserve">
      - ликвидации и реорганизация Кооператива; </w:t>
      </w:r>
    </w:p>
    <w:bookmarkEnd w:id="213"/>
    <w:bookmarkStart w:name="z384" w:id="214"/>
    <w:p>
      <w:pPr>
        <w:spacing w:after="0"/>
        <w:ind w:left="0"/>
        <w:jc w:val="both"/>
      </w:pPr>
      <w:r>
        <w:rPr>
          <w:rFonts w:ascii="Times New Roman"/>
          <w:b w:val="false"/>
          <w:i w:val="false"/>
          <w:color w:val="000000"/>
          <w:sz w:val="28"/>
        </w:rPr>
        <w:t xml:space="preserve">
      - иные вопросы, относящихся к управлению общим имуществом объекта кондоминиума. </w:t>
      </w:r>
    </w:p>
    <w:bookmarkEnd w:id="214"/>
    <w:bookmarkStart w:name="z385" w:id="215"/>
    <w:p>
      <w:pPr>
        <w:spacing w:after="0"/>
        <w:ind w:left="0"/>
        <w:jc w:val="both"/>
      </w:pPr>
      <w:r>
        <w:rPr>
          <w:rFonts w:ascii="Times New Roman"/>
          <w:b w:val="false"/>
          <w:i w:val="false"/>
          <w:color w:val="000000"/>
          <w:sz w:val="28"/>
        </w:rPr>
        <w:t>
      2.6. Председатель Кооператива осуществляет следующие функции:</w:t>
      </w:r>
    </w:p>
    <w:bookmarkEnd w:id="215"/>
    <w:bookmarkStart w:name="z386" w:id="216"/>
    <w:p>
      <w:pPr>
        <w:spacing w:after="0"/>
        <w:ind w:left="0"/>
        <w:jc w:val="both"/>
      </w:pPr>
      <w:r>
        <w:rPr>
          <w:rFonts w:ascii="Times New Roman"/>
          <w:b w:val="false"/>
          <w:i w:val="false"/>
          <w:color w:val="000000"/>
          <w:sz w:val="28"/>
        </w:rPr>
        <w:t>
      -общее руководство деятельностью Кооператива согласно предмету и цели деятельности Кооператива;</w:t>
      </w:r>
    </w:p>
    <w:bookmarkEnd w:id="216"/>
    <w:bookmarkStart w:name="z387" w:id="217"/>
    <w:p>
      <w:pPr>
        <w:spacing w:after="0"/>
        <w:ind w:left="0"/>
        <w:jc w:val="both"/>
      </w:pPr>
      <w:r>
        <w:rPr>
          <w:rFonts w:ascii="Times New Roman"/>
          <w:b w:val="false"/>
          <w:i w:val="false"/>
          <w:color w:val="000000"/>
          <w:sz w:val="28"/>
        </w:rPr>
        <w:t>
      - организует работу Кооператива на выполнение поставленных перед ним задач;</w:t>
      </w:r>
    </w:p>
    <w:bookmarkEnd w:id="217"/>
    <w:bookmarkStart w:name="z388" w:id="218"/>
    <w:p>
      <w:pPr>
        <w:spacing w:after="0"/>
        <w:ind w:left="0"/>
        <w:jc w:val="both"/>
      </w:pPr>
      <w:r>
        <w:rPr>
          <w:rFonts w:ascii="Times New Roman"/>
          <w:b w:val="false"/>
          <w:i w:val="false"/>
          <w:color w:val="000000"/>
          <w:sz w:val="28"/>
        </w:rPr>
        <w:t>
      - организует финансово-хозяйственную деятельность Кооператива;</w:t>
      </w:r>
    </w:p>
    <w:bookmarkEnd w:id="218"/>
    <w:bookmarkStart w:name="z389" w:id="219"/>
    <w:p>
      <w:pPr>
        <w:spacing w:after="0"/>
        <w:ind w:left="0"/>
        <w:jc w:val="both"/>
      </w:pPr>
      <w:r>
        <w:rPr>
          <w:rFonts w:ascii="Times New Roman"/>
          <w:b w:val="false"/>
          <w:i w:val="false"/>
          <w:color w:val="000000"/>
          <w:sz w:val="28"/>
        </w:rPr>
        <w:t>
      - устанавливает режим работы Кооператива</w:t>
      </w:r>
    </w:p>
    <w:bookmarkEnd w:id="219"/>
    <w:bookmarkStart w:name="z390" w:id="220"/>
    <w:p>
      <w:pPr>
        <w:spacing w:after="0"/>
        <w:ind w:left="0"/>
        <w:jc w:val="both"/>
      </w:pPr>
      <w:r>
        <w:rPr>
          <w:rFonts w:ascii="Times New Roman"/>
          <w:b w:val="false"/>
          <w:i w:val="false"/>
          <w:color w:val="000000"/>
          <w:sz w:val="28"/>
        </w:rPr>
        <w:t>
      - организацию исполнения решений Совета Кооператива;</w:t>
      </w:r>
    </w:p>
    <w:bookmarkEnd w:id="220"/>
    <w:bookmarkStart w:name="z391" w:id="221"/>
    <w:p>
      <w:pPr>
        <w:spacing w:after="0"/>
        <w:ind w:left="0"/>
        <w:jc w:val="both"/>
      </w:pPr>
      <w:r>
        <w:rPr>
          <w:rFonts w:ascii="Times New Roman"/>
          <w:b w:val="false"/>
          <w:i w:val="false"/>
          <w:color w:val="000000"/>
          <w:sz w:val="28"/>
        </w:rPr>
        <w:t>
      - формирование списка собственников квартир, нежилых помещений, парковочных мест, кладовок;</w:t>
      </w:r>
    </w:p>
    <w:bookmarkEnd w:id="221"/>
    <w:bookmarkStart w:name="z392" w:id="222"/>
    <w:p>
      <w:pPr>
        <w:spacing w:after="0"/>
        <w:ind w:left="0"/>
        <w:jc w:val="both"/>
      </w:pPr>
      <w:r>
        <w:rPr>
          <w:rFonts w:ascii="Times New Roman"/>
          <w:b w:val="false"/>
          <w:i w:val="false"/>
          <w:color w:val="000000"/>
          <w:sz w:val="28"/>
        </w:rPr>
        <w:t>
      -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222"/>
    <w:bookmarkStart w:name="z393" w:id="223"/>
    <w:p>
      <w:pPr>
        <w:spacing w:after="0"/>
        <w:ind w:left="0"/>
        <w:jc w:val="both"/>
      </w:pPr>
      <w:r>
        <w:rPr>
          <w:rFonts w:ascii="Times New Roman"/>
          <w:b w:val="false"/>
          <w:i w:val="false"/>
          <w:color w:val="000000"/>
          <w:sz w:val="28"/>
        </w:rPr>
        <w:t>
      - организация проведения общего собрания Совета Кооператива;</w:t>
      </w:r>
    </w:p>
    <w:bookmarkEnd w:id="223"/>
    <w:bookmarkStart w:name="z394" w:id="224"/>
    <w:p>
      <w:pPr>
        <w:spacing w:after="0"/>
        <w:ind w:left="0"/>
        <w:jc w:val="both"/>
      </w:pPr>
      <w:r>
        <w:rPr>
          <w:rFonts w:ascii="Times New Roman"/>
          <w:b w:val="false"/>
          <w:i w:val="false"/>
          <w:color w:val="000000"/>
          <w:sz w:val="28"/>
        </w:rPr>
        <w:t>
      -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224"/>
    <w:bookmarkStart w:name="z395" w:id="225"/>
    <w:p>
      <w:pPr>
        <w:spacing w:after="0"/>
        <w:ind w:left="0"/>
        <w:jc w:val="both"/>
      </w:pPr>
      <w:r>
        <w:rPr>
          <w:rFonts w:ascii="Times New Roman"/>
          <w:b w:val="false"/>
          <w:i w:val="false"/>
          <w:color w:val="000000"/>
          <w:sz w:val="28"/>
        </w:rPr>
        <w:t>
      - исполнение решений Совета Кооператива;</w:t>
      </w:r>
    </w:p>
    <w:bookmarkEnd w:id="225"/>
    <w:bookmarkStart w:name="z396" w:id="226"/>
    <w:p>
      <w:pPr>
        <w:spacing w:after="0"/>
        <w:ind w:left="0"/>
        <w:jc w:val="both"/>
      </w:pPr>
      <w:r>
        <w:rPr>
          <w:rFonts w:ascii="Times New Roman"/>
          <w:b w:val="false"/>
          <w:i w:val="false"/>
          <w:color w:val="000000"/>
          <w:sz w:val="28"/>
        </w:rPr>
        <w:t>
      -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226"/>
    <w:bookmarkStart w:name="z397" w:id="227"/>
    <w:p>
      <w:pPr>
        <w:spacing w:after="0"/>
        <w:ind w:left="0"/>
        <w:jc w:val="both"/>
      </w:pPr>
      <w:r>
        <w:rPr>
          <w:rFonts w:ascii="Times New Roman"/>
          <w:b w:val="false"/>
          <w:i w:val="false"/>
          <w:color w:val="000000"/>
          <w:sz w:val="28"/>
        </w:rPr>
        <w:t>
      -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представителю многоквартирного жилого дома в случае управления в форме непосредственного совместного управления;</w:t>
      </w:r>
    </w:p>
    <w:bookmarkEnd w:id="227"/>
    <w:bookmarkStart w:name="z398" w:id="228"/>
    <w:p>
      <w:pPr>
        <w:spacing w:after="0"/>
        <w:ind w:left="0"/>
        <w:jc w:val="both"/>
      </w:pPr>
      <w:r>
        <w:rPr>
          <w:rFonts w:ascii="Times New Roman"/>
          <w:b w:val="false"/>
          <w:i w:val="false"/>
          <w:color w:val="000000"/>
          <w:sz w:val="28"/>
        </w:rPr>
        <w:t>
      - представление совету дома ежемесячного отчета по управлению объектом кондоминиума;</w:t>
      </w:r>
    </w:p>
    <w:bookmarkEnd w:id="228"/>
    <w:bookmarkStart w:name="z399" w:id="229"/>
    <w:p>
      <w:pPr>
        <w:spacing w:after="0"/>
        <w:ind w:left="0"/>
        <w:jc w:val="both"/>
      </w:pPr>
      <w:r>
        <w:rPr>
          <w:rFonts w:ascii="Times New Roman"/>
          <w:b w:val="false"/>
          <w:i w:val="false"/>
          <w:color w:val="000000"/>
          <w:sz w:val="28"/>
        </w:rPr>
        <w:t>
      -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229"/>
    <w:bookmarkStart w:name="z400" w:id="230"/>
    <w:p>
      <w:pPr>
        <w:spacing w:after="0"/>
        <w:ind w:left="0"/>
        <w:jc w:val="both"/>
      </w:pPr>
      <w:r>
        <w:rPr>
          <w:rFonts w:ascii="Times New Roman"/>
          <w:b w:val="false"/>
          <w:i w:val="false"/>
          <w:color w:val="000000"/>
          <w:sz w:val="28"/>
        </w:rPr>
        <w:t>
      -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230"/>
    <w:bookmarkStart w:name="z401" w:id="231"/>
    <w:p>
      <w:pPr>
        <w:spacing w:after="0"/>
        <w:ind w:left="0"/>
        <w:jc w:val="both"/>
      </w:pPr>
      <w:r>
        <w:rPr>
          <w:rFonts w:ascii="Times New Roman"/>
          <w:b w:val="false"/>
          <w:i w:val="false"/>
          <w:color w:val="000000"/>
          <w:sz w:val="28"/>
        </w:rPr>
        <w:t>
      -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(выписки),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231"/>
    <w:bookmarkStart w:name="z402" w:id="232"/>
    <w:p>
      <w:pPr>
        <w:spacing w:after="0"/>
        <w:ind w:left="0"/>
        <w:jc w:val="both"/>
      </w:pPr>
      <w:r>
        <w:rPr>
          <w:rFonts w:ascii="Times New Roman"/>
          <w:b w:val="false"/>
          <w:i w:val="false"/>
          <w:color w:val="000000"/>
          <w:sz w:val="28"/>
        </w:rPr>
        <w:t>
      - размещение в общедоступных местах и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232"/>
    <w:bookmarkStart w:name="z403" w:id="233"/>
    <w:p>
      <w:pPr>
        <w:spacing w:after="0"/>
        <w:ind w:left="0"/>
        <w:jc w:val="both"/>
      </w:pPr>
      <w:r>
        <w:rPr>
          <w:rFonts w:ascii="Times New Roman"/>
          <w:b w:val="false"/>
          <w:i w:val="false"/>
          <w:color w:val="000000"/>
          <w:sz w:val="28"/>
        </w:rPr>
        <w:t>
      -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33"/>
    <w:bookmarkStart w:name="z404" w:id="234"/>
    <w:p>
      <w:pPr>
        <w:spacing w:after="0"/>
        <w:ind w:left="0"/>
        <w:jc w:val="both"/>
      </w:pPr>
      <w:r>
        <w:rPr>
          <w:rFonts w:ascii="Times New Roman"/>
          <w:b w:val="false"/>
          <w:i w:val="false"/>
          <w:color w:val="000000"/>
          <w:sz w:val="28"/>
        </w:rPr>
        <w:t>
      -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234"/>
    <w:bookmarkStart w:name="z405" w:id="235"/>
    <w:p>
      <w:pPr>
        <w:spacing w:after="0"/>
        <w:ind w:left="0"/>
        <w:jc w:val="both"/>
      </w:pPr>
      <w:r>
        <w:rPr>
          <w:rFonts w:ascii="Times New Roman"/>
          <w:b w:val="false"/>
          <w:i w:val="false"/>
          <w:color w:val="000000"/>
          <w:sz w:val="28"/>
        </w:rPr>
        <w:t>
      - на основании решения Совета Кооператива заключают договор об оказании аудиторских услуг по проверке результатов деятельности Кооператива по управлению объектом кондоминиума.</w:t>
      </w:r>
    </w:p>
    <w:bookmarkEnd w:id="235"/>
    <w:bookmarkStart w:name="z406" w:id="236"/>
    <w:p>
      <w:pPr>
        <w:spacing w:after="0"/>
        <w:ind w:left="0"/>
        <w:jc w:val="both"/>
      </w:pPr>
      <w:r>
        <w:rPr>
          <w:rFonts w:ascii="Times New Roman"/>
          <w:b w:val="false"/>
          <w:i w:val="false"/>
          <w:color w:val="000000"/>
          <w:sz w:val="28"/>
        </w:rPr>
        <w:t xml:space="preserve">
      - выполнение иных функций, относящихся к управлению общим имуществом объекта кондоминиума. </w:t>
      </w:r>
    </w:p>
    <w:bookmarkEnd w:id="236"/>
    <w:bookmarkStart w:name="z407" w:id="237"/>
    <w:p>
      <w:pPr>
        <w:spacing w:after="0"/>
        <w:ind w:left="0"/>
        <w:jc w:val="both"/>
      </w:pPr>
      <w:r>
        <w:rPr>
          <w:rFonts w:ascii="Times New Roman"/>
          <w:b w:val="false"/>
          <w:i w:val="false"/>
          <w:color w:val="000000"/>
          <w:sz w:val="28"/>
        </w:rPr>
        <w:t xml:space="preserve">
      2.7. Ревизионная комиссия (ревизор) осуществляет следующие функции: </w:t>
      </w:r>
    </w:p>
    <w:bookmarkEnd w:id="237"/>
    <w:bookmarkStart w:name="z408" w:id="238"/>
    <w:p>
      <w:pPr>
        <w:spacing w:after="0"/>
        <w:ind w:left="0"/>
        <w:jc w:val="both"/>
      </w:pPr>
      <w:r>
        <w:rPr>
          <w:rFonts w:ascii="Times New Roman"/>
          <w:b w:val="false"/>
          <w:i w:val="false"/>
          <w:color w:val="000000"/>
          <w:sz w:val="28"/>
        </w:rPr>
        <w:t>
      - осуществляет проверку финансовой документации Кооператива в рамках осуществляемой им деятельности по управлению объектом кондоминиума;</w:t>
      </w:r>
    </w:p>
    <w:bookmarkEnd w:id="238"/>
    <w:bookmarkStart w:name="z409" w:id="239"/>
    <w:p>
      <w:pPr>
        <w:spacing w:after="0"/>
        <w:ind w:left="0"/>
        <w:jc w:val="both"/>
      </w:pPr>
      <w:r>
        <w:rPr>
          <w:rFonts w:ascii="Times New Roman"/>
          <w:b w:val="false"/>
          <w:i w:val="false"/>
          <w:color w:val="000000"/>
          <w:sz w:val="28"/>
        </w:rPr>
        <w:t>
      - выносит на рассмотрение Совета Кооператива отчет Ревизионной комиссии по итогам проверки финансовой документации Кооператива.</w:t>
      </w:r>
    </w:p>
    <w:bookmarkEnd w:id="239"/>
    <w:bookmarkStart w:name="z410" w:id="240"/>
    <w:p>
      <w:pPr>
        <w:spacing w:after="0"/>
        <w:ind w:left="0"/>
        <w:jc w:val="left"/>
      </w:pPr>
      <w:r>
        <w:rPr>
          <w:rFonts w:ascii="Times New Roman"/>
          <w:b/>
          <w:i w:val="false"/>
          <w:color w:val="000000"/>
        </w:rPr>
        <w:t xml:space="preserve"> Глава 3. Права и обязанности Кооператива</w:t>
      </w:r>
    </w:p>
    <w:bookmarkEnd w:id="240"/>
    <w:bookmarkStart w:name="z411" w:id="241"/>
    <w:p>
      <w:pPr>
        <w:spacing w:after="0"/>
        <w:ind w:left="0"/>
        <w:jc w:val="both"/>
      </w:pPr>
      <w:r>
        <w:rPr>
          <w:rFonts w:ascii="Times New Roman"/>
          <w:b w:val="false"/>
          <w:i w:val="false"/>
          <w:color w:val="000000"/>
          <w:sz w:val="28"/>
        </w:rPr>
        <w:t>
      3.1. Кооператив вправе:</w:t>
      </w:r>
    </w:p>
    <w:bookmarkEnd w:id="241"/>
    <w:bookmarkStart w:name="z412" w:id="242"/>
    <w:p>
      <w:pPr>
        <w:spacing w:after="0"/>
        <w:ind w:left="0"/>
        <w:jc w:val="both"/>
      </w:pPr>
      <w:r>
        <w:rPr>
          <w:rFonts w:ascii="Times New Roman"/>
          <w:b w:val="false"/>
          <w:i w:val="false"/>
          <w:color w:val="000000"/>
          <w:sz w:val="28"/>
        </w:rPr>
        <w:t>
      - для осуществления своей деятельности открывать счета в банках второго уровня, в установленном законодательством Республики Казахстан порядке;</w:t>
      </w:r>
    </w:p>
    <w:bookmarkEnd w:id="242"/>
    <w:bookmarkStart w:name="z413" w:id="243"/>
    <w:p>
      <w:pPr>
        <w:spacing w:after="0"/>
        <w:ind w:left="0"/>
        <w:jc w:val="both"/>
      </w:pPr>
      <w:r>
        <w:rPr>
          <w:rFonts w:ascii="Times New Roman"/>
          <w:b w:val="false"/>
          <w:i w:val="false"/>
          <w:color w:val="000000"/>
          <w:sz w:val="28"/>
        </w:rPr>
        <w:t>
      - иметь печать, штампы и бланки с полным наименованием организации на казахском и русском языках, а также эмблему (символику), зарегистрированную в установленном порядке;</w:t>
      </w:r>
    </w:p>
    <w:bookmarkEnd w:id="243"/>
    <w:bookmarkStart w:name="z414" w:id="244"/>
    <w:p>
      <w:pPr>
        <w:spacing w:after="0"/>
        <w:ind w:left="0"/>
        <w:jc w:val="both"/>
      </w:pPr>
      <w:r>
        <w:rPr>
          <w:rFonts w:ascii="Times New Roman"/>
          <w:b w:val="false"/>
          <w:i w:val="false"/>
          <w:color w:val="000000"/>
          <w:sz w:val="28"/>
        </w:rPr>
        <w:t>
      - иметь в собственности или в оперативном управлении обособленное имущество, а также самостоятельный баланс или смету;</w:t>
      </w:r>
    </w:p>
    <w:bookmarkEnd w:id="244"/>
    <w:bookmarkStart w:name="z415" w:id="245"/>
    <w:p>
      <w:pPr>
        <w:spacing w:after="0"/>
        <w:ind w:left="0"/>
        <w:jc w:val="both"/>
      </w:pPr>
      <w:r>
        <w:rPr>
          <w:rFonts w:ascii="Times New Roman"/>
          <w:b w:val="false"/>
          <w:i w:val="false"/>
          <w:color w:val="000000"/>
          <w:sz w:val="28"/>
        </w:rPr>
        <w:t>
      - приобретать и осуществлять имущественные и личные неимущественные права;</w:t>
      </w:r>
    </w:p>
    <w:bookmarkEnd w:id="245"/>
    <w:bookmarkStart w:name="z416" w:id="246"/>
    <w:p>
      <w:pPr>
        <w:spacing w:after="0"/>
        <w:ind w:left="0"/>
        <w:jc w:val="both"/>
      </w:pPr>
      <w:r>
        <w:rPr>
          <w:rFonts w:ascii="Times New Roman"/>
          <w:b w:val="false"/>
          <w:i w:val="false"/>
          <w:color w:val="000000"/>
          <w:sz w:val="28"/>
        </w:rPr>
        <w:t>
      - использовать средства на осуществление предусмотренных в уставе целей;</w:t>
      </w:r>
    </w:p>
    <w:bookmarkEnd w:id="246"/>
    <w:bookmarkStart w:name="z417" w:id="247"/>
    <w:p>
      <w:pPr>
        <w:spacing w:after="0"/>
        <w:ind w:left="0"/>
        <w:jc w:val="both"/>
      </w:pPr>
      <w:r>
        <w:rPr>
          <w:rFonts w:ascii="Times New Roman"/>
          <w:b w:val="false"/>
          <w:i w:val="false"/>
          <w:color w:val="000000"/>
          <w:sz w:val="28"/>
        </w:rPr>
        <w:t>
      - быть истцом и ответчиком в суде;</w:t>
      </w:r>
    </w:p>
    <w:bookmarkEnd w:id="247"/>
    <w:bookmarkStart w:name="z418" w:id="248"/>
    <w:p>
      <w:pPr>
        <w:spacing w:after="0"/>
        <w:ind w:left="0"/>
        <w:jc w:val="both"/>
      </w:pPr>
      <w:r>
        <w:rPr>
          <w:rFonts w:ascii="Times New Roman"/>
          <w:b w:val="false"/>
          <w:i w:val="false"/>
          <w:color w:val="000000"/>
          <w:sz w:val="28"/>
        </w:rPr>
        <w:t>
      - обеспечить своим участникам возможность ознакомиться с документами и решениями, затрагивающими их права и интересы;</w:t>
      </w:r>
    </w:p>
    <w:bookmarkEnd w:id="248"/>
    <w:bookmarkStart w:name="z419" w:id="249"/>
    <w:p>
      <w:pPr>
        <w:spacing w:after="0"/>
        <w:ind w:left="0"/>
        <w:jc w:val="both"/>
      </w:pPr>
      <w:r>
        <w:rPr>
          <w:rFonts w:ascii="Times New Roman"/>
          <w:b w:val="false"/>
          <w:i w:val="false"/>
          <w:color w:val="000000"/>
          <w:sz w:val="28"/>
        </w:rPr>
        <w:t>
      -распространять информацию о своей деятельности, связанной с управлением объектом кондоминиума;</w:t>
      </w:r>
    </w:p>
    <w:bookmarkEnd w:id="249"/>
    <w:bookmarkStart w:name="z420" w:id="250"/>
    <w:p>
      <w:pPr>
        <w:spacing w:after="0"/>
        <w:ind w:left="0"/>
        <w:jc w:val="both"/>
      </w:pPr>
      <w:r>
        <w:rPr>
          <w:rFonts w:ascii="Times New Roman"/>
          <w:b w:val="false"/>
          <w:i w:val="false"/>
          <w:color w:val="000000"/>
          <w:sz w:val="28"/>
        </w:rPr>
        <w:t>
      - осуществлять иные права, не противоречащие законодательству Республики Казахстан.</w:t>
      </w:r>
    </w:p>
    <w:bookmarkEnd w:id="250"/>
    <w:bookmarkStart w:name="z421" w:id="251"/>
    <w:p>
      <w:pPr>
        <w:spacing w:after="0"/>
        <w:ind w:left="0"/>
        <w:jc w:val="both"/>
      </w:pPr>
      <w:r>
        <w:rPr>
          <w:rFonts w:ascii="Times New Roman"/>
          <w:b w:val="false"/>
          <w:i w:val="false"/>
          <w:color w:val="000000"/>
          <w:sz w:val="28"/>
        </w:rPr>
        <w:t>
      3.2. Кооператив обязан:</w:t>
      </w:r>
    </w:p>
    <w:bookmarkEnd w:id="251"/>
    <w:bookmarkStart w:name="z422" w:id="252"/>
    <w:p>
      <w:pPr>
        <w:spacing w:after="0"/>
        <w:ind w:left="0"/>
        <w:jc w:val="both"/>
      </w:pPr>
      <w:r>
        <w:rPr>
          <w:rFonts w:ascii="Times New Roman"/>
          <w:b w:val="false"/>
          <w:i w:val="false"/>
          <w:color w:val="000000"/>
          <w:sz w:val="28"/>
        </w:rPr>
        <w:t>
      - соблюдать законодательство Республики Казахстан;</w:t>
      </w:r>
    </w:p>
    <w:bookmarkEnd w:id="252"/>
    <w:bookmarkStart w:name="z423" w:id="253"/>
    <w:p>
      <w:pPr>
        <w:spacing w:after="0"/>
        <w:ind w:left="0"/>
        <w:jc w:val="both"/>
      </w:pPr>
      <w:r>
        <w:rPr>
          <w:rFonts w:ascii="Times New Roman"/>
          <w:b w:val="false"/>
          <w:i w:val="false"/>
          <w:color w:val="000000"/>
          <w:sz w:val="28"/>
        </w:rPr>
        <w:t>
      - уплачивать налоги и другие обязательные платежи в бюджет в установленном порядке;</w:t>
      </w:r>
    </w:p>
    <w:bookmarkEnd w:id="253"/>
    <w:bookmarkStart w:name="z424" w:id="254"/>
    <w:p>
      <w:pPr>
        <w:spacing w:after="0"/>
        <w:ind w:left="0"/>
        <w:jc w:val="both"/>
      </w:pPr>
      <w:r>
        <w:rPr>
          <w:rFonts w:ascii="Times New Roman"/>
          <w:b w:val="false"/>
          <w:i w:val="false"/>
          <w:color w:val="000000"/>
          <w:sz w:val="28"/>
        </w:rPr>
        <w:t>
      - отвечать по своим обязательствам всем принадлежащим им имуществом (за исключением учреждений);</w:t>
      </w:r>
    </w:p>
    <w:bookmarkEnd w:id="254"/>
    <w:bookmarkStart w:name="z425" w:id="255"/>
    <w:p>
      <w:pPr>
        <w:spacing w:after="0"/>
        <w:ind w:left="0"/>
        <w:jc w:val="both"/>
      </w:pPr>
      <w:r>
        <w:rPr>
          <w:rFonts w:ascii="Times New Roman"/>
          <w:b w:val="false"/>
          <w:i w:val="false"/>
          <w:color w:val="000000"/>
          <w:sz w:val="28"/>
        </w:rPr>
        <w:t>
      - информировать членов кооператива о поступлении и расходовании денежных средств, согласно форме, ежемесячного и годового отчетов по управлению объектом кондоминиума, утвержденных уполномоченным органом;</w:t>
      </w:r>
    </w:p>
    <w:bookmarkEnd w:id="255"/>
    <w:bookmarkStart w:name="z426" w:id="256"/>
    <w:p>
      <w:pPr>
        <w:spacing w:after="0"/>
        <w:ind w:left="0"/>
        <w:jc w:val="both"/>
      </w:pPr>
      <w:r>
        <w:rPr>
          <w:rFonts w:ascii="Times New Roman"/>
          <w:b w:val="false"/>
          <w:i w:val="false"/>
          <w:color w:val="000000"/>
          <w:sz w:val="28"/>
        </w:rPr>
        <w:t>
      - предоставлять сведения в соответствии с требованиями правил ведения реестра многоквартирных жилых домов по формам управления объектом кондом</w:t>
      </w:r>
    </w:p>
    <w:bookmarkEnd w:id="256"/>
    <w:bookmarkStart w:name="z427" w:id="257"/>
    <w:p>
      <w:pPr>
        <w:spacing w:after="0"/>
        <w:ind w:left="0"/>
        <w:jc w:val="both"/>
      </w:pPr>
      <w:r>
        <w:rPr>
          <w:rFonts w:ascii="Times New Roman"/>
          <w:b w:val="false"/>
          <w:i w:val="false"/>
          <w:color w:val="000000"/>
          <w:sz w:val="28"/>
        </w:rPr>
        <w:t>
      - иные функции, направленные на достижение целей и задач Кооператива;</w:t>
      </w:r>
    </w:p>
    <w:bookmarkEnd w:id="257"/>
    <w:bookmarkStart w:name="z428" w:id="258"/>
    <w:p>
      <w:pPr>
        <w:spacing w:after="0"/>
        <w:ind w:left="0"/>
        <w:jc w:val="left"/>
      </w:pPr>
      <w:r>
        <w:rPr>
          <w:rFonts w:ascii="Times New Roman"/>
          <w:b/>
          <w:i w:val="false"/>
          <w:color w:val="000000"/>
        </w:rPr>
        <w:t xml:space="preserve"> Глава 4. Члены Кооператива, их права и обязанности</w:t>
      </w:r>
    </w:p>
    <w:bookmarkEnd w:id="258"/>
    <w:bookmarkStart w:name="z429" w:id="259"/>
    <w:p>
      <w:pPr>
        <w:spacing w:after="0"/>
        <w:ind w:left="0"/>
        <w:jc w:val="both"/>
      </w:pPr>
      <w:r>
        <w:rPr>
          <w:rFonts w:ascii="Times New Roman"/>
          <w:b w:val="false"/>
          <w:i w:val="false"/>
          <w:color w:val="000000"/>
          <w:sz w:val="28"/>
        </w:rPr>
        <w:t>
      4.1. Членами Кооператива являются собственники квартир, нежилых помещений, многоквартирных жилых домов входящих в состав Кооператива.</w:t>
      </w:r>
    </w:p>
    <w:bookmarkEnd w:id="259"/>
    <w:bookmarkStart w:name="z430" w:id="260"/>
    <w:p>
      <w:pPr>
        <w:spacing w:after="0"/>
        <w:ind w:left="0"/>
        <w:jc w:val="both"/>
      </w:pPr>
      <w:r>
        <w:rPr>
          <w:rFonts w:ascii="Times New Roman"/>
          <w:b w:val="false"/>
          <w:i w:val="false"/>
          <w:color w:val="000000"/>
          <w:sz w:val="28"/>
        </w:rPr>
        <w:t xml:space="preserve">
      4.2. Член Кооператива имеет право: </w:t>
      </w:r>
    </w:p>
    <w:bookmarkEnd w:id="260"/>
    <w:bookmarkStart w:name="z431" w:id="261"/>
    <w:p>
      <w:pPr>
        <w:spacing w:after="0"/>
        <w:ind w:left="0"/>
        <w:jc w:val="both"/>
      </w:pPr>
      <w:r>
        <w:rPr>
          <w:rFonts w:ascii="Times New Roman"/>
          <w:b w:val="false"/>
          <w:i w:val="false"/>
          <w:color w:val="000000"/>
          <w:sz w:val="28"/>
        </w:rPr>
        <w:t>
      избирать и быть избранным Председателем Кооператива;</w:t>
      </w:r>
    </w:p>
    <w:bookmarkEnd w:id="261"/>
    <w:bookmarkStart w:name="z432" w:id="262"/>
    <w:p>
      <w:pPr>
        <w:spacing w:after="0"/>
        <w:ind w:left="0"/>
        <w:jc w:val="both"/>
      </w:pPr>
      <w:r>
        <w:rPr>
          <w:rFonts w:ascii="Times New Roman"/>
          <w:b w:val="false"/>
          <w:i w:val="false"/>
          <w:color w:val="000000"/>
          <w:sz w:val="28"/>
        </w:rPr>
        <w:t xml:space="preserve">
      избирать и быть избранным в члены Совета Кооператива; </w:t>
      </w:r>
    </w:p>
    <w:bookmarkEnd w:id="262"/>
    <w:bookmarkStart w:name="z433" w:id="263"/>
    <w:p>
      <w:pPr>
        <w:spacing w:after="0"/>
        <w:ind w:left="0"/>
        <w:jc w:val="both"/>
      </w:pPr>
      <w:r>
        <w:rPr>
          <w:rFonts w:ascii="Times New Roman"/>
          <w:b w:val="false"/>
          <w:i w:val="false"/>
          <w:color w:val="000000"/>
          <w:sz w:val="28"/>
        </w:rPr>
        <w:t xml:space="preserve">
      избирать и быть избранным в члены Ревизионной комиссии Кооператива; </w:t>
      </w:r>
    </w:p>
    <w:bookmarkEnd w:id="263"/>
    <w:bookmarkStart w:name="z434" w:id="264"/>
    <w:p>
      <w:pPr>
        <w:spacing w:after="0"/>
        <w:ind w:left="0"/>
        <w:jc w:val="both"/>
      </w:pPr>
      <w:r>
        <w:rPr>
          <w:rFonts w:ascii="Times New Roman"/>
          <w:b w:val="false"/>
          <w:i w:val="false"/>
          <w:color w:val="000000"/>
          <w:sz w:val="28"/>
        </w:rPr>
        <w:t xml:space="preserve">
      получать полную информацию о деятельности Кооператива, включая протоколы собраний, финансовую, бухгалтерскую и другую информацию. </w:t>
      </w:r>
    </w:p>
    <w:bookmarkEnd w:id="264"/>
    <w:bookmarkStart w:name="z435" w:id="265"/>
    <w:p>
      <w:pPr>
        <w:spacing w:after="0"/>
        <w:ind w:left="0"/>
        <w:jc w:val="both"/>
      </w:pPr>
      <w:r>
        <w:rPr>
          <w:rFonts w:ascii="Times New Roman"/>
          <w:b w:val="false"/>
          <w:i w:val="false"/>
          <w:color w:val="000000"/>
          <w:sz w:val="28"/>
        </w:rPr>
        <w:t xml:space="preserve">
      4.3. Член Кооператива обязан: </w:t>
      </w:r>
    </w:p>
    <w:bookmarkEnd w:id="265"/>
    <w:bookmarkStart w:name="z436" w:id="266"/>
    <w:p>
      <w:pPr>
        <w:spacing w:after="0"/>
        <w:ind w:left="0"/>
        <w:jc w:val="both"/>
      </w:pPr>
      <w:r>
        <w:rPr>
          <w:rFonts w:ascii="Times New Roman"/>
          <w:b w:val="false"/>
          <w:i w:val="false"/>
          <w:color w:val="000000"/>
          <w:sz w:val="28"/>
        </w:rPr>
        <w:t xml:space="preserve">
      выполнять требования Устава Кооператива и решения общего собрания Совета Кооператива; </w:t>
      </w:r>
    </w:p>
    <w:bookmarkEnd w:id="266"/>
    <w:bookmarkStart w:name="z437" w:id="267"/>
    <w:p>
      <w:pPr>
        <w:spacing w:after="0"/>
        <w:ind w:left="0"/>
        <w:jc w:val="both"/>
      </w:pPr>
      <w:r>
        <w:rPr>
          <w:rFonts w:ascii="Times New Roman"/>
          <w:b w:val="false"/>
          <w:i w:val="false"/>
          <w:color w:val="000000"/>
          <w:sz w:val="28"/>
        </w:rPr>
        <w:t xml:space="preserve">
      использовать площадь по назначению, обеспечивать ее сохранность, соблюдать правила пользования жилыми помещениями, содержания дома и придомовой территории; </w:t>
      </w:r>
    </w:p>
    <w:bookmarkEnd w:id="267"/>
    <w:bookmarkStart w:name="z438" w:id="268"/>
    <w:p>
      <w:pPr>
        <w:spacing w:after="0"/>
        <w:ind w:left="0"/>
        <w:jc w:val="both"/>
      </w:pPr>
      <w:r>
        <w:rPr>
          <w:rFonts w:ascii="Times New Roman"/>
          <w:b w:val="false"/>
          <w:i w:val="false"/>
          <w:color w:val="000000"/>
          <w:sz w:val="28"/>
        </w:rPr>
        <w:t>
      осуществлять взносы на управление объектом кондоминиума;</w:t>
      </w:r>
    </w:p>
    <w:bookmarkEnd w:id="268"/>
    <w:bookmarkStart w:name="z439" w:id="269"/>
    <w:p>
      <w:pPr>
        <w:spacing w:after="0"/>
        <w:ind w:left="0"/>
        <w:jc w:val="both"/>
      </w:pPr>
      <w:r>
        <w:rPr>
          <w:rFonts w:ascii="Times New Roman"/>
          <w:b w:val="false"/>
          <w:i w:val="false"/>
          <w:color w:val="000000"/>
          <w:sz w:val="28"/>
        </w:rPr>
        <w:t xml:space="preserve">
      при временном выезде член Кооператива сохраняет права и несет обязанности, предусмотренные настоящим Уставом и жилищным законодательством; </w:t>
      </w:r>
    </w:p>
    <w:bookmarkEnd w:id="269"/>
    <w:bookmarkStart w:name="z440" w:id="270"/>
    <w:p>
      <w:pPr>
        <w:spacing w:after="0"/>
        <w:ind w:left="0"/>
        <w:jc w:val="left"/>
      </w:pPr>
      <w:r>
        <w:rPr>
          <w:rFonts w:ascii="Times New Roman"/>
          <w:b/>
          <w:i w:val="false"/>
          <w:color w:val="000000"/>
        </w:rPr>
        <w:t xml:space="preserve"> Глава 5. Прекращение деятельности Кооператива</w:t>
      </w:r>
    </w:p>
    <w:bookmarkEnd w:id="270"/>
    <w:bookmarkStart w:name="z441" w:id="271"/>
    <w:p>
      <w:pPr>
        <w:spacing w:after="0"/>
        <w:ind w:left="0"/>
        <w:jc w:val="both"/>
      </w:pPr>
      <w:r>
        <w:rPr>
          <w:rFonts w:ascii="Times New Roman"/>
          <w:b w:val="false"/>
          <w:i w:val="false"/>
          <w:color w:val="000000"/>
          <w:sz w:val="28"/>
        </w:rPr>
        <w:t>
      5.1. Кооператив может быть реорганизован и ликвидирован по решению собрания Совета Кооператива либо по иным основаниям, предусмотренным законодательством Республики Казахстан;</w:t>
      </w:r>
    </w:p>
    <w:bookmarkEnd w:id="271"/>
    <w:bookmarkStart w:name="z442" w:id="272"/>
    <w:p>
      <w:pPr>
        <w:spacing w:after="0"/>
        <w:ind w:left="0"/>
        <w:jc w:val="both"/>
      </w:pPr>
      <w:r>
        <w:rPr>
          <w:rFonts w:ascii="Times New Roman"/>
          <w:b w:val="false"/>
          <w:i w:val="false"/>
          <w:color w:val="000000"/>
          <w:sz w:val="28"/>
        </w:rPr>
        <w:t xml:space="preserve">
      5.2. Порядок реорганизации и ликвидации Кооператива регулируется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нормативными правовыми актами Республики Казахстан;</w:t>
      </w:r>
    </w:p>
    <w:bookmarkEnd w:id="272"/>
    <w:bookmarkStart w:name="z443" w:id="273"/>
    <w:p>
      <w:pPr>
        <w:spacing w:after="0"/>
        <w:ind w:left="0"/>
        <w:jc w:val="both"/>
      </w:pPr>
      <w:r>
        <w:rPr>
          <w:rFonts w:ascii="Times New Roman"/>
          <w:b w:val="false"/>
          <w:i w:val="false"/>
          <w:color w:val="000000"/>
          <w:sz w:val="28"/>
        </w:rPr>
        <w:t>
      5.3. Имущество и средства ликвидированного Кооператива после расчетов с кредиторами, не могут быть распределены между членами Кооператива и передаются на цели, указанные в настоящем Уставе.</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