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e378" w14:textId="63fe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апреля 2020 года № 328. Зарегистрирован в Министерстве юстиции Республики Казахстан 16 апреля 2020 года № 20411.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(Сайтбеков А.М.).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328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внутренних дел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внутренних дел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2015 года № 998"О некоторых поросах реализации кадровой политики в органах внутренних дел Республики Казахстан" (зарегистрирован в Реестре государственной регистрации нормативных правовых актов за № 12679, опубликован 13 января 2016 года в информационно-правовой системе "Әділет"):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результатов кадрового обеспечения и качества работы субъектов кадровой политики органов внутренних дел Республики Казахстан, утвержденной указанным приказом: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Субъектами кадровой политики являются первые руководители и их заместители ведомств, территориальных органов, находящихся в ведении Министерства внутренних дел Республики Казахстан и его ведомств, специализированной службы охраны, высших учебных заведений (далее – территориальные подразделения органов внутренних дел).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оценки субъектов кадровой политики являются территориальные подразделения органов внутренних дел.";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Критерий "Эффективность использования человеческих ресурсов"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Критерий "Обучение сотрудников органов внутренних дел"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Критерий "Эффективность работы по соблюдению дисциплины, законности и профилактики коррупции"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Критерий "Уровень профессиональной подготовки"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Итоговая оценка субъектов кадровой политики";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методах определения профессиональных компетенций, ключевых показателей и расчета показателя конкурентоспособности в органах внутренних дел Республики Казахстан, утвержденный вышеуказанным приказом: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этичность и приверженность корпоративной культуре ОВД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и понимание норм Этического кодекса государственных служащих Республики Казахстан,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(далее – Этический кодекс). Способность проявлять сдержанность, тактичность и другие требования Этического кодекса (по отношению к населению (спецконтенгенту), коллегам и руководству) в эмоционально сложных служебных ситуациях.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 понимание положений иммиджевой политики ОВД.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поддерживать вербальный контакт (разговор) с представителями населения, спецконтенгента по общим и специальным служебным вопросам с соблюдением требований служебной этики, режима секретности и иммиджевой политики ОВД.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этичность и приверженность корпоративной культуре ОВД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и понимание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Казахстан, утвержденного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(далее – Этический кодекс).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проявлять сдержанность, тактичность и другие требования Этического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поддерживать вербальный контакт (разговор) с представителями населения (спецконтенгента) по общим и специальным служебным вопросам с соблюдением требований служебной этики, режима секретности и иммиджевой политики ОВД.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этичность и приверженность корпоративной культуре ОВД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и понимание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Казахстан, утвержденного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(далее – Этический кодекс). Способность проявлять сдержанность, тактичность и другие требования Этического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отношению к населению (спецконтенгенту), коллегам и руководству) в эмоционально сложных служебных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понимание положений иммиджевой политики ОВД.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поддерживать вербальный контакт (разговор) с представителями населения, спецконтенгента по общим и специальным служебным вопросам с соблюдением требований служебной этики, режима секретности и иммиджевой политики ОВД.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Изложение и разъяснение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 соответствие данному показателю осуществляется на основании заключения психофизиологического освидетельствования и характеризующих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вопросы о содержании, значении, целях и задачах иммиджевой политики ОВД.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вопросы должностного лица, имитирующего поведение представителя общественности (спецконтенгента).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этичность и приверженность корпоративной культуре ОВД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и понимание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Казахстан, утвержденного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(далее – Этический кодекс). Способность проявлять сдержанность, тактичность и другие требования Этического кодекса (по отношению к населению (спецконтенгенту), коллегам и руководству) в эмоционально сложных служебных ситуациях.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 понимание положений иммиджевой политики ОВД.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поддерживать вербальный контакт (разговор) с представителями населения, спецконтенгента по общим и специальным служебным вопросам с соблюдением требований служебной этики, режима секретности и иммиджевой политики ОВД.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Изложение и разъяснение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на соответствие данному показателю осуществляется на основании заключения психофизиологического освидетельствования и характеризующих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Ответы на вопросы о содержании, значении, целях и задачах иммиджевой политики ОВД.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вопросы должностного лица, имитирующего поведение представителя общественности (спецконтенгента).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этичность и приверженность корпоративной культуре ОВД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и понимание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Казахстан, утвержденного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(далее – Этический кодекс). Способность проявлять сдержанность, тактичность и другие требования Этического кодекса.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поддерживать вербальный контакт (разговор) с представителями населения (спецконтенгента) по общим и специальным служебным вопросам с соблюдением требований служебной этики, режима секретности и иммиджевой политики ОВД.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на соответствие данному показателю осуществляется на основании заключения психофизиологического освидетельствования и характеризующих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вопросы должностного лица, имитирующего поведение представителя общественности (спецконтенгента).</w:t>
            </w:r>
          </w:p>
        </w:tc>
      </w:tr>
    </w:tbl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карьерного роста сотрудников органов внутренних дел Республики Казахстан,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Профессиональное развитие сотрудников ОВД"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Карьерный рост сотрудников ОВД.".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сентября 2018 года № 671 "Об утверждении Перечня руководящих должностей в органах внутренних дел Республики Казахстан, замещаемых на конкурсной основе, Условия и Правила проведения конкурса на вышестоящие руководящие должности в органах внутренних дел Республики Казахстан" (зарегистрирован в Реестре государственной регистрации нормативных правовых актов за № 17724, опубликован 16 ноября 2018 года в Эталонном контрольном банке нормативных правовых актов Республики Казахстан):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в органах внутренних дел Республики Казахстан, замещаемых на конкурсной основе, утвержденном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966</w:t>
            </w:r>
          </w:p>
        </w:tc>
      </w:tr>
    </w:tbl>
    <w:bookmarkStart w:name="z9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органов внутренних дел Республики Казахстан подлежащих ротации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внутренних дел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