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82d6" w14:textId="cb68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2020 года № 144. Зарегистрирован в Министерстве юстиции Республики Казахстан 15 апреля 2020 года № 20401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(зарегистрирован в Государственном реестре нормативных правовых актов РК под № 10475, опубликован в газете "Казахстанская правда" от 23 апреля 2015 года № 74 (27950)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июля 2017 года № 357 "Об утверждении стандарта 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15647, опубликован в Эталонном контрольном банке НПА РК в электронном виде 18 сентября 2017 года);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2017 года № 636 "О внесении изменения в приказ исполняющего обязанности Министра образования и науки Республики Казахстан от 27 июля 2017 года № 357 "Об утверждении стандарта 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16319, опубликован в Эталонном контрольном банке НПА РК в электронном виде 16 февраля 2018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144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академических отпусков обучающимся в организациях технического и профессионального, послесреднего образования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академических отпусков обучающимся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предоставления академических отпусков обучающимся в организациях технического и профессионального, послесреднего образования.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"Предоставление академических отпусков обучающимся в организациях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академический отпуск – период, на который обучающиеся в организациях технического и профессионального, послесреднего образования временно прерывают свое обучение по медицинским показаниям или в иных исключительных случаях.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академических отпусков обучающимся в организациях технического и профессионального, послесреднего образования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Академический отпуск предоставляется обучающимся на основании: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035-1/У первичной медицинской документации организаций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ТБ 01/У – категории IV первичной медицинской документации организаций здравоохранения, утвержденной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повестки о призыве на воинскую службу в случае призыва на воинскую службу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воинского учета военнообязанных и призывников, утвержденных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 (далее – Приказ № 28);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свидетельства о рождении, усыновлении (удочерении) ребенка до достижения им возраста трех лет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под № 10173) (далее – Приказ № 9).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обучающийся либо его законный представитель (далее – услугополучатель) представляет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соответствующий документ в зависимости от оснований, указанных в пункте 2 настоящих Правил;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Правилам.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приложению 3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услугодателем представляется в Государственную корпорацию за день до окончания срока оказания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отказа в оказании государственной услуги являются: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представления услугополучателем полного пакета документов и положительного решения на основании представленных документов руководитель услугодателя в течение двух рабочих дней издает приказ о предоставлении обучающемуся академического отпуска с указанием сроков его начала и окончания, копия которого предоставляется услугополучателю под роспись либо отправляется по указанному услугополучателем почтовому адресу посредством почтового отправления либо по письменной просьбе услугополучателя на указанный адрес электронной почты.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академического отпуска лицу, обучающемуся на основе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в установленном порядке стипендий обучающимся,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копию приказа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министерство в течение трех рабочих дней, а по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академического отпуска обучающемуся на платной основе оплата за обучение приостанавливается на период академического отпуска.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выхода из академического отпуска обучающийся (либо его законный представитель) подает заявление на имя руководителя услугодателя по форме согласно приложению 5 к настоящим Правилам, документ, удостоверяющий личность, и документ, подтверждающий возможность продолжения обучения по данной специальности (справку ВКК (ЦВКК) о состоянии здоровья из организации здравоохранения по форме, утвержденной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военный билет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28, свидетельство о рождении, усыновлении (удочерении) ребенка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9). При приеме документов сотрудник услугодателя сверяет подлинность копий с оригиналами документов и возвращает оригиналы услугополучателю.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представленных документов руководитель услугодателя в течение двух рабочих дней со дня подачи документов издает приказ о выходе обучающегося из академического отпуска с указанием специальности, курса и группы.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выходе из академического отпуска обучающегося по государственному образовательному заказу, финансируемому из республиканского бюджета, копию данного приказа в течение трех рабочих дней услугодатель направляет в Министерство образования и науки Республики Казахстан или соответствующее отраслевое министерство, а по государственному образовательному заказу,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 данной программы.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услугодателя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рейтинга) в течение двух рабочих дней со дня издания приказа.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из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соответствующей группы по курсам и специальностям продолжение обучения обучающегося возможно в другой организации технического и профессионального, послесреднего образования.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не возвратившиеся из академического отпуска по его завершении, подлежат отчислению из организации технического и профессионального, послесреднего образования.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дата выхода из академического отпуска или ухода в академический отпуск обучающегося не совпадает с началом или окончанием академического периода, обучающийся параллельно с текущими учебными занятиями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услугодателя, и получает допуск к промежуточной аттестации.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ликвидации разницы дисциплин (модулей) обучающийся параллельно с текущими учебными занятиями в течение академического периода посещает все виды учебных занятий, выполняет учебные задания определенного модуля (при модульном обучении),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академическому календарю.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 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непосредственно оказавшего государственную услугу,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/ указать Ф. И. О. (при наличии) обучающегося, курс, специальность/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академический отпуск в связи с 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/указать причину/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  "____" __________ 20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/подпись/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 обращении услугополучателя через Государственную корпорацию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академических отпусков обучающимся в организациях технического и профессионального, послесреднего образования"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523"/>
        <w:gridCol w:w="91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"Предоставление академических отпусков обучающимся в организациях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Прием документов и выдача результатов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1) Со дня сдачи пакета документов услугодателю в Государственную корпорацию по месту нахождения услугодателя – 2 (два)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2) Максимально допустимое время ожидания для сдачи документов услугополучателем услугодателю – 20 (двадцать) минут, в Государственную корпорацию – 15 (пятнадцать)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услугополучателя у услугодателя – 30 (тридцать) минут,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в установленном порядке копия приказа руководителя услугодателя о предоставлении обучающемуся академического отпуска с указанием сроков его начала и окончания либо мотивированный ответ об отказе в оказании государственной услуги по основаниям, установленным пунктом 3 Правил.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1) Услугодатель – с понедельника по пятницу с 9:00 часов до 18:30 часов, перерыв на обед с 13:00 часов до 14:30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Прием заявления и выдача результата оказания государственной услуги у услугодателя осуществляется с 9:00 часов до 17:30 часов с перерывом на обед с 13:00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Государственная услуга оказывается в порядке очереди без предварительной записи и ускоренного обслуживания;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2) Государственная корпорация – с понедельника по субботу включительно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представителя по нотариально заверенной доверенности):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Через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академического отпуска по болезни продолжительностью от 6 до 12 месяцев: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ВКК при амбулаторно-поликлинической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академического отпуска в случае болезни туберкулезом продолжительностью сроком не более 36 месяцев: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ЦВКК противотуберкулезной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академического отпуска обучающимся-призывникам: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повестка о призыве на воинскую службу;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академического отпуска до достижения ребенком возраста трех лет: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 (свидетельство) о рождении, усыновлении или удочерении ребенка.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Через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академического отпуска по болезни продолжительностью от 6 до 12 месяцев: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ВКК при амбулаторно-поликлинической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академического отпуска в случае болезни туберкулезом продолжительностью сроком не более 36 месяцев: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ЦВКК противотуберкулезной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академического отпуска обучающимся-призывникам: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повестка о призыве на воинскую службу;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академического отпуска до достижения ребенком возраста трех лет: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получает сведения о документах, удостоверяющих личность услугополучателя, свидетельства о рождении, усыновлении или удочерении ребенка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4 к Правилам.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оказания государственной услуги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посредством Единого контакт-центра: 1414, 8 800 080 77777.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размещены на интернет-ресурсе Министерства: www.edu.gov.kz.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12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Расписка о приеме документов</w:t>
      </w:r>
    </w:p>
    <w:bookmarkEnd w:id="60"/>
    <w:bookmarkStart w:name="z12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/указать Ф. И. О. обучающегося (при наличии)/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/ указать наименование организации образования /</w:t>
      </w:r>
    </w:p>
    <w:bookmarkEnd w:id="61"/>
    <w:bookmarkStart w:name="z1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 для предоставления академического отпуска: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1._________________________________________________________________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2._________________________________________________________________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3._________________________________________________________________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________________________________ "____"___________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(Ф.И.О. исполнителя) (подпись, контактный телефон)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13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Расписка об отказе в приеме документов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3 Правил предоставления академических отпусков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обучающимся в организациях технического и профессионального,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/указать наименование услугодателя или Государственной корпорации, адрес/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отказывает в приеме документов для предоставления академического отпуска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/ указать Ф. И. О. (при наличии) обучающегося /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/указать наименование организации образования/ 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именно /указать наименование отсутствующих или несоответствующих документов/: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"____"___________20___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(Ф.И.О.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(подпись, контакный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Получил:____________________________/Ф.И.О. (при наличии) услугополучателя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____________________/подпись   "____"___________20___года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слугополучателя</w:t>
            </w:r>
          </w:p>
        </w:tc>
      </w:tr>
    </w:tbl>
    <w:bookmarkStart w:name="z13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Заявление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продолжить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/ указать Ф. И. О. (при наличии) обучающегося, курс, специальность/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выходом из академического отпуска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 20 ___года _____________________ /подпись/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