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acdf" w14:textId="514a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"Апостилирование официальных документов, исходящих из судебных органов" и о признании утратившими силу некоторых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13 апреля 2020 года № 13. Зарегистрирован в Министерстве юстиции Республики Казахстан 15 апреля 2020 года № 20393.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Судебной администрации Республики Казахстан, утвержденного Указом Президента Республики Казахстан от 19 января 2023 года № 106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от 15 апреля 2013 года № 88-V,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Судебной администрации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государственной услуги "Апостилирование официальных документов, исходящих из судебных органов".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нормативные правовые акты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организационно-правового обеспечения деятельности местных судов и канцелярий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Верховного Суда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Департамента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обеспечению деятельности 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при Верховном Суде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(аппарата Верховного Суда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13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"Апостилирование официальных документов, исходящих из судебных органов"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"Апостилирование официальных документов, исходящих из судебных органов"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документов, совершенной в городе Гааге 5 октября 1961 года" и определяют порядок оказания государственной услуги "Апостилирование официальных документов, исходящих из судебных органов".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"Апостилирование официальных документов, исходящих из судебных органов" (далее – государственная услуга) оказывается Судебной администрацией Республики Казахстан и его территориальными подразделениями в областях, столице и городах республиканского значения (далее - услугодатель).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Руководителя Судебной администрации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и.о. Руководителя Департамента по обеспечению деятельности судов при Верховном Суде РК (аппарата Верховного Суда Республики Казахстан) от 30.11.2022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апостиль – специальный штамп, удостоверяющий подлинность подписи лица, подписавшего документ, и подтверждение его полномочий, а также подлинность печати или штампа, которыми скреплен этот документ в бумажной или в электронной форме.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Руководителя Департамента по обеспечению деятельности судов при Верховном Суде РК (аппарата Верховного Суда РК) от 25.03.2022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30.11.2022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10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и юридические лица (далее – услугополучатель) подают услугодателю заявление на проставление апостиля с приложением документов, указанных в пункте 9 Перечня основных требований к оказанию государственной услуги "Апостилирование официальных документов, исходящих из судебных органов" (далее -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бумажном носителе через НАО "Государственная корпорация "Правительство для граждан" (далее - Государственная корпорация), либо в электронном виде через веб-портал "электронного правительства" www.egov.kz (далее - портал), либо через канцелярию Судебной администрации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оказанию государственной услуги, включающие характеристику процесса, форму, содержание и результаты оказания, а также иные сведения с учетом особенностей предоставления государственной услуги, изложены в Перечне.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Руководителя Судебной администрации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документов, указанных в пункте 9 Перечня, и (или) документов с истекшим сроком действия,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и.о. Руководителя Департамента по обеспечению деятельности судов при Верховном Суде РК (аппарата Верховного Суда Республики Казахстан) от 30.11.2022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 отдела филиалов Государственной корпорации, расположенных в областных центрах, городах республиканского значения и столице, в день поступления документов осуществляет подготовку документов и передает их курьеру Государственной корпорации для направления услугодателю. В случае если отделы филиалов Государственной корпорации расположены в других населенных пунктах, работник (специалист) накопительного сектора Государственной корпорации осуществляет подготовку документов в день их поступления и обеспечивает направление документов услугодателю в бумажном виде через курьера Государственной корпорации либо почтовую связь в течение 2 (двух) рабочих дней.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и.о. Руководителя Департамента по обеспечению деятельности судов при Верховном Суде РК (аппарата Верховного Суда Республики Казахстан) от 30.11.2022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обращения через портал услугополучателю в "личный кабинет" направляется уведомление о статусе рассмотрения запроса.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день поступления документов услугодатель осуществляет прием и регистрацию, передает на рассмотрение сотруднику услугодателя, осуществляющему оказание государственной услуги.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заявления осуществляется следующим рабочим днем.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Работник услугодателя проверяет полноту представленных документов и подлинность официального документа, по результатам положительного рассмотрения документов направляет уведомление о предоставлении оригиналов документов для апостилирования через портал в "личный кабинет" услугополучателя, а в случае поступление документов к услугодателю и (или) через Государственную корпорацию проставляет апостиль либо осуществляет подготовку мотивированного отказа в оказании государственной услуги.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предоставления в назначенное время услугополучателем оригинала официального документа работник услугодателя апостилирует документ путем подписания, проставления печати и выдает результат оказания государственной услуги услугополучателю. В случае поступления документов через филиал Государственной корпорации или через дипломатические представительства и консульские учреждения Республики Казахстан, результаты направляются филиалу Государственной корпорации или в Министерство иностранных дел Республики Казахстан.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поступления заявлений через дипломатические представительства и консульские учреждения Республики Казахстан, при необходимости истребования апостилируемого документа, работник услугодателя направляет запрос в соответствующее территориальное подразделение уполномоченного органа в сфере судебного администрирования.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Руководителя Судебной администрации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Работник отдела филиалов Государственной корпорации при предъявлении документа, удостоверяющего личность, либо электронного документа из сервиса цифровых документов и (или) доверенности, выдает услугополучателю результат оказания государственной услуги.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Руководителя Департамента по обеспечению деятельности судов при Верховном Суде РК (аппарата Верховного Суда РК) от 25.03.2022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отказывает в оказании государственной услуги по основаниям, указанным в пункте 10 Перечня.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Сноска. Пункт 14 – в редакции приказа и.о. Руководителя Департамента по обеспечению деятельности судов при Верховном Суде РК (аппарата Верховного Суда Республики Казахстан) от 30.11.2022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При наличии оснований, предусмотренных в пункте 10 Перечня услугодатель уведомляет услугополучателя о предварительном решении об отказе в оказании государственной услуги, а также времени, месте и способе проведения заслушивания для возможности услугополучателю выразить позицию по предварительному решению.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14-1 в соответствии с приказом Руководителя Департамента по обеспечению деятельности судов при Верховном Суде РК (аппарата Верховного Суда РК) от 25.03.2022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Руководителя Департамента по обеспечению деятельности судов при Верховном Суде РК (аппарата Верховного Суда Республики Казахстан) от 30.11.2022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Уведомление о заслушивании направляется заранее, но не позднее чем за три рабочих дня до принятия административного акта. Заслушивание проводится не позднее двух рабочих дней со дня уведомления услугополучателя.</w:t>
      </w:r>
    </w:p>
    <w:bookmarkEnd w:id="26"/>
    <w:bookmarkStart w:name="z10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14-2 в соответствии с приказом Руководителя Департамента по обеспечению деятельности судов при Верховном Суде РК (аппарата Верховного Суда РК) от 25.03.2022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14-3. По результатам заслушивания услугодатель принимает решение об апостилировании документа, исходящего из судебного органа либо о мотивированном отказе в оказании государственной услуги.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14-3 в соответствии с приказом Руководителя Департамента по обеспечению деятельности судов при Верховном Суде РК (аппарата Верховного Суда РК) от 25.03.2022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Start w:name="z1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В организации, осуществляющие прием заявлений и выдачу результатов оказания государственной услуги, оператору информационно-коммуникационной инфраструктуры "электронного правительства", а также в Единый контакт-центр услугодатель направляет информацию о порядке оказания государственной услуги и о внесенных изменениях и дополнениях в настоящие Правила в течение 5 (пяти) рабочих дней после государственной регистрации в органах юстиции соответствующего нормативного правового акта.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15-1 в соответствии с приказом и.о. Руководителя Департамента по обеспечению деятельности судов при Верховном Суде РК (аппарата Верховного Суда Республики Казахстан) от 30.11.2022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услугодателя, Государственной корпорации и (или) их работников по вопросам оказания государственной услуги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Жалоба на решение, действия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Руководителя Департамента по обеспечению деятельности судов при Верховном Суде РК (аппарата Верховного Суда РК) от 25.03.2022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орган, чье решение, действие (бездействие) обжалуется.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Руководителя Департамента по обеспечению деятельности судов при Верховном Суде РК (аппарата Верховного Суда РК) от 25.03.2022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 из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органов"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Руководителя Департамента по обеспечению деятельности судов при Верховном Суде РК (аппарата Верховного Суда Республики Казахстан) от 30.11.2022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Руководителя Судебной администрации РК от 06.06.2023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"Апостилирование официальных документов, исходящих из судебных органов"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официальных документов, исходящих из судебных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администрация Республики Казахстан и его территориальные подразделения в областях, столице и городах республиканского значения.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государственной услуги осуществляются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-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канцелярию Судебной администрации Республики Казахстан по обращениям дипломатических представительств и консульских учреждений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отделы филиалов Государственной корпорации, расположенных в областных центрах, городах республиканского значения и столице - 1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отделы филиалов Государственной корпорации - 5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обращениям дипломатических представительств и консульских учреждений Республики Казахстан – 5 (пять)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приема документов не входит в срок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- 15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обслуживания - 15 (пятнадцать)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или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 проставленным апостилем - специальным штампом, удостоверяющим подлинность подписи лица и подтверждающим его полномочия, а также подлинность печати или штампа, которыми скреплен этот документ, или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в "личном кабинете" услугополучателя направляется уведомление о готовности оказания государственной услуги либо ответ с указанием причин отказа. 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платно. За оказание государственной услуги взимается государственная пошлина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615 Кодекса Республики Казахстан "О налогах и других обязательных платежах в бюджет (Налоговый кодекс)" в размере 0,5 месячного расчетного показателя, за каждый апостилируемый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оплачивается через банки второго уровня или организации, осуществляющие отдельные виды банковских операций, а также через ПШЭП.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с понедельника по пятницу включительно, за исключением выходных и праздничных дней, согласно трудовому законодательству Республики Казахстан.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с 9.00 до 18.30 часов,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услугодателя: www.sud.gov.kz;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www.gov4с.kz;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(либо его представителя по доверенности) к услугодателю или в Государственную корпорацию: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официальный документ, исходящий из судебных органов, представляемый для апостилирования;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нотариально заверенная доверенность, в случае представления интересов услугополучателя государственной услуги третьим лицом (для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копия документа, подтверждающего смену фамилии, имени, отчества (при его наличии) услугополучателя (если смена была зарегистрирована после 2008 года на территории Республики Казахстан, документ истребуется из соответствующих информационных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документ, подтверждающий оплату в бюджет государственной пошлины за оказание государственной услуги (за исключением случаев оплаты через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заявление, удостоверенное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представленного для проставления апостиля;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подтверждающего оплату в бюджет государственной пошлины (за исключением случаев оплаты через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документа, подтверждающая смену фамилии, имени, отчества (при его наличии) услугополучателя (если смена была зарегистрирована после 2008 года на территории Республики Казахстан, документ истребуется из соответствующих информационных систем).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подтверждающих смену фамилии, имени, отчества, если регистрация актов гражданского состояния была произведена после 2008 года на территории Республики Казахстан, а также о документе, подтверждающем оплату государственной пошлины в бюджет (в случае оплаты через ПШЭП),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представленных материалов, данных и сведений, необходимых для оказания государственной услуги, требованиям Единых правил проставления апостиля, утвержденных совместным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4 ноября 2021 года № 950, Министра внутренних дел Республики Казахстан от 15 ноября 2021 года № 702, Министра финансов Республики Казахстан от 16 ноября 2021 года № 1182,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16 ноября 2021 года № 30, Министра культуры и спорта Республики Казахстан от 24 ноября 2021 года № 363, исполняющего обязанности Генерального Прокурора Республики Казахстан от 24 ноября 2021 года № 155, Министра образования и науки Республики Казахстан от 29 ноября 2021 года № 574 и Министра обороны Республики Казахстан от 8 декабря 2021 года № 851 (зарегистрирован в Реестре государственной регистрации нормативных правовых актов под №25789) и настоящих Правил.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посредством "личного кабинета" на портале, а также Единого контакт-центра по вопросам оказания государственных услуг.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"Апостилирование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судебных органов"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Руководителю_______________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(aдpec проживания, абонентский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сотовой связи,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 документа, удостоверяющего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личность, ИИН)</w:t>
      </w:r>
    </w:p>
    <w:bookmarkStart w:name="z10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Руководителя Департамента по обеспечению деятельности судов при Верховном Суде РК (аппарата Верховного Суда РК) от 25.03.2022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проставить апостиль на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судебного документа)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подлежащий предъявлению в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(страна предъявления)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настоящему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содержащихся в информационных системах. Настоящим подтверждаю, что указанные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мною адрес места жительства (места нахождения), абонентский номер сотовой связи,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электронный адрес достоверны, и уведомление (извещение), направленное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контакты, будет считаться надлежащим и достаточным.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Ф.И.О.(при его наличии)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 подпись ____________ "__"___________20__год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-------------------------------------------------------------------------------------------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линия отрыва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 принял __________________________ "___" 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Время выдачи документов ________________ "___" __________20__года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8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41"/>
    <w:p>
      <w:pPr>
        <w:spacing w:after="0"/>
        <w:ind w:left="0"/>
        <w:jc w:val="both"/>
      </w:pPr>
      <w:bookmarkStart w:name="z90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услугодатель отдел №_____ филиала 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корпорации по _______________________________________   (указать адрес) отказывает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приеме документов на оказание государственной услуги  "Апостилирование официальных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исходящих из судебных органов" 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согласно перечню, предусмотренному правилами оказания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услуги, и (или)  документов с истекшим сроком действия,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(наименование отсутствующих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(наименование документов с истекшим сроком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Ф.И.О.(при его наличии) исполнителя _____ подпись ____ телефон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 "___" 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(Ф.И.О.(при его наличии) услугополучателя,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13</w:t>
            </w:r>
          </w:p>
        </w:tc>
      </w:tr>
    </w:tbl>
    <w:bookmarkStart w:name="z9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актов, подлежащих признанию утратившими силу</w:t>
      </w:r>
    </w:p>
    <w:bookmarkEnd w:id="43"/>
    <w:bookmarkStart w:name="z9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30 апреля 2015 года №239 "Об утверждении стандарта государственной услуги "Апостилирование официальных документов, исходящих из судебных органов" (зарегистрирован в Реестре государственной регистрации нормативных правовых актов 8 июля 2015 года за № 11584, опубликован 23 июля 2015 года в информационно–правовой системе нормативных правовых актов РК "Әділет");</w:t>
      </w:r>
    </w:p>
    <w:bookmarkEnd w:id="44"/>
    <w:bookmarkStart w:name="z9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21 января 2016 года № 6001-16-7-6/15 "О внесении изменения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30 апреля 2015 года № 239 "Об утверждении стандарта государственной услуги "Апостилирование официальных документов, исходящих из судебных органов" (зарегистрирован в Реестре государственной регистрации нормативных правовых актов Республики Казахстан 28 февраля 2016 года за № 13299, опубликованный 14 марта 2016 года в информационно-правовой системе нормативных правовых актов РК "Әділет");</w:t>
      </w:r>
    </w:p>
    <w:bookmarkEnd w:id="45"/>
    <w:bookmarkStart w:name="z9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 Верховного Суда Республики Казахстан) от 22 ноября 2017 года № 6001-17-7-6/389 "О внесении изменений и дополнения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30 апреля 2015 года № 239 "Об утверждении стандарта государственной услуги "Апостилирование официальных документов, исходящих из судебных органов" (зарегистрирован в Реестре государственной регистрации нормативных правовых актов Республики Казахстан 26 декабря 2017 года за № 16135, опубликованный 4 января 2018 года в ИС "Эталонный контрольный банк НПА РК в электронном виде");</w:t>
      </w:r>
    </w:p>
    <w:bookmarkEnd w:id="46"/>
    <w:bookmarkStart w:name="z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Руководителя Департамента по обеспечению деятельности судов при Верховном Суде Республики Казахстан (аппарат Верховного Суда Республики Казахстан) от 13 мая 2019 года № 4 "О внесении изменений и дополнений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30 апреля 2015 года №239 "Об утверждении стандарта государственной услуги "Апостилирование официальных документов, исходящих из судебных органов" (зарегистрирован в Реестре государственной регистрации нормативных правовых актов Республики Казахстан 20 мая 2019 года за №18698, опубликованный 23 мая 2019 года в ИС "Эталонный контрольный банк НПА РК в электронном виде");</w:t>
      </w:r>
    </w:p>
    <w:bookmarkEnd w:id="47"/>
    <w:bookmarkStart w:name="z9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22 октября 2019 года № 8 "О внесении изменений и дополнения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30 апреля 2015 года №239 "Об утверждении стандарта государственной услуги "Апостилирование официальных документов, исходящих из судебных органов" (зарегистрирован в Реестре государственной регистрации нормативных правовых актов Республики Казахстан 30 октября 2019 года за № 19532, опубликованный 5 ноября 2019 года в ИС "Эталонный контрольный банк НПА РК в электронном виде");</w:t>
      </w:r>
    </w:p>
    <w:bookmarkEnd w:id="48"/>
    <w:bookmarkStart w:name="z9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 августа 2015 года № 365 "Об утверждении регламента государственной услуги "Апостилирование официальных документов, исходящих из судебных органов" (зарегистрирован в Реестре государственной регистрации нормативных правовых актов 2 сентября 2015 года за № 12003, опубликованный 18 сентября 2015 года в информационно-правовой системе нормативных правовых актов РК "Әділет");</w:t>
      </w:r>
    </w:p>
    <w:bookmarkEnd w:id="49"/>
    <w:bookmarkStart w:name="z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9 февраля 2016 года № 6001-16-7-6/31 "О внесении изменения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 августа 2015 года №365 "Об утверждении регламента государственной услуги "Апостилирование официальных документов, исходящих из судебных органов" (зарегистрирован в Реестре государственной регистрации нормативных правовых актов 9 марта 2016 года за № 13421, опубликованный 18 марта 2016 года в информационно-правовой системе нормативных правовых актов РК "Әділет");</w:t>
      </w:r>
    </w:p>
    <w:bookmarkEnd w:id="50"/>
    <w:bookmarkStart w:name="z10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 Верховного Суда Республики Казахстан) от 25 января 2018 года № 6001-18-7-6/23 "О внесении изменений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 августа 2015 года №365 "Об утверждении регламента государственной услуги "Апостилирование официальных документов, исходящих из судебных органов" (зарегистрирован в Реестре государственной регистрации нормативных правовых актов Республики Казахстан 6 февраля 2018 года за № 16313, опубликованный 8 февраля 2018 года в ИС "Эталонный контрольный банк НПА РК в электронном виде");</w:t>
      </w:r>
    </w:p>
    <w:bookmarkEnd w:id="51"/>
    <w:bookmarkStart w:name="z1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 Верховного Суда Республики Казахстан) от 11 июня 2019 года № 5 "О внесении изменений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 августа 2015 года № 365 "Об утверждении регламента государственной услуги "Апостилирование официальных документов, исходящих из судебных органов" (зарегистрирован в Реестре государственной регистрации нормативных правовых актов Республики Казахстан 13 июня 2019 года за № 18841, опубликованный 21 июня 2019 года в ИС "Эталонный контрольный банк НПА РК в электронном виде");</w:t>
      </w:r>
    </w:p>
    <w:bookmarkEnd w:id="52"/>
    <w:bookmarkStart w:name="z10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4 декабря 2019 года № 10 "О внесении изменения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 августа 2015 года № 365 "Об утверждении регламента государственной услуги "Апостилирование официальных документов, исходящих из судебных органов" (зарегистрирован в Реестре государственной регистрации нормативных правовых актов Республики Казахстан 6 декабря 2019 года за № 19705, опубликованный 12 декабря 2019 года в ИС "Эталонный контрольный банк НПА РК в электронном виде").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