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7f40c" w14:textId="f07f4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Первого заместителя Премьер-Министра Республики Казахстан – Министра финансов Республики Казахстан от 26 декабря 2019 года № 1424 "Об утверждении Перечня товаров, на которые распространяется обязанность по оформлению сопроводительных накладных на товары, а также Правил оформления и их документооборота"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– Министра финансов Республики Казахстан от 13 апреля 2020 года № 379. Зарегистрирован в Министерстве юстиции Республики Казахстан 14 апреля 2020 года № 20386. Утратил силу приказом и.о. Министра финансов Республики Казахстан от 31 октября 2025 года № 657.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финансов РК от 31.10.2025 </w:t>
      </w:r>
      <w:r>
        <w:rPr>
          <w:rFonts w:ascii="Times New Roman"/>
          <w:b w:val="false"/>
          <w:i w:val="false"/>
          <w:color w:val="ff0000"/>
          <w:sz w:val="28"/>
        </w:rPr>
        <w:t>№ 657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финансов Республики Казахстан от 26 декабря 2019 года № 1424 "Об утверждении Перечня товаров, на которые распространяется обязанность по оформлению сопроводительных накладных на товары, а также Правил оформления и их документооборота" (зарегистрирован в Реестре государственной регистрации нормативных правовых актов под № 19784, опубликован 31 декабря 2019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на которые распространяется обязанность по оформлению сопроводительных накладных на товары,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Первый Заместитель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Казахстан-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2020 года № 379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 № 1424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товаров, на которые распространяется обязанность по оформлению сопроводительных накладных на товары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оформления сопроводительных накладных на товары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Биотопливо, производство и оборот которого регулируется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15 ноября 2010 года "О государственном регулировании производства и оборота биотоплива"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января 2020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Этиловый спирт и (или) алкогольная продукция, производство и оборот которых регулируется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16 июля 1999 года "О государственном регулировании производства и оборота этилового спирта и алкогольной продукции"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2020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Отдельные виды нефтепродуктов, производство и оборот которых регулируется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20 июля 2011 года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 государственном регулировании производства и оборота отдельных видов нефтепродуктов"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2020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Табачные изделия, производство и оборот которых регулируется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12 июня 2003 года "О государственном регулировании производства и оборота табачных изделий"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2020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код товарной номенклатуры внешнеэкономической деятельности Евразийского экономического союза (далее – ТН ВЭД ЕАЭС) и наименование которых включены в Перечень товаров, в отношении которых Республикой Казахстан в соответствии с обязательствами, принятыми в качестве условия присоединения к Всемирной торговой организации, применяются ставки ввозных таможенных пошлин, более низкие по сравнению со ставками пошлин Единого таможенного тарифа Евразийского экономического союза, утвержденный в соответствии с международным договором, участником которого является Республика Казахстан (кроме указанных в пункте 9 настоящего Перечня)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января 2021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ввозимые на территорию Республики Казахстан с территории государств-членов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2020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вывозимые с территории Республики Казахстан на территорию государств-членов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2020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подлежащие маркировке в соответствии с международными договорами и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января 2021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код товарной номенклатуры внешнеэкономической деятельности Евразийского экономического союза (далее – ТН ВЭД ЕАЭС) и наименование которых включены в Перечень товаров, в отношении которых Республикой Казахстан в соответствии с обязательствами, принятыми в качестве условия присоединения к Всемирной торговой организации, применяются ставки ввозных таможенных пошлин, более низкие по сравнению со ставками пошлин Единого таможенного тарифа Евразийского экономического союза, утвержденный в соответствии с международным договором, участником которого является Республика Казахстан, и по которым электронные счета – фактуры выписываются посредством модуля "Виртуальный склад" информационной системы электронных счетов-фактур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2020 года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