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5947" w14:textId="dcc5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10 апреля 2020 года № 194. Зарегистрирован в Министерстве юстиции Республики Казахстан 13 апреля 2020 года № 20379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Министерства по инвестициям и развитию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23 января 2015 года № 49 "Об утверждении Правил государственной регистрации транспортных средств городского рельсового транспорта" (зарегистрирован в Реестре государственной регистрации нормативных правовых актов за № 10407, опубликован 17 марта 2015 года в информационно-правовой системе "Әділет"):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транспортных средств городского рельсового транспорта,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333 "Об утверждении Правил государственной регистрации (перерегистрации) подвижного состава и его залога, а также исключения из Государственного реестра подвижного состава" (зарегистрирован в Реестре государственной регистрации нормативных правовых актов за № 11119, опубликован 18 июня 2015 года в информационно-правовой системе "Әділет"):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(перерегистрации) подвижного состава и его залога, а также исключения из Государственного реестра подвижного состава,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2015 года № 49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государственной регистрации транспортных средств городского рельсового транспорта 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государственной регистрации транспортных средств городского рельсового транспорта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"О транспорте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государственной регистрации транспортных средств городского рельсового транспорта и оказания государственной услуги государственная регистрация транспортных средств городского рельсового транспорта.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регистрация транспортных средств городского рельсового транспорта в Республике Казахстан осуществляется местными исполнительными органами городов Алматы, Павлодара, Усть-Каменогорска и Темиртау (далее - услугодатель).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легкорельсовый транспорт - вид городского рельсового транспорта, характеризующийся меньшими, чем у метрополитена и железнодорожного транспорта, и большими, чем у трамвая скоростью сообщения и пропускной способностью;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городской рельсовый транспорт - вид транспорта (метрополитен, трамвай, легкорельсовый, монорельсовый транспорт), предназначенный для перевозки пассажиров по путям в границах города и пригородной зоне;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метрополитен - вид городского рельсового транспорта, осуществляющих регулярные социально значимые перевозки пассажиров и багажа по путям, изолированным (отделенным, не имеющим одноуровневых пересечений) от линий иных видов транспорта и прохода пешеходов к ним;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монорельсовый транспорт - вид городского рельсового транспорта, предназначенный для передвижения по одному рельсовому пути;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реестр - база данных, содержащая сведения о зарегистрированных транспортных средствах городского рельсового транспорта в Республике Казахстан;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трамвай - вид городского рельсового транспорта, предназначенный для перевозки пассажиров по заданным маршрутам в границах города.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Транспортные средства городского рельсового транспорта не подлежат государственной регистрации в случаях временного ввоза на территорию Республики Казахстан нерезидентами Республики Казахстан для ремонта.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государственной регистрации транспортных средств городского рельсового транспорта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регистрация транспортных средств городского рельсового транспорта оказывается услугодателем: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месту регистрации юридического лица в случае, если заявителем является юридическое лицо;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месту регистрации в качестве налогоплательщика в случае, если заявителем являются физическое лицо, в том числе индивидуальный предприниматель.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регистрация транспортных средств городского рельсового транспорта является государственной услугой (далее – государственная услуга) для получения которой физическое или юридическое лицо (далее – услугополучатель) подает услугодателю заявление по форме согласно приложению 1 к настоящим Правилам через веб-портал "электронного правительства" www.egov.kz, www.elicense.kz (далее – портал).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по форме согласно приложению 2 к настоящим Правилам.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в день поступления документов осуществляет их прием, регистрацию и передает на исполнение ответственному структурному подразделению.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услугодателя в течение 1 (одного) рабочего дня с момента регистрации документов, проверяет полноту представленных документов.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личность, о государственной регистрации (перерегистрации) юридического лица, о государственной регистрации индивидуального предпринимателя, о регистрации (перерегистрации) транспортных средств городского рельсового транспорта, подтверждающий уплату регистрационного сбора, в случае оплаты через платежный шлюз "электронного правительства", услугодатель получает из соответствующих информационных систем через шлюз "электронного правительства".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случаях представления услугополучателем неполного пакета документов согласно перечню, и (или) документов с истекшим сроком действия услугодатель в указанный срок отказывает в дальнейшем рассмотрении заявления и направляет уведомление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представления услугополучателем полного пакета документов, услугодателем в течение 1 (одного) рабочего дня проверяется достоверность представленных документов и соответствие услугополучателя и (или) представленных документов и оформляется свидетельство о государственной регистрации транспортных средств городского рельсового транспорта по форме, согласно приложению 3 к настоящим Правилам (далее – свидетельство) и (или) извещения об исключении транспортных средств городского рельсового транспорта из реестра транспортных средств городского рельсового транспорта либо мотивированный ответ об отказе в оказании государственной услуги который направляется в "личный кабинет" услугополучателя в форме электронного документа, подписанного ЭЦП уполномоченного лица услугодателя.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Свидетельство выдается на каждую регистрируемую единицу транспортных средств городского рельсового транспорта.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Прошедшие государственную регистрацию транспортные средства городского рельсового транспорта подлежат внесению в реестр транспортных средств городского рельсового транспорта (далее – реестр) услугодателем по форме согласно приложению 4 к настоящим Правилам.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заключения договора имущественного найма (аренды, продажа), лизинга, доверительного управления имуществом, владелец транспортных средств городского рельсового транспорта уведомляет об этом услугодателя в произвольной форме заявления.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вносит указанные сведения в реестр.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Транспортные средства городского рельсового транспорта исключаются из реестра в случаях: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списания транспортных средств городского рельсового транспорта, его повреждения без восстановления;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отчуждения транспортных средств городского рельсового транспорта с последующим вывозом для использования за пределами Республики Казахстан.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Услугодатель вносит в реестр сведения о прекращении деятельности по эксплуатации транспортных средств городского рельсового транспорта.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43"/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по вопросам оказания государственных услуг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Жалоба на решение, действий (бездействия) услугодателя по вопросам оказания государственных услуг может быть подана на имя руководителя услугодателя, уполномоченного органа осуществляющего государственное управление и контрольные и надзорные функции в области транспорта,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государственного органа непосредственно оказывающего государственную услугу,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рельсового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транспорта </w:t>
            </w:r>
          </w:p>
        </w:tc>
      </w:tr>
    </w:tbl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                                     (наименование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юридический адрес или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 физического лица, дата рождения, домашний адрес,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(сведения об услугополучателе автоматически подтягиваются через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государственную базу данных "Физические лица" или государственную базу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данных "Юридические лица")</w:t>
      </w:r>
    </w:p>
    <w:bookmarkEnd w:id="49"/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транспортные средства городского рельсового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транспорта, принадлежащие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(собственности, имущественного найма, аренды или лизинга)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количестве ___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_______________, улица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контактные телефоны (факс),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Перечень прилагается на ___ листах.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рельсового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2172"/>
        <w:gridCol w:w="95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"Государственная регистрация транспортных средств городского рельсового транспорта"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городов Алматы, Павлодар, Усть-Каменогорск и Темиртау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www.elicense.kz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транспортных средств городского рельсового транспорта и (или) извещения об исключении транспортных средств городского рельсового транспорта из реестра транспортных средств городского рельсового транспорта,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уполномоченного лица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государственной услуги: электронная.</w:t>
            </w:r>
          </w:p>
          <w:bookmarkEnd w:id="52"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физическим и юридическим лицам.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свидетельства транспортных средств городского рельсового транспорта взимается в порядке и размере,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25 декабря 2017 года "О налогах и других обязательных платежах в бюджет" (Налоговый кодекс)" и составляет 0,25 месячного расчетного показателя, действующего на дату оплаты сбора.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суммы регистрационного сбора в бюджет осуществляется в наличной и безналичной форме через банки второго уровня и организации, осуществляющие отдельные виды банковских операций или через платежный шлюз "электронного правительства".</w:t>
            </w:r>
          </w:p>
          <w:bookmarkEnd w:id="53"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с перерывом на обед с 13.00 часов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оказания государственной услуги размещен на интернет-ресурсе услугодателя - www.miid.gov.kz, в подразделе "Государственные услуги" раздел Комитет транспорта.</w:t>
            </w:r>
          </w:p>
          <w:bookmarkEnd w:id="54"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подтверждающий право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технический паспорт (формуляр) завода-изготовителя на каждую единицу транспортного средства городского рельсового транспорта.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исключения транспортных средств городского рельсового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электронная копия заявления в произвольной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акт о списании либо документа о повреждении, отчуждения транспортных средств городского рельсового транспорта с последующим вывозом для использования за пределами Республики Казахстан.</w:t>
            </w:r>
          </w:p>
          <w:bookmarkEnd w:id="55"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настоящими Правилами;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56"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услугополучатель имеет возможность получить в справочной службе Единого контакт-центра по вопросам оказания государственных услуг: 1414, либо на интернет-ресурсе услугодателя - www.miid.gov.kz, в подразделе "Государственные услуги" раздел Комитет транспорта.</w:t>
            </w:r>
          </w:p>
          <w:bookmarkEnd w:id="5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рельсового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транспорта </w:t>
            </w:r>
          </w:p>
        </w:tc>
      </w:tr>
    </w:tbl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(наименование услугодателя)</w:t>
      </w:r>
    </w:p>
    <w:bookmarkEnd w:id="58"/>
    <w:bookmarkStart w:name="z8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СВИДЕТЕЛЬСТВО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о государственной регистрации транспортных средств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городского рельсового транспорта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свидетельство выдано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"О транспорте в Республике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владельца,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находящегося на праве,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права на транспортные средства городского рельсового транспорта)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подтверждает государственную регистрацию транспортных средств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рельсового транспорта ____________________________________заводской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инвентарный номер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секция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 постройки _______________________________________________________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"___" _________ 20___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Должностное лицо услугодателя 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рельсового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транспортных средств городского рельсового транспорта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свидетельства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аренды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956"/>
        <w:gridCol w:w="1956"/>
        <w:gridCol w:w="1956"/>
        <w:gridCol w:w="1956"/>
        <w:gridCol w:w="1956"/>
      </w:tblGrid>
      <w:tr>
        <w:trPr>
          <w:trHeight w:val="30" w:hRule="atLeast"/>
        </w:trPr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постройки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срок службы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ремонта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следующего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приписки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333</w:t>
            </w:r>
          </w:p>
        </w:tc>
      </w:tr>
    </w:tbl>
    <w:bookmarkStart w:name="z8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государственной регистрации (перерегистрации) подвижного состава и его залога, а также исключения из Государственного реестра подвижного состава </w:t>
      </w:r>
    </w:p>
    <w:bookmarkEnd w:id="62"/>
    <w:bookmarkStart w:name="z8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государственной регистрации (перерегистрации) подвижного состава и его залога, а также исключения из Государственного реестра подвижного состава и оказания государственной услуги "Государственная регистрация (перерегистрация) подвижного состава и его залога, а также исключения из Государственного реестра подвижного состава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2001 года "О железнодорожном транспорте" (далее - Закон)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государственной регистрации, перерегистрации подвижного состава и его залога, а также исключения из Государственного реестра подвижного состава и оказания государственной услуги государственной регистрации, перерегистрации подвижного состава и его залога, а также исключения из Государственного реестра подвижного состава.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регистрация (перерегистрация) подвижного состава и его залога, а также исключение из Государственного реестра подвижного состава предназначенного для перевозок пассажиров, багажа, грузов, грузобагажа и почтовых отправлений железнодорожным транспортом в Республике Казахстан, осуществляется территориальными органами Комитета транспорта Министерства индустрии и инфраструктурного развития Республики Казахстан (далее – регистрирующий орган) в целях формирования единого государственного банка данных и соблюдения требований безопасности движения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на железнодорожном транспорте, утвержденных приказом исполняющего обязанности Министра транспорта и коммуникаций Республики Казахстан от 26 марта 2015 года № 334 (зарегистрирован в Реестре государственной регистрации нормативных правовых актов под № 11602).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Государственной регистрации, перерегистрации вне зависимости от формы собственности, сферы и места применения, подлежат единицы подвижного состава.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Прошедший государственную регистрацию либо перерегистрацию подвижной состав подлежит внесению в Государственный реестр подвижного состава (далее – реестр) регистрирующим органом, по форме согласно приложению 1 к настоящим Правилам.</w:t>
      </w:r>
    </w:p>
    <w:bookmarkEnd w:id="67"/>
    <w:bookmarkStart w:name="z9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государственной регистрации (перерегистрации) подвижного состава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регистрация и перерегистрация подвижного состава осуществляется на равных основаниях и условиях для всех владельцев подвижного состава.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Подвижной состав подлежит государственной регистрации в течение тридцати рабочих дней с момента приобретения права собственности.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регистрация, перерегистрация подвижного состава осуществляется: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месту регистрации юридического лица в случае, если заявителем является юридическое лицо;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месту регистрации в качестве налогоплательщика в случае, если заявителем являются физическое лицо, в том числе индивидуальный предприниматель.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Физическим и юридическим лицам (далее – услугополучатель) допускается подавать заявление на государственную регистрацию, перерегистрацию нескольких типов подвижного состава.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Услугополучатель, зарегистрировавшее подвижной состав, использует его со дня государственной регистрации, перерегистрации.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регистрация (перерегистрация) подвижного состава является государственной услугой (далее – государственная услуга) для получения которой услугополучатель подает через веб-портал "электронного правительства" www.egov.kz (далее – портал) регистрирующему органу заявление по форме согласно приложению 2 к настоящим Правилам (далее – заявление) и заполняет перечень парка подвижного состава, подлежащего государственной регистрации, перерегистрации, по форме согласно приложению 3 к настоящим Правилам.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по форме согласно приложению 4 к настоящим Правилам.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регистрирующего органа в день поступления документов осуществляет их прием, регистрацию и передает на исполнение ответственному структурному подразделению. При обращении услугополучателя после окончания рабочего времени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структурное подразделение регистрирующего органа в течение 1 (одного) рабочего дня с момента получения документов проверяет полноту представленных замечаний.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о государственной регистрации (перерегистрации) подвижного состава, подтверждения оплаты бюджет лицензионного сбора в случае оплаты через платежный шлюз "электронного правительства"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установления факта неполноты представленных документов и (или) документов с истекшим сроком действия регистрирующий орган в течение 1 (одного) рабочего дня отказывает в дальнейшем рассмотрении заявления и направляет уведомление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представления услугополучателем полного пакета документов, регистрирующим органом в течение 1 (одного) рабочего дня проверяется достоверность представленных документов и соответствие услугополучателя и (или) представленных документов и сведений требованиям, установленными настоящими Правилами, и оформляется свидетельство о государственной регистрации (перерегистрации) подвижного состава по форме согласно приложению 5 к настоящим Правилам (далее – свидетельство) либо мотивированный ответ об отказе в оказании государственной услуги который направляется в "личный кабинет" услугополучателя в форме электронного документа, подписанного ЭЦП уполномоченного лица регистрирующего органа.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Свидетельство выдается на каждую регистрируемую единицу подвижного состава.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Подвижной состав не подлежит государственной регистрации, перерегистрации в случаях: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временного ввоза на территорию Республики Казахстан нерезидентами Республики Казахстан для ремонта;</w:t>
      </w:r>
    </w:p>
    <w:bookmarkEnd w:id="86"/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следования транзитом по территории Республики Казахстан;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временного ввоза на территорию Республики Казахстан, а также вывоза с территории Республики Казахстан нерезидентами Республики Казахстан для выгрузки и погрузки грузов.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 допускается регистрация подвижного состава, впервые регистрируемого на территории Республики Казахстан, если остаточный срок службы составляет менее 60 % от назначенного срока службы с даты его постройки, за исключением подвижного состава, имеющего ограниченную номенклатуру перевозимых грузов, сезонность и узкое целевое назначение.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пункта под подвижным составом имеющий ограниченную номенклатуру перевозимых грузов, сезонность и узкое целевое назначение понимается подвижной состав: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вагон-хоппер: дозатор для горячих окатышей, для перевозки агломирата, зерновоз, цементовоз; 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вагон-транспортер;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вагон-платформа: универсальная со съемным оборудованием;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вагон-цистерны для перевозки: кислот, фосфора, расплавленной серы; вагон думпкар;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вагон рефрежиратор;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ледник;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термос.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Основания для перерегистрации подвижного состава являются: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смена места регистрации юридического лица с одного города в другой город по территории Республики Казахстан;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переименования юридического лица;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случаях изменения сведений подвижного состава ранее внесенным в реестр, осуществляется государственная перерегистрация подвижного состава с подтверждающими документами.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Государственная перерегистрация подвижного состава не производится в случаях передачи: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доверительное управление либо имущественный наем иностранному лицу для дальнейшего использования за пределами Республики Казахстан;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доверительное управление либо имущественный наем (аренду) на срок не более девяносто календарных дней.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105"/>
    <w:bookmarkStart w:name="z13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государственной регистрации залога подвижного состава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Государственная регистрация залога подвижного состава осуществляется на равных основаниях и условиях для всех владельцев подвижного состава.</w:t>
      </w:r>
    </w:p>
    <w:bookmarkEnd w:id="107"/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Регистрирующий орган для государственной регистрации залога подвижного состава ведет Государственный реестр залога движимого имущества согласно приложению 6 к настоящим Правилам, и принимает меры по защите интересов залогодержателей, не допускает отчуждение заложенного подвижного состава без согласия залогодержателя.</w:t>
      </w:r>
    </w:p>
    <w:bookmarkEnd w:id="108"/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Государственная регистрация залога подвижного состава является государственной услугой (далее – государственная услуга залога) для получения которой услугополучатель подает регистрирующему органу заявление через Некоммерческое акционерное общество "Государственная корпорация "Правительство для граждан" (далее – Государственная корпорация) и портал по форме согласно приложению 7 к настоящим Правилам.</w:t>
      </w:r>
    </w:p>
    <w:bookmarkEnd w:id="109"/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 залога,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залога изложены в Стандарте государственной услуги залога по форме согласно приложению 8 к настоящим Правилам.</w:t>
      </w:r>
    </w:p>
    <w:bookmarkEnd w:id="110"/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регистрирующий орган отказывает в дальнейшем рассмотрении заявления и выдает расписку об отказе в приеме документов по форме, согласно приложению 9 к настоящим Правилам.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с оригинала документов, после чего возвращает оригиналы услугополучателю.</w:t>
      </w:r>
    </w:p>
    <w:bookmarkEnd w:id="113"/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в "личном кабинете" услугополучателя отображается статус о принятии запроса для оказания государственной услуги залога с указанием даты получения результата государственной услуги залога.</w:t>
      </w:r>
    </w:p>
    <w:bookmarkEnd w:id="114"/>
    <w:bookmarkStart w:name="z1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 залога.</w:t>
      </w:r>
    </w:p>
    <w:bookmarkEnd w:id="115"/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личность, о государственной регистрации (перерегистрации) юридического лица, о государственной регистрации индивидуального предпринимателя, содержащиеся в государственных информационных системах,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116"/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направляется уведомление в "личный кабинет" в форме электронного документа, подписанного ЭЦП уполномоченного лица регистрирующего органа.</w:t>
      </w:r>
    </w:p>
    <w:bookmarkEnd w:id="117"/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регистрирующего органа в день поступления документов осуществляет их прием, регистрацию и передает на исполнение ответственному структурному подразделению. При обращении услугополучателя после окончания рабочего времени в выходные и праздничные дни согласно трудовому законодательству, прием заявлений и выдача результатов оказания государственной услуги залога осуществляется следующим рабочим днем.</w:t>
      </w:r>
    </w:p>
    <w:bookmarkEnd w:id="118"/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структурное подразделение регистрирующего органа в течение 1 (одного) рабочего дня с момента получения документов проверяет полноту представленных замечаний.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установления факта неполноты представленных документов и (или) документов с истекшим сроком действия ответственное структурное подразделение регистрирующего органа в указанные сроки отказывает в дальнейшем рассмотрении заявления и направляет уведомление в "личный кабинет" услугополучателя в форме электронного документа, подписанного электронной цифровой подписью ЭЦП уполномоченного лица регистрирующего органа.</w:t>
      </w:r>
    </w:p>
    <w:bookmarkEnd w:id="120"/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представления услугополучателем полного пакета документов, регистрирующим органом в указанные сроки проверяется достоверность представленных документов и соответствие услугополучателя и (или) представленных документов и сведений требованиям, установленными настоящими Правилами, и оформляется свидетельство о государственной регистрации залога подвижного состава по форме согласно приложению 10 к настоящим Правилам (далее – свидетельство) либо мотивированный ответ об отказе в оказании государственной услуги залога.</w:t>
      </w:r>
    </w:p>
    <w:bookmarkEnd w:id="121"/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портал, результат оказания государственной услуги направляется в "личный кабинет" кабинет пользователя в форме электронного документа, удостоверенного ЭЦП уполномоченного лица регистрирующего органа.</w:t>
      </w:r>
    </w:p>
    <w:bookmarkEnd w:id="122"/>
    <w:bookmarkStart w:name="z1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Решение о государственной регистрации залога, изменений, дополнений и прекращения зарегистрированного залога либо отказ регистрирующим органом принимается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июня 1998 года "О регистрации залога движимого имущества".</w:t>
      </w:r>
    </w:p>
    <w:bookmarkEnd w:id="123"/>
    <w:bookmarkStart w:name="z1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Услугополучатель для регистрации изменений, дополнений и прекращения зарегистрированного залога направляет заявления через портал и (или) Государственную корпорацию по форме согласно приложению 11 к настоящим Правилам.</w:t>
      </w:r>
    </w:p>
    <w:bookmarkEnd w:id="124"/>
    <w:bookmarkStart w:name="z1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125"/>
    <w:bookmarkStart w:name="z15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исключения из Государственного реестра подвижного состава</w:t>
      </w:r>
    </w:p>
    <w:bookmarkEnd w:id="126"/>
    <w:bookmarkStart w:name="z15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Подвижной состав исключается из реестра в случаях:</w:t>
      </w:r>
    </w:p>
    <w:bookmarkEnd w:id="127"/>
    <w:bookmarkStart w:name="z15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списания подвижного состава, его повреждения без восстановления;</w:t>
      </w:r>
    </w:p>
    <w:bookmarkEnd w:id="128"/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ликвидации либо прекращения деятельности юридического лица либо индивидуального предпринимателя, зарегистрировавших подвижной состав;</w:t>
      </w:r>
    </w:p>
    <w:bookmarkEnd w:id="129"/>
    <w:bookmarkStart w:name="z15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прекращения действия документа, подтверждающего право собственности, либо договора имущественного найма (аренды), лизинга либо доверительного управления имуществом.</w:t>
      </w:r>
    </w:p>
    <w:bookmarkEnd w:id="130"/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исключении подвижного состава из реестра собственник и/или владелец, представляют регистрирующему органу через портал заявление для регистрации, акт о списании в произвольной форме подвижного состава, либо документ о повреждении и/или пропаже подвижного состава, либо договор имущественного найма (аренды), лизинга.</w:t>
      </w:r>
    </w:p>
    <w:bookmarkEnd w:id="131"/>
    <w:bookmarkStart w:name="z15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Регистрирующий орган вносит в реестр сведения об исключении подвижного состава и направляет соответствующее уведомление заявителю.</w:t>
      </w:r>
    </w:p>
    <w:bookmarkEnd w:id="132"/>
    <w:bookmarkStart w:name="z15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обжалования решений, действий (бездействия) услугодателей и (или) по вопросам оказания государственных услуг</w:t>
      </w:r>
    </w:p>
    <w:bookmarkEnd w:id="133"/>
    <w:bookmarkStart w:name="z15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Жалоба на решение, действий (бездействия) услугодателя по вопросам оказания государственных услуг может быть подана на имя руководителя услугодателя, уполномоченного органа осуществляющего государственное управление и контрольные и надзорные функции в области железнодорожного транспорта,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134"/>
    <w:bookmarkStart w:name="z16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государственного органа непосредственно оказывающего государственную услугу,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135"/>
    <w:bookmarkStart w:name="z16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36"/>
    <w:bookmarkStart w:name="z16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(перерегистрации)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залога, а также исключения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реестр подвижного состава, Государственный реестр тягового и мотор-вагонного подвижного состава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"/>
        <w:gridCol w:w="1216"/>
        <w:gridCol w:w="1216"/>
        <w:gridCol w:w="1216"/>
        <w:gridCol w:w="1216"/>
        <w:gridCol w:w="1216"/>
        <w:gridCol w:w="1216"/>
        <w:gridCol w:w="1217"/>
        <w:gridCol w:w="2571"/>
      </w:tblGrid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 контроля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собственности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аренды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курсирования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мощность транспортного средства, в кВТ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постройки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срок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ремонта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следующего ремонта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нерабочем состоянии ожидает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 до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приписки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реестр специального подвижного состава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 контроля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курсирования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423"/>
        <w:gridCol w:w="1423"/>
        <w:gridCol w:w="1423"/>
        <w:gridCol w:w="1423"/>
        <w:gridCol w:w="1423"/>
        <w:gridCol w:w="1423"/>
        <w:gridCol w:w="1423"/>
        <w:gridCol w:w="1423"/>
      </w:tblGrid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постройки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срок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следующего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нерабочем состоянии ожидает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 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приписки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реестр грузового подвижного состава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 контроля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курсирования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851"/>
        <w:gridCol w:w="1851"/>
        <w:gridCol w:w="1851"/>
        <w:gridCol w:w="1851"/>
        <w:gridCol w:w="1852"/>
        <w:gridCol w:w="1852"/>
      </w:tblGrid>
      <w:tr>
        <w:trPr>
          <w:trHeight w:val="30" w:hRule="atLeast"/>
        </w:trPr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постройки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срок службы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ДР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следующего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нерабочем состоянии ожидает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 до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приписки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реестр пассажирского подвижного состава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транспортного контроля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курсирования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423"/>
        <w:gridCol w:w="1423"/>
        <w:gridCol w:w="1423"/>
        <w:gridCol w:w="1423"/>
        <w:gridCol w:w="1423"/>
        <w:gridCol w:w="1423"/>
        <w:gridCol w:w="1423"/>
        <w:gridCol w:w="1423"/>
      </w:tblGrid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постройки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срок службы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ДР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КРПС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КВР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3"/>
        <w:gridCol w:w="690"/>
        <w:gridCol w:w="1222"/>
        <w:gridCol w:w="1484"/>
        <w:gridCol w:w="1484"/>
        <w:gridCol w:w="1484"/>
        <w:gridCol w:w="1484"/>
        <w:gridCol w:w="1484"/>
        <w:gridCol w:w="1485"/>
      </w:tblGrid>
      <w:tr>
        <w:trPr>
          <w:trHeight w:val="30" w:hRule="atLeast"/>
        </w:trPr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следующего ремонта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нерабочем состоянии ожидает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 до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приписки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0"/>
    <w:bookmarkStart w:name="z17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(КР-1) - капитальный ремонт в объеме 1</w:t>
      </w:r>
    </w:p>
    <w:bookmarkEnd w:id="151"/>
    <w:bookmarkStart w:name="z17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(КР-2) - капитальный ремонт в объеме 2</w:t>
      </w:r>
    </w:p>
    <w:bookmarkEnd w:id="152"/>
    <w:bookmarkStart w:name="z18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(КРПС) - капитальный ремонт с продлением срока службы</w:t>
      </w:r>
    </w:p>
    <w:bookmarkEnd w:id="153"/>
    <w:bookmarkStart w:name="z18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(КВР) - капитальный восстановительный ремонт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(перерегистрации)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залога, а также исключения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подвижного состава </w:t>
            </w:r>
          </w:p>
        </w:tc>
      </w:tr>
    </w:tbl>
    <w:bookmarkStart w:name="z18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(городу)________________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(фамилия, имя, отчество (при наличии) (сведения об услугополучателе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автоматически подтягиваются через государственную базу данных "Физические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лица" или государственную базу данных "Юридические лица")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156"/>
    <w:bookmarkStart w:name="z18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(перерегистрировать), исключить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реестра (ненужное зачеркнуть) подвижной состав, принадлежащий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_____________, (собственности, имущественного найма, аренды или лизинга)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количестве ___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_______________, улица ____________________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номер, бизнес идентификационный номер: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 контактные телефоны (факс), 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Перечень прилагается на ___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______________________/_____________________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 руководителя) (фамилия, имя, отчество (при наличии)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(перерегистрации)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залога, а также исключения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189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тягового и мотор-вагонного подвижного состава, принадлежащего</w:t>
      </w:r>
    </w:p>
    <w:bookmarkEnd w:id="158"/>
    <w:bookmarkStart w:name="z19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владельца)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361"/>
        <w:gridCol w:w="1361"/>
        <w:gridCol w:w="1362"/>
        <w:gridCol w:w="1362"/>
        <w:gridCol w:w="1362"/>
        <w:gridCol w:w="1362"/>
        <w:gridCol w:w="1362"/>
        <w:gridCol w:w="1362"/>
      </w:tblGrid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аренды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курсирования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постройки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657"/>
        <w:gridCol w:w="1658"/>
        <w:gridCol w:w="1220"/>
        <w:gridCol w:w="1220"/>
        <w:gridCol w:w="1221"/>
        <w:gridCol w:w="1221"/>
        <w:gridCol w:w="1221"/>
        <w:gridCol w:w="1662"/>
      </w:tblGrid>
      <w:tr>
        <w:trPr>
          <w:trHeight w:val="30" w:hRule="atLeast"/>
        </w:trPr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срок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ремонта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следующего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 до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 приписки</w:t>
            </w:r>
          </w:p>
        </w:tc>
        <w:tc>
          <w:tcPr>
            <w:tcW w:w="1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мощность транспортного средства, в киловатт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(КР-1)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(КР-2)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___________________/__________________________/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(КР-1) - капитальный ремонт в объеме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(КР-2) - капитальный ремонт в объеме 2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19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грузового подвижного состава, принадлежащего</w:t>
      </w:r>
    </w:p>
    <w:bookmarkEnd w:id="162"/>
    <w:bookmarkStart w:name="z195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владельца)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361"/>
        <w:gridCol w:w="1361"/>
        <w:gridCol w:w="1362"/>
        <w:gridCol w:w="1362"/>
        <w:gridCol w:w="1362"/>
        <w:gridCol w:w="1362"/>
        <w:gridCol w:w="1362"/>
        <w:gridCol w:w="1362"/>
      </w:tblGrid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вагона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аренды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курсирования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постройки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585"/>
        <w:gridCol w:w="1411"/>
        <w:gridCol w:w="1754"/>
        <w:gridCol w:w="956"/>
        <w:gridCol w:w="956"/>
        <w:gridCol w:w="957"/>
        <w:gridCol w:w="957"/>
        <w:gridCol w:w="1812"/>
      </w:tblGrid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срок службы</w:t>
            </w:r>
          </w:p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срок службы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ремонта (ДР)*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ремонта</w:t>
            </w:r>
          </w:p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следующего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 до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приписки****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(КР)**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(КРП)***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___________________/________________________________/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*(ДР) - деповской ремонт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**(КР) - капитальный ремонт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*** (КРП) - капитальный ремонт с продлением срока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**** для собственников грузовых вагонов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199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пассажирского подвижного состава и приравниваемый к нему почтовый, почтово-багажный и багажный подвижной состав, принадлежащего</w:t>
      </w:r>
    </w:p>
    <w:bookmarkEnd w:id="166"/>
    <w:bookmarkStart w:name="z20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владельца)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361"/>
        <w:gridCol w:w="1361"/>
        <w:gridCol w:w="1362"/>
        <w:gridCol w:w="1362"/>
        <w:gridCol w:w="1362"/>
        <w:gridCol w:w="1362"/>
        <w:gridCol w:w="1362"/>
        <w:gridCol w:w="1362"/>
      </w:tblGrid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вагона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аренды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курсирования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вагона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постройки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691"/>
        <w:gridCol w:w="1147"/>
        <w:gridCol w:w="1269"/>
        <w:gridCol w:w="1515"/>
        <w:gridCol w:w="1639"/>
        <w:gridCol w:w="1887"/>
        <w:gridCol w:w="692"/>
        <w:gridCol w:w="692"/>
        <w:gridCol w:w="692"/>
        <w:gridCol w:w="692"/>
        <w:gridCol w:w="693"/>
      </w:tblGrid>
      <w:tr>
        <w:trPr>
          <w:trHeight w:val="3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срок</w:t>
            </w:r>
          </w:p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срок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ремонта (ДР)*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ремонта</w:t>
            </w:r>
          </w:p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следующего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 до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 приписки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(КР1)**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(КР2)***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(КРПС) ****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(КВР) *****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___________________/_________________________________/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*(ДР) - деповской ремонт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**(КР-1) - капитальный ремонт в объеме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***(КР-2) - капитальный ремонт в объеме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**** (КРПС) - капитальный ремонт с продлением срока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***** (КВР) - капитальный восстановительный ремонт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</w:tbl>
    <w:bookmarkStart w:name="z20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специального подвижного состава, принадлежащего</w:t>
      </w:r>
    </w:p>
    <w:bookmarkEnd w:id="170"/>
    <w:bookmarkStart w:name="z205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владельца)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361"/>
        <w:gridCol w:w="1361"/>
        <w:gridCol w:w="1362"/>
        <w:gridCol w:w="1362"/>
        <w:gridCol w:w="1362"/>
        <w:gridCol w:w="1362"/>
        <w:gridCol w:w="1362"/>
        <w:gridCol w:w="1362"/>
      </w:tblGrid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аренды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курсирования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постройки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1103"/>
        <w:gridCol w:w="2091"/>
        <w:gridCol w:w="2484"/>
        <w:gridCol w:w="1103"/>
        <w:gridCol w:w="1104"/>
        <w:gridCol w:w="1104"/>
        <w:gridCol w:w="1104"/>
        <w:gridCol w:w="1104"/>
      </w:tblGrid>
      <w:tr>
        <w:trPr>
          <w:trHeight w:val="30" w:hRule="atLeast"/>
        </w:trPr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срок службы</w:t>
            </w:r>
          </w:p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срок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ремонта</w:t>
            </w:r>
          </w:p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следующего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 до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 приписки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(КР-1) *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(КР-2) 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___________________/______________________________/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*(КР-1) - капитальный ремонт в объеме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**(КР-2) - капитальный ремонт в объеме 2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(перерегистрации)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залога, а также исключения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подвижного состава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2172"/>
        <w:gridCol w:w="95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"Государственная регистрация (перерегистрация) подвижного состава"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Веб-портал "электронного правительства" www.egov.kz 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государственной регистрации (перерегистрации) или исключения подвижного состава из Государственного реестра – 2 (два) рабочих дня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о государственной регистрации (перерегистрации) подвижного состава и (или) уведомление об исключении из Государственного реестра подвижного состава либо мотивированный ответ об отказе в оказании государственной услуги.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- электронная.</w:t>
            </w:r>
          </w:p>
          <w:bookmarkEnd w:id="174"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и бесплатной основе физическим и юридическим лицам.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регистрация грузового, пассажирского, специального подвижного состава осуществляется на бесплатной основе, за исключением государственной регистрации тягового, а также моторвагонного подвижного состава, оказываемой на платной основе. Регистрационный сбор оплачивается в местный бюджет по ставкам и в порядке,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25 декабря 2017 года "О налогах и других обязательных платежах в бюджет (Налоговый кодекс)" и составляет: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регистрацию – 0,25 месячного расчетного показателя (далее – МРП), действующего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перерегистрацию – 0,25 МРП действующего на дату оплаты сбора.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суммы сбора осуществляется в наличной и безналичной форме через банки второго уровня и организации, осуществляющие отдельные виды банковских операций или через платежный шлюз электронного парвительства.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оказания государственной услуги размещен на интернет-ресурсе услугодателя - www.miid.gov.kz, в подразделе "Государственные услуги" раздел Комитет транспорта.</w:t>
            </w:r>
          </w:p>
          <w:bookmarkEnd w:id="175"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с перерывом на обед с 13.00 часов до 14.30 часов.</w:t>
            </w:r>
          </w:p>
          <w:bookmarkEnd w:id="176"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перечень парка подвижного состава;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документа, подтверждающий право собственности, либо договор имущественного найма (аренды), лизинга либо доверительного управления имуществом;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технического паспорта (формуляра) завода-изготовителя на каждую единицу подвижного состава.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исключения подвижного состава из Государственного реестра: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электронной цифровой подписью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 списании произвольной форме подвижного состава, либо документ о повреждении и/или пропаже подвижного состава, либо договор имущественного найма (аренды), лизинга.</w:t>
            </w:r>
          </w:p>
          <w:bookmarkEnd w:id="177"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заявителем для получения свидетельства о государственной регистрации (перерегистрации) подвижного состава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заявителя и (или) представленных материалов, данных и сведений, необходимых для государственной регистрации, перерегистрации подвижного состава, требованиям, установленным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свидетельства о государственной регистрации, (перерегистрации) подвижного состава;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свидетельства о государственной регистрации, (перерегистрации) подвижного состава;</w:t>
            </w:r>
          </w:p>
          <w:bookmarkEnd w:id="178"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услугополучатель имеет возможность получить в справочной службе Единого контакт-центра по вопросам оказания государственных услуг: 1414.</w:t>
            </w:r>
          </w:p>
          <w:bookmarkEnd w:id="17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(перерегистрации)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залога, а также исключения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подвижного состава </w:t>
            </w:r>
          </w:p>
        </w:tc>
      </w:tr>
    </w:tbl>
    <w:bookmarkStart w:name="z22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СВИДЕТЕЛЬСТВО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о государственной регистрации (перерегистрации)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подвижного состава</w:t>
      </w:r>
    </w:p>
    <w:bookmarkEnd w:id="180"/>
    <w:bookmarkStart w:name="z22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ТК_____Серия _____№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свидетельство выдано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"О железнодорожном транспорте"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(полное наименование владельца, фамилия, имя,отчество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находящегося на праве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(указать права на подвижной состав) и подтверждает государственную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регистрацию подвижного состава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Категории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_________________________________________________________серия,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род вагона______________________________________________________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заводской номер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нвентарный номер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секция _________________________ год постройки _________________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Настоящее свидетельство применяется во всех предусмотренных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 случаях и предъявляется вместе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документом, удостоверяющим владельца подвижного состава, подлежит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замене в случае изменения приведенных в немсведений.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"__" _________ 20 __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Должностное лицо уполномоченного органа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подпись, фамилия, имя, отчество (при наличии)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(перерегистрации)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залога, а также исключения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</w:p>
        </w:tc>
      </w:tr>
    </w:tbl>
    <w:bookmarkStart w:name="z231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реестр залога движимого имущества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7"/>
        <w:gridCol w:w="707"/>
        <w:gridCol w:w="5187"/>
        <w:gridCol w:w="4992"/>
      </w:tblGrid>
      <w:tr>
        <w:trPr>
          <w:trHeight w:val="3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записи</w:t>
            </w:r>
          </w:p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реестра</w:t>
            </w:r>
          </w:p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залога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Залогодержатель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Залогодатель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наличии), местожительство, дата рождения физ. лица; местонахождение наименование, регистрация № юридического лица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наличии), местожительство, дата рождения физического лица; местонахождение, наименования регистрации № юридического лица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499"/>
        <w:gridCol w:w="499"/>
        <w:gridCol w:w="1331"/>
        <w:gridCol w:w="3613"/>
        <w:gridCol w:w="1470"/>
        <w:gridCol w:w="3613"/>
        <w:gridCol w:w="77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залога</w:t>
            </w:r>
          </w:p>
        </w:tc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Возникновение обременения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обременения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отметки регистратора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№ документа, дата и место заключения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(час и минута) регистрации. №; фамилия, имя, отчество (при наличии) и подпись регистратора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№ документа, дата и место заключения.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(час и минута) регистрации. №; фамилия, имя, отчество (при наличии) и подпись регистратора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(перерегистрации)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залога, а также исключения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</w:p>
        </w:tc>
      </w:tr>
    </w:tbl>
    <w:bookmarkStart w:name="z23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наименование регистрирующего органа</w:t>
      </w:r>
    </w:p>
    <w:bookmarkEnd w:id="184"/>
    <w:bookmarkStart w:name="z23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 № ____</w:t>
      </w:r>
    </w:p>
    <w:bookmarkEnd w:id="185"/>
    <w:bookmarkStart w:name="z23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Залогодатель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место – жительство;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– нахождение, наименование: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Залогодержатель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место жительство, место – нахождение, наименование: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зарегистрировать договор залога движимого имущества:____________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заключения договора____________________________________________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предмете залога (описание движимого имущества)____________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Стоимость заложенного имущества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Денежный эквивалент обязательства, обеспеченного залогом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действия договора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Заложенное имущество остается во владении и пользовании: залогодателя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 залогодержателя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Допустимость его использования: да,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перезалоге: да, нет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 заявлению прилагаю: (наименование документа, серия, номер, когда и кем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выдан)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 или его 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ее наличии):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заявителя (при наличии): _______________________</w:t>
      </w:r>
    </w:p>
    <w:bookmarkEnd w:id="186"/>
    <w:bookmarkStart w:name="z237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описание грузового и пассажирского подвижного состава, являющегося предметом залога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1199"/>
        <w:gridCol w:w="1199"/>
        <w:gridCol w:w="3866"/>
        <w:gridCol w:w="1199"/>
        <w:gridCol w:w="1199"/>
        <w:gridCol w:w="1200"/>
        <w:gridCol w:w="1200"/>
      </w:tblGrid>
      <w:tr>
        <w:trPr>
          <w:trHeight w:val="30" w:hRule="atLeast"/>
        </w:trPr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вагона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вагона</w:t>
            </w:r>
          </w:p>
        </w:tc>
        <w:tc>
          <w:tcPr>
            <w:tcW w:w="3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вагона парка вагонов для грузового и пассажирского подвижного состава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постройки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регистрации подвижного состава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права обладания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8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описание тягово - моторовагонного и специального подвижного состава, являющегося предметом залога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3234"/>
        <w:gridCol w:w="3540"/>
        <w:gridCol w:w="1098"/>
        <w:gridCol w:w="1098"/>
        <w:gridCol w:w="1098"/>
        <w:gridCol w:w="1098"/>
      </w:tblGrid>
      <w:tr>
        <w:trPr>
          <w:trHeight w:val="30" w:hRule="atLeast"/>
        </w:trPr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тягово – моторвагонного и специального подвижного состава</w:t>
            </w:r>
          </w:p>
        </w:tc>
        <w:tc>
          <w:tcPr>
            <w:tcW w:w="3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тягово – моторвагонного и специального подвижного состава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постройки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регистрации подвижного состава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права обладания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(перерегистрации) подвижного 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залога, а также исключения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подвижного состава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2172"/>
        <w:gridCol w:w="95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"Государственная регистрация залога подвижного состава"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"Государственная корпорация "Правительство для граждан";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www.egov.kz.</w:t>
            </w:r>
          </w:p>
          <w:bookmarkEnd w:id="189"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регистрации, изменений, дополнений и прекращении залога: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через Некоммерческое акционерное общество "Государственная корпорация "Правительство для граждан" – 2 (два) рабочих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через веб-портал "электронного правительства" www.egov.kz. – 1 (один) рабочий день.</w:t>
            </w:r>
          </w:p>
          <w:bookmarkEnd w:id="190"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залога подвижного состава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 - электронная.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      </w:r>
          </w:p>
          <w:bookmarkEnd w:id="191"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физическим и юридическим лицам.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залога подвижного состава, изменения, дополнения и прекращение зарегистрированного залога подвижного состава оплачивается в местный бюджет по месту осуществления регистрации по ставком сбора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25 декабря 2017 года "О налогах и других обязательных платежах в бюджет (Налоговый кодекс)" и составляют: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1 (один) месячный расчетный показатель (далее – МРП);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 5 (пять) МРП.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суммы сбора осуществляется в наличной и безналичной форме через банки второго уровня и организации, осуществляющие отдельные виды банковских операций, или через платежный шлюз электронного правительства.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оказания государственной услуги размещен на интернет-ресурсе услугодателя - www.miid.gov.kz, в подразделе "Государственные услуги" раздел Комитет транспорта.</w:t>
            </w:r>
          </w:p>
          <w:bookmarkEnd w:id="192"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Государственной корпорации – с понедельника по субботу включительно, в соответствии графиком работы с 9.00 часов до 20.00 часов, без перерыва на обед, кроме выходных и праздничных дней, согласно трудовому законодательству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прием документов осуществляется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выдача результатов оказания государственной услуги осуществляется следующим рабочим днем);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с перерывом на обед с 13.00 часов до 14.30 часов.</w:t>
            </w:r>
          </w:p>
          <w:bookmarkEnd w:id="193"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государственной регистрации залога подвижного состава: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полномочия представителя;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уплату в бюджет регистрационного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о залоге или договор, содержащий условия залога.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направлении заявления посредством портала оплата в бюджет сбора за государственную регистрацию залога движимого имущества осуществляется через платежный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регистрации изменений, дополнений и прекращения зарегистрированного залога: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через портал и (или) Государственную корпорацию.</w:t>
            </w:r>
          </w:p>
          <w:bookmarkEnd w:id="194"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отсутствует полнота заполнения заявления о регистрации залога;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заявление о регистрации залога не соответствует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регистрации залога движимого имущества";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 заявлением о регистрации залога обратилось ненадлежащее лицо;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отсутствует документ, подтверждающий уплату в бюджет сбора за государственную регистрацию залога подвижного состава.</w:t>
            </w:r>
          </w:p>
          <w:bookmarkEnd w:id="195"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через портал при условии наличия у услугополучателя электронной цифровой подписи.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также можно получить по телефону единого контакт-центра по вопросам оказания государственных услуг:1414.</w:t>
            </w:r>
          </w:p>
          <w:bookmarkEnd w:id="19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(перерегистрации) подвижного 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залога, а также исключения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подвижного состава </w:t>
            </w:r>
          </w:p>
        </w:tc>
      </w:tr>
    </w:tbl>
    <w:bookmarkStart w:name="z26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     (адрес услугополучателя)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0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 Расписка об отказе в приеме документов</w:t>
      </w:r>
    </w:p>
    <w:bookmarkEnd w:id="198"/>
    <w:bookmarkStart w:name="z27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года "О государственных услугах" отдел №__ филиала (с указанием адреса)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корпорация "Правительство для граждан" (далее – услугодатель)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отказывает в приеме документов на оказание государственной услуги "Государственная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регистрация залога подвижного состава" ввиду представления Вами неполного пакета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(работника услугодателя) (подпись),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(фамилия, имя, отчество (при наличии)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 20__ год.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(перерегистрации) подвижного 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залога, а также исключения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(наименование услугодателя)</w:t>
      </w:r>
    </w:p>
    <w:bookmarkEnd w:id="200"/>
    <w:bookmarkStart w:name="z275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</w:t>
      </w:r>
    </w:p>
    <w:bookmarkEnd w:id="201"/>
    <w:bookmarkStart w:name="z276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государственной регистрации залога подвижного состава</w:t>
      </w:r>
    </w:p>
    <w:bookmarkEnd w:id="202"/>
    <w:bookmarkStart w:name="z27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 от "__" _________ 20 __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(реквизиты залогодержателя или уполномоченного представителя залогодержателя)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Подтверждение того, что в отношении движимого имущества: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839"/>
        <w:gridCol w:w="2839"/>
        <w:gridCol w:w="1261"/>
        <w:gridCol w:w="1261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Реестровый номер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предмета залога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подвижного состава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 залог, право залогодержателя: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место – жительство, дата и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(физические лица, место – нахождение, наименование и регистр.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юридического лица) на предмет залога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(описание предмета залога) возникло на основании договора о залоге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 (дата заключения договора)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зарегистрированного ________________ и включающего следующие основные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 и номер регистрации)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(размер, срок исполнения основного обязательства и другие условия залога)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 _____________ залогодателя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(вид права)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наличии), место – жительство, дата и год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(физические лица, место – нахождение, наименование и регистрационный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юридического лица) подтверждено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дата принятия, дата и №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правоустанавливающего документа на предмет залога)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утрате (повреждении) свидетельства правообладатель подает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регистрационный орган с указанием причины утраты (повреждения) свидетельства.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(перерегистрации) подвижного 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залога, а также исключения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(наименование регистрирующего органа)</w:t>
      </w:r>
    </w:p>
    <w:bookmarkEnd w:id="205"/>
    <w:bookmarkStart w:name="z28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 № ______</w:t>
      </w:r>
    </w:p>
    <w:bookmarkEnd w:id="206"/>
    <w:bookmarkStart w:name="z28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Залогодатель_________________________________________________________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физического лица; наименование, бизнес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 вид _________ серия ________№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 _____________________________________дата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органа, выдавшего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Почтовый адрес, телефон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Банковские реквизиты залогодателя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имени которого действует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(реквизиты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Залогодержатель______________________________________________________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физического лица или наименование и бизнес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 вид _______ серия _________№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 __________________________________ дата выдачи__________________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органа, выдавшего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Почтовый адрес,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Банковские реквизиты залогодержателя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имени которого действует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(реквизиты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зарегистрировать изменение и/или дополнение или прекращение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залога:______________________________________________________________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 залога движимого имущества, присвоенный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регистрирующим органом (за исключением случаев регистрации изменений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дополнений на основании договора об одновременной передаче активов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обязательств)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описание вносимых изменений и дополнений или основания прекращения залога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внесения изменений и/или дополнений в договор залога: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предмете залога (описание движимого имущества)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Денежный эквивалент обязательства, обеспеченного залогом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действия договора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Заложенное имущество остается во владении и пользовании: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залогодателя __________________ залогодержателя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Допустимость его использования: Да / Нет (ненужное зачеркнуть) Сведения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перезалоге: Да/Нет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Необходимо ли свидетельство о государственной регистрации: Да/Нет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залогодателя или его 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залогодержателя (представителя):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подачи заявления: ______________ 20 __ года</w:t>
      </w:r>
    </w:p>
    <w:bookmarkEnd w:id="2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