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2433" w14:textId="7e82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8 ноября 2019 года № 176 "Об утверждении Правил выдачи лицензии юридическим лицам, исключительной деятельностью которых является инкассация банкнот, монет и ценностей"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апреля 2020 года № 43. Зарегистрировано в Министерстве юстиции Республики Казахстан 13 апреля 2020 года № 20378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8 ноября 2019 года № 176 "Об утверждении Правил выдачи лицензии юридическим лицам, исключительной деятельностью которых является инкассация банкнот, монет и ценностей" (зарегистрировано в Реестре государственной регистрации нормативных правовых актов под № 19612, опубликовано 25 ноября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юридическим лицам, исключительной деятельностью которых является инкассация банкнот, монет и ценностей,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выдачи лицензии юридическим лицам, исключительной деятельностью которых является инкассация банкнот, монет и ценностей, (далее -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Национальном Банке),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банках и банковской деятельности),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разрешениях и уведомлениях),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выдачи юридическим лицам, исключительной деятельностью которых является инкассация банкнот, монет и ценностей, (далее - юридическое лицо), лицензии на инкассацию банкнот, монет и ценностей.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используются понятия, применяемые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3 и 4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государственной услуги "Выдача лицензии юридическим лицам, исключительной деятельностью которых является инкассация банкнот, монет и ценностей" (далее – государственная услуга)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Перечень основных требований к оказанию государственной услуги, включающие характеристики процесса, форму, содержание и результат оказания, а также иные сведения с учетом особенностей предоставления государственной услуги установлен в приложении 1-1 к Правилам.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Работник Национального Банка, уполномоченный на прием и регистрацию корреспонденции, в день поступления заявления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 При поступлении заявления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прием заявлений осуществляется следующим рабочим днем.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заявителем заявления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представленных документов ответственное подразделение в течение 2 (двух) рабочих дней со дня регистрации заявления готовит и направляет письменный мотивированный отказ в дальнейшем рассмотрении заявления.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установлении факта полноты представленных документов ответственное подразделение в течение 17 (семнадцати) рабочих дней со дня регистрации заявления рассматривает документы на предмет их соответствия требованиям законодательства Республики Казахстан, готовит проект лицензии на инкассацию банкнот, монет и ценностей (далее – лицензия) либо мотивированного отказа.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Национального Банка согласовывает и подписывает лицензию либо мотивированный отказ в течение 3 (трех) рабочих дней.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согласования и подписания руководством Национального Банка лицензии либо мотивированного отказа, работник ответственного подразделения в день принятия решения, направляет заявителю результат оказания государственной услуги.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заявителю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Порядок обжалования решений, действий (бездействия) Национального Банка и (или) его должностных лиц по вопросам оказания государственной услуги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Обжалование решений, действий (бездействий) Национального Банка и (или) его должностных лиц по вопросам оказания государственной услуги производится в письменном виде на имя руководителя Национального Банка.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наименование, почтовый адрес, исходящий номер и дата подачи жалобы.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подписывается услугополучателем.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Национального Банка с указанием фамилии и инициалов лица, принявшего жалобу, срока и места получения ответа на поданную жалобу.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Национального Банка, рассматривается в течение 5 (пяти) рабочих дней со дня ее регистрации.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информации и коммуникаций – пресс-службе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"____"____________2020 года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"____"____________2020 года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исключительной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является инкассация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банкнот, монет и ценностей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юридическим лицам, исключительной деятельностью которых является инкассация банкнот, монет и ценностей"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2017"/>
        <w:gridCol w:w="9696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 регистрации обращения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- в течение 20 (двадцати)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-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в случае реорганизации услугополучателя в форме выделения или разделения - не позднее 20 (двадцати)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- в течение 2 (двух) рабочих дней.</w:t>
            </w:r>
          </w:p>
          <w:bookmarkEnd w:id="37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выдаче лицензии, переоформлении лицензии, выдаче дубликата лицензии, либо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результата оказания государственной услуги: электронная</w:t>
            </w:r>
          </w:p>
          <w:bookmarkEnd w:id="38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 составляет 400 (четыреста) месячных расчетных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ставки при выдаче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лицензионный сбор за выдачу дубликата лицензии составляет 10 (десять) процентов от ставки при выдаче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через банки второго уровня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  <w:bookmarkEnd w:id="39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года, прием заявлений и выдача результатов оказания государственной услуги осуществляется на следующий рабочий день). 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выдачи лицензии юридическим лицам, исключительной деятельностью которых является инкассация банкнот, монет и ценностей, утвержденным постановлением Правления Национального Банка Республики Казахстан от 8 ноября 2019 года № 176 (далее – Правила);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устава;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электронные копии правоустанавливающих документов на помещения, необходимые для осуществления инкассации банкнот, монет и ценностей указанные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электронные копии свидетельств о регистрации транспортных средств,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электронную копию сведений о руководителе исполнительного органа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дубликата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виде электронного документа, удостоверенного электронной цифровой подписью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 об уплате лицензионного сбора за выдачу дубликата лицензии, за исключением случаев уплаты через платежный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переоформления лицензии на инкассацию банкнот, монет и ценностей юридическое лицо представляет в электронном виде посредством портала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о переоформлении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в виде электронного документа, удостоверенного электронной цифровой подписью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электронный документ, подтверждающий уплату лицензионного сбора за переоформление лицензии, за исключением случаев уплаты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 (в виде электронных копий документов в формате PDF).</w:t>
            </w:r>
          </w:p>
          <w:bookmarkEnd w:id="40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запрещенным законами Республики Казахстан для данной категории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внесен лицензионный сбор;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услугополучатель не соответствует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приостановлении или запрещении деятельности, подлежащих лицензированию;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судом на основании представления судебного исполнителя временно запрещено выдавать услугополучателю-должнику лицензию;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установлена недостоверность документов, представленных заявителем для получения лицензии, и (или) данных (сведений), содержащихся в них.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отказывает в переоформлении лицензии в случае ненадлежащего оформления документов, указанных в пункте 8 Стандарта.</w:t>
            </w:r>
          </w:p>
          <w:bookmarkEnd w:id="41"/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Адреса мест оказания государственной услуги размещены на портале и на официальном интернет-ресурсе услугодателя: www.nationalbank.kz, раздел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открыт доступ для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официальном интернет-ресурсе услугодателя: www.nationalbank.kz, раздел "Государственные услуги". Единый контакт-центр по вопросам оказания государственных услуг: 8-800-080-7777, 1414.</w:t>
            </w:r>
          </w:p>
          <w:bookmarkEnd w:id="4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