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39e7" w14:textId="4b13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19 декабря 2015 года № 240 "Об утверждении Правил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марта 2020 года № 25. Зарегистрировано в Министерстве юстиции Республики Казахстан 11 апреля 2020 года № 20372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240 "Об утверждении Правил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организации" (зарегистрировано в Реестре государственной регистрации нормативных правовых актов под № 13056, опубликовано 5 марта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Агентства Республики Казахстан по регулированию и развитию финансового рынка Хаджиеву М.Ж.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