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c30c" w14:textId="d48c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8 апреля 2020 года № 189. Зарегистрирован в Министерстве юстиции Республики Казахстан 11 апреля 2020 года № 20371. Утратил силу приказом и.о. Министра по чрезвычайным ситуациям Республики Казахстан от 16 сентября 2021 года № 454.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и.о. Министра по чрезвычайным ситуациям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аэрокосмической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189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согласования проектной документации на строительство, расширение, реконструкцию, модернизацию, консервацию и ликвидацию опасных производственных объектов.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услуга), оказывается Комитетом промышленной безопасности Министерства по чрезвычайным ситуациям Республики Казахстан и его территориальными департаментами (далее – услугодатели) согласно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документация на строительство, расширение, реконструкцию, модернизацию, консервацию и ликвидацию опасного производственного объекта, размещаемого в пределах двух и более областей, а также стратегических объектов согласовывается с Комитетом промышленной безопасности Министерства по чрезвычайным ситуациям Республики Казахстан (далее – Комитет).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на строительство, расширение, реконструкцию, модернизацию, консервацию и ликвидацию иных опасных производственных объектов согласовывается с территориальными департаментами Комитета.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Согласование проектных документов для проведения операций по добыче твердых полезных ископаемых оказывается территориальными департаментами Комитета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Кодека Республики Казахстан от 27 декабря 2017 года "О недрах и недропользовании" (далее – Кодекс о недрах) в порядке, установленном настоящими Правилами.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юридические и физические лица (далее – услугополучатель) для получения государственной услуги направляют услугодателю посредством веб-портала "электронного правительства" www.egov.kz (далее – портал):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-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проектной документации (CH PK 1.02-03-2011).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 недрах и недропользовании" к проектной документации в области добычи урана необходимо представить электронную копию экспертного заключения промышленной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15 (пятнадцать) рабочих дней.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исполнитель в течение двух рабочих дней проверяет полноту представленных документов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ЭЦП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услугодатели в течение 12 (двенадцати) рабочих дней проверяет документы на соответствие утвержденным нормативным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устанавливающим требования промышленной безопасности для опасных производственных объектов отраслей промышленности, а также для видов деятельности, связанных с использованием атомной энергии, эксплуатацией магистральных трубопроводов и опасных технических устройств и в течение одного рабочего дня оформляет результат оказания государственной услуги – письмо-согласование либо мотивированный отказ в его выдаче,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сбоя информационной системы, содержащей необходимые сведения для оказания государственной услуги, услугодатель в течение 1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sd@nitec.kz,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реконструкцию,  модернизацию, консервацию и ликвидацию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опасных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физического или юридического лица)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Вас рассмотреть прилагаемый перечень документов и согласовать проектную документацию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343"/>
        <w:gridCol w:w="93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и его территориальные департаменты.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проектной документации либо мотивированный отказ.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представления результата оказания государственной услуги: электронная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услугодателя – с понедельника по пятницу, в соответствии с установленным графиком работы с 9.00 до 18.30 часов, за 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 – Кодекс) с перерывом на 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портала – круглосуточно, за исключением технических перерывов в связи с проведением ремонтных работ (при обращении услугополучателя после окончания рабочего времени, в выходные и 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(CH PK 1.02-03-2011).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 недрах и недропользовании" к проектной документации в области добычи урана необходимо представить электронную копию экспертного заключения промышленной безопасности в соответствии с приложением к настоящему стандарту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 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проектную документацию [Наименование проектной документации]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расширение, 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ликвидацию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6615"/>
        <w:gridCol w:w="4316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6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 разрешениях и уведомлениях", учитывая прилагаемый перечень документов, согласовывает проектную документацию [Наименование проектной документации] в части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Условием действия данного согласования является обязательное соблюдение законодательства, правил и других действующих нормативных документов по промышленной безопасности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35"/>
              <w:gridCol w:w="7165"/>
            </w:tblGrid>
            <w:tr>
              <w:trPr>
                <w:trHeight w:val="30" w:hRule="atLeast"/>
              </w:trPr>
              <w:tc>
                <w:tcPr>
                  <w:tcW w:w="5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7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