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933f" w14:textId="c5f9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регистрации, учету и выдаче разрешения на проведение аэросъемочных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апреля 2020 года № 131/НҚ. Зарегистрирован в Министерстве юстиции Республики Казахстан 10 апреля 2020 года № 20366. Утратил силу приказом Министра цифрового развития, инноваций и аэрокосмической промышленности Республики Казахстан от 14 марта 2023 года № 89/НҚ.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14.03.2023 </w:t>
      </w:r>
      <w:r>
        <w:rPr>
          <w:rFonts w:ascii="Times New Roman"/>
          <w:b w:val="false"/>
          <w:i w:val="false"/>
          <w:color w:val="ff0000"/>
          <w:sz w:val="28"/>
        </w:rPr>
        <w:t>№ 89/НҚ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цифрового развития, инноваций и аэрокосмической промышленности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450/НҚ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28.02.2022 </w:t>
      </w:r>
      <w:r>
        <w:rPr>
          <w:rFonts w:ascii="Times New Roman"/>
          <w:b w:val="false"/>
          <w:i w:val="false"/>
          <w:color w:val="000000"/>
          <w:sz w:val="28"/>
        </w:rPr>
        <w:t>№ 67/НҚ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геодезии и картографии"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28.02.2022 </w:t>
      </w:r>
      <w:r>
        <w:rPr>
          <w:rFonts w:ascii="Times New Roman"/>
          <w:b w:val="false"/>
          <w:i w:val="false"/>
          <w:color w:val="000000"/>
          <w:sz w:val="28"/>
        </w:rPr>
        <w:t>№ 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регистрации, учету и выдаче на проведение аэросъемочных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28.02.2022 </w:t>
      </w:r>
      <w:r>
        <w:rPr>
          <w:rFonts w:ascii="Times New Roman"/>
          <w:b w:val="false"/>
          <w:i w:val="false"/>
          <w:color w:val="000000"/>
          <w:sz w:val="28"/>
        </w:rPr>
        <w:t>№ 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внесено изменение на казахском языке, текст на русском языке не меняется приказом Министра цифрового развития, инноваций и аэрокосмической промышленности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450/НҚ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в сфере геодезии и картографии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131/НҚ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регистрации, учету и выдаче разрешения на проведение аэросъемочных работ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28.02.2022 </w:t>
      </w:r>
      <w:r>
        <w:rPr>
          <w:rFonts w:ascii="Times New Roman"/>
          <w:b w:val="false"/>
          <w:i w:val="false"/>
          <w:color w:val="ff0000"/>
          <w:sz w:val="28"/>
        </w:rPr>
        <w:t>№ 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внесено изменение на казахском языке, текст на русском языке не меняется приказом Министра цифрового развития, инноваций и аэрокосмической промышленности РК от 18.11.2022 </w:t>
      </w:r>
      <w:r>
        <w:rPr>
          <w:rFonts w:ascii="Times New Roman"/>
          <w:b w:val="false"/>
          <w:i w:val="false"/>
          <w:color w:val="ff0000"/>
          <w:sz w:val="28"/>
        </w:rPr>
        <w:t>№ 450/НҚ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регистрации, учету и выдаче разрешения на проведение аэросъемочных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геодезии и картографии"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по регистрации, учету и выдаче разрешения на проведение аэросъемочных работ.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в части оказания государственной услуги уполномоченный орган в сфере геодезии и картографии в течение трех рабочих дней после государственной регистрации приказа, который предусматривает внесение изменений и (или) дополнений информирует оператора информационно-коммуникационной инфраструктуры "электронного правительства" и Единый контакт-центр о внесенных изменениях и (или) дополнениях.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450/НҚ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регистрации, учета и выдачи разрешения на проведение аэросъемочных работ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Регистрация, учет и выдача разрешений на проведение аэросъемочных работ осуществляется в целях обеспечения обороны и национальной безопасности Республики Казахстан при проведении аэросъемочных работ.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Регистрация, учет и выдача разрешения на проведение аэросъемочных работ является государственной услугой (далее – государственная услуга).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включает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цифрового развития, инноваций и аэрокосмической промышленности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450/НҚ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юридические лица (далее – услугополучатели) подают в Комитет геодезии и картографии Министерства цифрового развития, инноваций и аэрокосмической промышленности Республики Казахстан (далее – услугодатель) посредством веб-портала "электронного правительства" www.egov.kz (далее – портал):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аэросъемочных работ в форме электронного документа, удостоверенного электронной цифровой подписью (далее – ЭЦП)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право собственности или договор аренды воздушного судна либо договор на оказание услуг c собственником, имеющим воздушное судно на аэросъемочные работы;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картограммы территории, на которой планируется проведение аэросъемочных работ с указанием ее географических координат;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технических проектов (или технические задания) на планируемые аэросъемочные работы.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систем, через шлюз "электронного правительства".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день поступления заявления осуществляет их прием, регистрацию и отправляет работнику ответственного структурного подразделения услугодателя (далее – работник услугодателя) на исполнение.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Работник услугодателя в течение двух рабочих дней с момента регистрации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представленных документов.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услугодателя в сроки, указанные в части первой настоящего пункта, готовит мотивированный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подписаный ЭЦП руководителя услугодателя.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сдаче услугополучателем всех необходимых документов на портал в "личный кабинет" направляется статус о принятии заявления на оказание государственной усдуги, а также уведомление с указанием даты и времени получения результата оказания государственной услуги.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полноты представленных документов, указанных в пункте 4 настоящих Правил, работник услугодателя в сроки, указанные в части первой пункта 6 настоящих Правил, подготавливает и направляет подписанный ЭЦП руководителя услугодателя запрос с прилагаемыми документами о согласовании проведения аэросъемочных работ в Министерство обороны Республики Казахстан, Комитет национальной безопасности Республики Казахстан и Службу государственной охраны Республики Казахстан (далее – государственные органы).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рассмотрев запрос с прилагаемыми документами о согласовании проведения аэросъемочных работ в течение десяти рабочих дней со дня получения запроса направляют услугодателю положительный либо отрицательный ответы.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ответа в установленные сроки, выдача разрешения на проведение аэросъемочных работ (далее – разрешение) считается согласованной.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Работник услугодателя в течение одного рабочего дня со дня получения положительного ответа с государственных органов выдает разрешение, по форме электронного документа, подписанного ЭЦП руководителя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 сроком действия до конца текущего года, либо при отрицательном ответе в указанные сроки направляет услугополучателю мотивированный отказ в выдаче разрешения.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цифрового развития, инноваций и аэрокосмической промышленности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450/НҚ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дальнейшем рассмотрении заявления или выдает разрешение либо мотивированный отказ.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Министра цифрового развития, инноваций и аэрокосмической промышленности РК от 28.02.2022 </w:t>
      </w:r>
      <w:r>
        <w:rPr>
          <w:rFonts w:ascii="Times New Roman"/>
          <w:b w:val="false"/>
          <w:i w:val="false"/>
          <w:color w:val="000000"/>
          <w:sz w:val="28"/>
        </w:rPr>
        <w:t>№ 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и учет выданных разрешений ведется в автоматическом режиме в государственной информационной системе разрешений и уведомлений.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цифрового развития, инноваций и аэрокосмической промышленности РК от 28.02.2022 </w:t>
      </w:r>
      <w:r>
        <w:rPr>
          <w:rFonts w:ascii="Times New Roman"/>
          <w:b w:val="false"/>
          <w:i w:val="false"/>
          <w:color w:val="000000"/>
          <w:sz w:val="28"/>
        </w:rPr>
        <w:t>№ 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и выдаче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аэросъемочных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цифрового развития, инноваций и аэрокосмической промышленности РК от 18.11.2022 </w:t>
      </w:r>
      <w:r>
        <w:rPr>
          <w:rFonts w:ascii="Times New Roman"/>
          <w:b w:val="false"/>
          <w:i w:val="false"/>
          <w:color w:val="ff0000"/>
          <w:sz w:val="28"/>
        </w:rPr>
        <w:t>№ 450/НҚ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Регистрация, учет и выдача разрешения на проведение аэросъемочных работ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проведение аэросъемочных работ либо мотивированный ответ об отказе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статьи 5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цифрового развития, инноваций и аэрокосмической промышленности Республики Казахстан: www.gov.kz/memleket/entities/mdai;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разрешения на проведение аэросъемочных работ 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подтверждающих право собственности или договор аренды воздушного судна либо договор на оказание услуг c собственником, имеющим воздушное судно на аэросъемочные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картограммы территории, на которой планируется проведение аэросъемочных работ с указанием ее географических координат;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технических проектов (или технических заданий) на планируемые аэросъемочные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регистрации,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аэросъемочных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цифрового развития, инноваций и аэрокосмической промышленности РК от 28.02.2022 </w:t>
      </w:r>
      <w:r>
        <w:rPr>
          <w:rFonts w:ascii="Times New Roman"/>
          <w:b w:val="false"/>
          <w:i w:val="false"/>
          <w:color w:val="ff0000"/>
          <w:sz w:val="28"/>
        </w:rPr>
        <w:t>№ 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министрлiгiнiң Геодезия және картография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</w:p>
          <w:bookmarkEnd w:id="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геодезии и картографии Министерства цифрового развития, инноваций и аэрокосмической промышленности Республики Казахстан </w:t>
            </w:r>
          </w:p>
        </w:tc>
      </w:tr>
    </w:tbl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43"/>
    <w:bookmarkStart w:name="z7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проведение аэросъемочных работ</w:t>
      </w:r>
    </w:p>
    <w:bookmarkEnd w:id="44"/>
    <w:p>
      <w:pPr>
        <w:spacing w:after="0"/>
        <w:ind w:left="0"/>
        <w:jc w:val="both"/>
      </w:pPr>
      <w:bookmarkStart w:name="z78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разрешение на проведение аэросъемочных работ.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Территориальное размещение объектов аэросъемки_____________________________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аэросъемки _________________________________ (квадратных километров)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аэросъемки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 условия аэросъемки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и время аэросъемки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[Дата создания]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регистрации, 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аэросъемочных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цифрового развития, инноваций и аэрокосмической промышленности РК от 28.02.2022 </w:t>
      </w:r>
      <w:r>
        <w:rPr>
          <w:rFonts w:ascii="Times New Roman"/>
          <w:b w:val="false"/>
          <w:i w:val="false"/>
          <w:color w:val="ff0000"/>
          <w:sz w:val="28"/>
        </w:rPr>
        <w:t>№ 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министрлiгiнiң Геодезия және картография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геодезии и картографии Министерства цифрового развития, инноваций и аэрокосмической промышленности Республики Казахстан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Мотивированный отказ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геодезии и картографии Министерства цифрового развития, инноваций и аэрокосмической промышленности Республики Казахстан рассмотрев Ваше заявление № _________ от "___" _____ 20__ года, отказывает в выдаче разрешения на проведение аэросъемочных работ по следующей причине:</w:t>
      </w:r>
    </w:p>
    <w:bookmarkEnd w:id="52"/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[Причина мотивированного отказа]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регистрации,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аэросъемочных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Министра цифрового развития, инноваций и аэрокосмической промышленности РК от 28.02.2022 </w:t>
      </w:r>
      <w:r>
        <w:rPr>
          <w:rFonts w:ascii="Times New Roman"/>
          <w:b w:val="false"/>
          <w:i w:val="false"/>
          <w:color w:val="ff0000"/>
          <w:sz w:val="28"/>
        </w:rPr>
        <w:t>№ 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министрлiгiнiң Геодезия және картография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геодезии и картографии Министерства цифрового развития, инноваций и аэрокосмической промышленности Республики Казахстан </w:t>
            </w:r>
          </w:p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Разрешение на проведение аэросъемочных работ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59"/>
    <w:p>
      <w:pPr>
        <w:spacing w:after="0"/>
        <w:ind w:left="0"/>
        <w:jc w:val="both"/>
      </w:pPr>
      <w:bookmarkStart w:name="z99" w:id="60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 либо полное наименование юридического лица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назначение работ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участка работ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Разрешены следующие работы, заявленные к производству: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(квадратных километров)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(квадратных километров)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_______20___года</w:t>
            </w:r>
          </w:p>
        </w:tc>
      </w:tr>
    </w:tbl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131/НҚ</w:t>
            </w:r>
          </w:p>
        </w:tc>
      </w:tr>
    </w:tbl>
    <w:bookmarkStart w:name="z11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в сфере геодезии и картографии</w:t>
      </w:r>
    </w:p>
    <w:bookmarkEnd w:id="68"/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за № 11050, опубликован в информационно-правовой системе "Әділет" 4 июня 2015 года).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357 "Об утверждении регламентов государственных услуг в сфере геодезии и картографии" (зарегистрирован в Реестре государственной регистрации нормативных правовых актов за № 11262, опубликован в информационно-правовой системе "Әділет" 19 июня 2015 года).</w:t>
      </w:r>
    </w:p>
    <w:bookmarkEnd w:id="70"/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ноября 2015 года № 693 "О внесении изменений в приказ Министра национальной экономики Республики Казахстан от 24 апреля 2015 года № 357 "Об утверждении регламентов государственных услуг в сфере геодезии и картографии" (зарегистрирован в Реестре государственной регистрации нормативных правовых актов за № 12380, опубликован в информационно-правовой системе "Әділет" 21 декабря 2015 года).</w:t>
      </w:r>
    </w:p>
    <w:bookmarkEnd w:id="71"/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Абзацы первый, второй, третий, четвертый, пятый, шестой, седьмой, восьмой, девятый, десятый и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национальной экономики Республики Казахстан, в которые вносятся изменения и дополнения, утвержденного приказом Заместителя Премьер-Министра Республики Казахстан - Министра сельского хозяйства Республики Казахстан от 20 июля 2016 года № 318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14171, опубликован в информационно-правовой системе "Әділет" 21 сентября 2016 года).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9 ноября 2016 года № 468 "О внесении изменений в приказ Министра национальной экономики Республики Казахстан от 24 апреля 2015 года № 357 "Об утверждении регламентов государственных услуг в сфере геодезии и картографии" (зарегистрирован в Реестре государственной регистрации нормативных правовых актов за № 14512, опубликован в Эталонном контрольном банке нормативных правовых актов Республики Казахстан 16 января 2017 года).</w:t>
      </w:r>
    </w:p>
    <w:bookmarkEnd w:id="73"/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Абзац семнадцатый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Республики Казахстан - Министра сельского хозяйства Республики Казахстан от 30 января 2019 года № 40 "О внесении изменений в приказ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за № 18268, опубликован в Эталонном контрольном банке нормативных правовых актов Республики Казахстан 21 февраля 2019 года).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апреля 2019 года № 154 "О внесении изменений в приказ Министра национальной экономики Республики Казахстан от 24 апреля 2015 года № 357 "Об утверждении регламентов государственных услуг в сфере геодезии и картографии" (зарегистрирован в Реестре государственной регистрации нормативных правовых актов за № 18557, опубликован в информационно-правовой системе "Әділет" 22 апреля 2019 года).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