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d595" w14:textId="9abd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25 октября 2016 года № 24 "Об утверждении Реестра должностей гражданских служащих Агентства Республики Казахстан по делам государственной службы и противодействию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8 апреля 2020 года № 64. Зарегистрирован в Министерстве юстиции Республики Казахстан 10 апреля 2020 года № 20365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25 октября 2016 года № 24 "Об утверждении Реестра должностей гражданских служащих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14467, опубликован 8 декабря 2016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Реестра должностей гражданских служащих Агентства Республики Казахстан по делам государственной службы";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Реестр должностей гражданских служащих Агентства Республики Казахстан по делам государственной службы.";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Агентства Республики Казахстан по делам государственной службы и противодействию коррупции, утвержденном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должностей гражданских служащих Агентства Республики Казахстан по делам государственной службы".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Агентства.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