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4670" w14:textId="9304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апреля 2020 года № 116. Зарегистрирован в Министерстве юстиции Республики Казахстан 9 апреля 2020 года № 20352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2020 года № 116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мая 2012 года № 18-03/241 "Об утверждении Правил проведения мониторинга зернового рынка" (зарегистрирован в Реестре государственной регистрации нормативных правовых актов № 7713, опубликован 15 августа 2012 года в газете "Казахстанская правда" № 268-270 (27087-27089)):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зернового рынка,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 – юридическое лицо с участием государства в уставном капитале, обладающее опытом работы на рынке ценных бумаг, определяемое Правительством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зернового рынка – физические и юридические лица, участвующие в производстве, хранении, транспортировке, переработке и реализации зерна;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зернового рынка (далее – мониторинг) – совокупность постоянных мероприятий, направленных на сбор, обработку и анализ данных об операциях с зерном, осуществляемых участниками зернового рынка, включая его производство, хранение, переработку и реализацию;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программное обеспечение – программное обеспечение "Единая система сдачи отчетности (ЕССО)", разработанное регистратором и предназначенное для подготовки различных форм отчетности и информации, представленных в программном обеспечении в виде шаблонов;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организация – организация, созданная по решению Правительства Республики Казахстан, местного исполнительного органа области, города республиканского значения,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отчет – заполненный соответствующий шаблон программного обеспечения с данными мониторинга, подписываемый электронной цифровой подписью (далее – ЭЦП), выданной национальным удостоверяющим центром.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уполномоченным органом в области зернового рынка (далее – уполномоченный орган) и местными исполнительными органами областей, городов республиканского значения и столицы (далее – местные исполнительные органы) в пределах административно-территориальной единицы.";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Местные исполнительные органы предоставляют в реестр информацию о введении временного управления хлебоприемным предприятием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обработке и анализе данных мониторинга используются данные, представляемые в реестр хлебоприемными предприятиями, Специализированной организацией, национальным перевозчиком и другими перевозчиками на железнодорожном транспорте, а также местными исполнительными органами (далее – субъекты).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в реестр посредством интеграционного взаимодействия информационной системы субъекта с регистраторской информационной системой зерновых расписок в online-режиме посредством веб-сервисов.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регистратору в следующем порядке: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соответствующий шаблон программного обеспечения, который размещается в свободном доступе для скачивания на веб-портале регистраторской информационной системы зерновых расписок www.qoldau.kz (далее – Портал);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заполнения шаблона формируется электронный отчет, который необходимо подписать ЭЦП субъекта и направить в реестр, используя имеющийся в программном обеспечении сервис для отправки и включения электронного отчета в структуру реестра.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 течение 5 (пяти) рабочих дней с даты поступления электронного отчета направляет на электронный адрес субъекта, указанный в ЭЦП, электронное уведомление о включении электронного отчета в реестр или причинах отказа в его принятии. Основанием для отказа регистратором в принятии электронного отчета является несоблюдение субъектом требований, указанных в настоящих Правилах.";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4-1/546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№ 11804, опубликован 21 августа 2015 года в информационно-правовой системе "Әділет"):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зерна – физическое или юридическое лицо, передавшее на хранение хлебоприемному предприятию зерно;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партия зерна – обособленное количество однородного по качеству зерна урожая одного года, оформленное документами, содержащими сведения о качестве зерна;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количественно-качественный учет зерна – система учета и регистрации всех операций с зерном в процессе его приемки, очистки, сушки, хранения, перемещения и отгрузки на хлебоприемном предприятии;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акт-расчет – документ, составляемый хлебоприемным предприятием для определения количества зерна и (или) зерноотходов, подлежащих отпуску владельцу зерна;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зачтенный физический вес – физический вес зерна, по влажности, сорной и зерновой примеси, приведенный к нормам, определенным договором между владельцем зерна и хлебоприемным предприятием и обеспечивающим сохранность зерна;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лицевой счет – составляющая книга количественно-качественного учета, которая ведется хлебоприемным предприятием отдельно по каждому владельцу зерна, классу и сорту;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местного исполнительного органа – специалист структурного подразделения местного исполнительного органа области, города республиканского значения и столицы (далее – местный исполнительный орган), осуществляющий свои полномочия в области зернового рынка;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материально-ответственное лицо – должностное лицо хлебоприемного предприятия, отвечающее за количественно-качественную сохранность принятого на хранение зерна;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физический вес – масса зерна, определенная путем взвешивания на весах;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 зачистки – документ, составляемый хлебоприемным предприятием в целях учета зерна;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инвентаризация – комплекс мероприятий, направленных на проверку соответствия фактического наличия зерна и его качества отчетным данным.";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случае, если ПТЛ хлебоприемного предприятия-получателя при анализе качества зерна выявлены расхождения сверх норм, допустимых отклонений с данными документа о качестве (паспорта качества зерна или карточки анализа зерна), выданного по месту отгрузки зерна, устанавливается следующий порядок предъявления рекламации: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телеграммой, в течение двадцати четырех часов вызывается представитель отправителя;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отбор проб (не менее 4 (четырех) килограмм) с участием представителей отправителя, получателя и специалиста местного исполнительного органа с оформлением акта отбора;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спорная партия зерна разгружается в свободное хранилище хлебоприемного предприятия-получателя и не смешивается с другими партиями зерна. Составляются акт выгрузки зерна и акт осмотра хранилища, подписанные представителями получателя и специалистом местного исполнительного органа. Хранилище опечатывается специалистом местного исполнительного органа.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отобрать пробу от спорной партии зерна не представилось возможным, а также при несоблюдении требований хотя бы одного из вышеуказанных подпунктов настоящего пункта, претензия получателя к документу о качестве (паспорту качества зерна или карточке анализа зерна) отклоняется.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отобранной пробы выделяется две пробы массой не менее 2 (двух) килограмм каждая. Одна проба в сопровождении акта отбора, карточки анализа зерна ПТЛ хлебоприемного предприятия-получателя и документа о качестве (паспорта качества зерна или карточки анализа зерна), выданного по месту отгрузки зерна, представляется в аккредитованную лабораторию для независимой оценки качества, вторая – хранится у специалиста местного исполнительного органа до полного рассмотрения разногласий. Испытания в аккредитованной лаборатории проводятся при непосредственном участии специалиста местного исполнительного органа. Оплату услуг по независимой оценке качества производит получатель. В случае непризнания документа о качестве (паспорта качества зерна или карточки анализа зерна), выданного по месту отгрузки зерна, отправитель возмещает расходы на проведение экспертизы качества зерна.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испытаний, проведенных в соответствии с заявленными показателями качества, аккредитованная лаборатория выдает протокол испытаний, на основании которого структурное подразделение местного исполнительного органа принимает решение о признании (непризнании) документа о качестве (паспорта качества зерна или карточки анализа зерна), выданного по месту отгрузки зерна.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расхождения в качестве между полученными результатами и показателями качества опротестовываемого документа о качестве (паспорта качества зерна или карточки анализа зерна) не превышают допустимых стандартом норм, правильность этого документа подтверждается протоколом испытаний аккредитованной лаборатории и записью специалиста местного исполнительного органа на обороте документа. Запись заверяется печатью специалиста местного исполнительного органа. Документ о качестве (паспорт качества зерна или карточка анализа зерна), выданный по месту отгрузки зерна, и протокол испытаний выдаются аккредитованной лабораторией получателю зерна.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расхождения в качестве между полученными результатами испытаний и показателями качества опротестовываемого документа о качестве (паспорта качества зерна или карточки анализа зерна) превышают допустимые стандартом нормы, то на основании решения местного исполнительного органа, аккредитованной лабораторией, проводившей независимую оценку качества, производится оформление и выдача получателю зерна нового паспорта качества зерна.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орган, извещает руководителя аккредитованной лаборатории, выдавшей непризнанный паспорт качества зерна, о несоответствии фактических показателей качества данным, указанным в паспорте.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Хлебоприемное предприятие-получатель составляет в четырех экземплярах акт-рекламацию по расхождениям в качестве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регистрирует ее в журнале регистрации предъявленных актов-рекламаций по расхождениям в количестве и качестве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срок до 30 (тридцати) календарных дней направляет отправителю претензию с приложением акта-рекламации и копии вновь выданного паспорта качества зерна.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акта-рекламации направляется хлебоприемному предприятию, отгрузившему спорную партию зерна, которое регистрирует полученные акты-рекламации в журнале регистрации полученных актов-рекламаций по расхождениям в количестве и качестве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10 (десяти) рабочих дней со дня поступления претензии рассматривает ее.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акта-рекламации направляется получателю зерна, четвертый экземпляр – в местный исполнительный орган по месту отправления зерна для проверки исправлений по качеству в книге количественно-качественного учета хлебоприемного предприятия, отгрузившего зерно.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разногласие по качеству не устранено в вышеуказанном порядке, спор решается в судебном порядке.";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Для определения количества зерна, хранящегося в зернохранилищах, приказом руководителя местного исполнительного органа создается комиссия в следующем составе: специалист местного исполнительного органа, руководитель (заместитель руководителя) хлебоприемного предприятия, материально-ответственное лицо и специалист ПТЛ (далее – Комиссия).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по письменному обращению держателей зерновых расписок либо их частей, по вопросу обеспеченности зерновых расписок фактическим наличием зерна, Комиссией осуществляются замеры всего объема зерна, хранящегося на хлебоприемном предприятии.";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При заполнении форм, журналов и книг количественно-качественного учета подчистки, не допускаются. Исправление неправильных записей производится шариковой или перьевой ручкой с обязательной оговоркой произведенного исправления за подписью лица, сделавшего исправление.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журналы и книги количественно-качественного учета должны быть пронумерованы, прошнурованы и скреплены подписью руководителя и печатью местного исполнительного органа.".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июня 2015 года № 4-1/564 "Об утверждении Правил проведения временного управления хлебоприемным предприятием" (зарегистрирован в Реестре государственной регистрации нормативных правовых актов № 11835, опубликован 10 августа 2015 года в информационно-правовой системе "Әділет"):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временного управления хлебоприемным предприятием,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хлебоприемное предприятие – юридическое лицо, имеющее на праве собственности зернохранилище (элеватор, хлебоприемный пункт), на котором осуществляется хранение зерна;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временное управление хлебоприемным предприятием (далее – временное управление) – принудительное проведение комплекса административных, юридических, финансовых, организационно-технических и других мероприятий и процедур в отношении хлебоприемных предприятий в целях обеспечения их обязательств по зерновым распискам;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гарантирования исполнения обязательств по зерновым распискам – юридическое лицо,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(выпущенным) зерновым распискам;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зерновая расписка – складское свидетельство в виде долговой бездокументарной неэмиссионной ценной бумаги, удостоверяющей права ее держателя на получение зерна у хлебоприемного предприятия в объеме и качестве, определенном при ее выпуске;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держатель зерновой расписки – лицо, зарегистрированное в реестре, обладающее правами по зерновой расписке;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временному управлению – коллегиальный орган, включающий представителей уполномоченного органа, местного исполнительного органа области, города республиканского значения и столицы, хлебоприемного предприятия, держателей зерновых расписок, выданных (выпущенных) данным хлебоприемным предприятием, фонда (фондов) гарантирования исполнения обязательств по зерновым распискам, с которым хлебоприемное предприятие заключило договор участия;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проведении временного управления местный исполнительный орган области, города республиканского значения и столицы (далее – местный исполнительный орган), обеспечивает принятие необходимых мер в возможно короткие сроки, но не более сроков, установленных настоящими Правилами.";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Местный исполнительный орган в течение 2 (двух) рабочих дней с момента выявления фактов, являющихся основанием для введения временного управления: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подает в суд заявление о введении временного управления хлебоприемным предприятием и публикует информацию о поданном заявлении на веб-портале регистраторской информационной системы зерновых расписок www.qoldau.kz (далее – Портал);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хлебоприемному предприятию, фонду (фондам) гарантирования исполнения обязательств по зерновым распискам, с которым хлебоприемное предприятие заключило договор участия, и всем держателям зерновых расписок, выданных (выпущенных) данным хлебоприемным предприятием, предложение о представлении в течение 3 (трех) рабочих дней кандидатур в состав комиссии по временному управлению.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непредставлении физическими и юридическими лицами, указанными в подпункте 2) пункта 6 настоящих Правил, либо отказе ими в представлении кандидатур местный исполнительный орган самостоятельно формирует комиссию по временному управлению.";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Местный исполнительный орган в течение 3 (трех) рабочих дней со дня принятия судом решения о введении временного управления публикует на Портале, а также за счет средств хлебоприемного предприятия не менее чем в двух газетах республиканского, областного значения на государственном и русском языках сообщения: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введении временного управления;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праве держателей зерновых расписок участвовать в собрании держателей зерновых расписок.";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случае, если временное управление хлебоприемным предприятием не привело к восстановлению способности исполнять обязательства по зерновым распискам, временная администрация: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соответствующему местному исполнительному органу предложение о лишении хлебоприемного предприятия лицензии на право осуществления деятельности по оказанию услуг по складской деятельности с выпуском зерновых расписок;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истечения срока временного управления подает исковое заявление в суд о принудительной ликвидации хлебоприемного предприятия.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временного управления в период рассмотрения иска о принудительной ликвидации хлебоприемного предприятия все права и обязанности истца переходят к лицам, осуществлявшим функции временной администрации.".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июля 2015 года № 4-1/699 "Об утверждении Правил формирования и ведения государственного электронного реестра держателей зерновых расписок" (зарегистрирован в Реестре государственной регистрации нормативных правовых актов № 12016, опубликован 15 сентября 2015 года в информационно-правовой системе "Әділет"):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электронного реестра держателей зерновых расписок, утвержденных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регистраторской информационной системы (далее – веб-портал) – интернет-ресурс, размещенный в сети интернет по адресу: www.qoldau.kz, предоставляющий единую точку доступа к данным реестра;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зерна – физическое или юридическое лицо, передавшее на хранение хлебоприемному предприятию зерно;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электронный реестр держателей зерновых расписок (далее – реестр) – совокупность сведений о зерновых расписках и их держателях, обеспечивающих идентификацию держателей зерновых расписок на определенный момент времени, регистрацию сделок с зерновыми расписками, а также характер зарегистрированных ограничений на обращение или осуществление прав по ним, и иные сведения, отраженные в регистраторской информационной системе;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регистраторская информационная система – автоматизированная система ведения реестра, предназначенная для хранения, обработки, поиска, распространения, передачи и предоставления информации по зерновым распискам и их держателям;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зерновая расписка – складское свидетельство в виде долговой бездокументарной неэмиссионной ценной бумаги, удостоверяющей права ее держателя на получение зерна у хлебоприемного предприятия в объеме и качестве, определенном при ее выпуске;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регистратор – юридическое лицо с участием государства в уставном капитале, обладающее опытом работы на рынке ценных бумаг, определяемое Правительством Республики Казахстан;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держатель зерновой расписки – лицо, зарегистрированное в реестре, обладающее правами по зерновой расписке;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– электронный документ, формируемый хлебоприемным предприятием или держателем зерновой расписки в реестре, с указанием осуществления определенного действия в отношении принадлежащего держателю зерновой расписки зерна, подписываемый электронной цифровой подписью, выданной национальным удостоверяющим центром;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лицевой счет – совокупность записей, содержащихся в реестре, позволяющих идентифицировать зарегистрированное лицо с целью регистрации сделок и учета прав по зерновой расписке;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выписка с лицевого счета – электронный документ, не являющийся ценной бумагой, формируемый регистратором в информационной системе и подтверждающий права зарегистрированного лица по зерновой расписке на определенный момент времени;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залогодержатель – лицо, являющееся залогодержателем зерна в обязательстве, предусмотренном договором о залоге зерна по зерновой расписке (далее – договор залога);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клиент – лицо, пользующееся или намеренное воспользоваться услугами регистратора;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распределенная база данных Q-Chain (далее – q-chain) – непрерывная последовательная цепочка блоков данных, содержащая информацию об операциях с зерновыми расписками, созданная на основе технологии blockchain по внутренним правилам регистратора;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транзакция – совокупность логически объединенных последовательных записей об операциях с зерновыми расписками в сети q-chain, формируемых в блок, который содержит информацию о предыдущей и последующей записи (при их наличии);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глобальным операциям относятся: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зернохранилища (с указанием сведений о первом руководителе и главном бухгалтере хлебоприемного предприятия, уполномоченных на проведение операций в реестре, а также технической емкости зернохранилища и максимального объема выпускаемых зерновых расписок согласно акту обследования хлебоприемного предприятия, предоставляемого местным исполнительным органом области, города республиканского значения и столицы (далее – местный исполнительный орган) регистратору);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данных зернохранилища (в том числе с изменением его технической емкости и максимального объема выпускаемых зерновых расписок);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блокировка (разблокировка) зернохранилища (в связи с приостановлением (возобновлением) действия лицензии хлебоприемного предприятия; подачей местным исполнительным органом заявления в суд о введении временного управления хлебоприемным предприятием; принятием решения о ликвидации хлебоприемного предприятия, в том числе в связи с признанием хлебоприемного предприятия банкротом);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аннулирование зерновых расписок (в связи с прекращением действия лицензии хлебоприемного предприятия; ликвидацией хлебоприемного предприятия).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Глобальные операции регистрируются регистратором в реестре на основании сведений, в том числе полученных из местных исполнительных органов и хлебоприемных предприятий, а также данных, предоставляемых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Хлебоприемное предприятие в течение 1 (одного) рабочего дня представляет регистратору для проведения глобальной операции приказ о назначении (избрании) или увольнении (прекращении полномочий) первого руководителя и (или) главного бухгалтера, уполномоченных на проведение операций в реестре от имени хлебоприемного предприятия.";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Зерновая расписка выпускается на каждую партию однородного по качеству зерна. Количество выпускаемых зерновых расписок на весь объем сданного зерна определяется в приказе на выпуск зерновой расписки.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зерновой расписки производится в личном кабинете в следующем порядке: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3 (трех) рабочих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о праздниках), со дня приема зерна от владельца зерна хлебоприемное предприятие регистрирует приказ на выпуск зерновой расписки, с внесением в приказ сведений, указанных в подпунктах 2) - 6)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даты приема зерна от владельца. После сохранения приказа его статус в информационной системе изменяется на "Не согласован";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сохраненный приказ со статусом "Не согласован" направляется хлебоприемным предприятием на согласование владельцу зерна, и статус приказа в информационной системе изменяется на "На согласовании";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со статусом "На согласовании" становится доступным в личном кабинете владельца зерна: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для согласования приказа (статус приказа в информационной системе изменяется на "Согласован");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для внесения замечаний по сведениям, внесенным хлебоприемным предприятием в приказ (статус приказа в информационной системе изменяется на "Отправлен на доработку");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приказу со статусом "Отправлен на доработку" хлебоприемное предприятие: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изменяет данные приказа по замечаниям владельца зерна (статус приказа в информационной системе изменяется на "На согласовании");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не изменяет данные приказа по замечаниям владельца зерна, с указанием своих доводов (статус приказа в информационной системе изменяется на "На согласовании");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отменяет приказ, обеспечивая возврат зерна владельцу не позднее 3 (трех) календарных дней,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со дня приема зерна от владельца (статус приказа в информационной системе изменяется на "Отменен");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приказу со статусом "Согласован" хлебоприемное предприятие подтверждает согласие с внесенными в приказ сведениями, и статус приказа в информационной системе изменяется на "На подписании";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приказу со статусом "На подписании" осуществляется подписание приказа с использованием ЭЦП клиентов;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приказа ЭЦП владельца зерна и хлебоприемного предприятия (первым руководителем и главным бухгалтером) статус приказа в информационной системе изменяется на "Подписан", а в реестре зерновая расписка: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выпускается с указанием сведений, указанных в подпунктах 1) и 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отображается на лицевом счете держателя зерновой расписки со статусом "Активная".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клиентами операции с зерновой распиской права и обязанности по договору на хранение зерна, заключенному между хлебоприемным предприятием и владельцем зерна, и в соответствии с которым была выпущена данная зерновая расписка, передаются клиенту одновременно с передачей прав по зерновой расписке на зерно в объеме, указанном в зерновой расписке.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подработки зерна хлебоприемным предприятием либо усреднения качественных показателей зерна (средневзвешенное качество зерна) по соглашению владельца зерна и хлебоприемного предприятия допускается выпуск новой зерновой расписки с погашением предыдущих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Для предоставления доступа к личному кабинету: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клиенты (хлебоприемные предприятия, держатели зерновых расписок, залогодержатели, владельцы зерна и другие лица) должны обладать ЭЦП, для самостоятельной регистрации в информационной системе, и заключить с регистратором в личном кабинете договор;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 местный исполнительный орган ежегодно направляют регистратору актуализированные списки своих работников, обладающих ЭЦП.";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Для местного исполнительного органа в личном кабинете доступны следующие функции: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аналитической и статистической отчетности по хлебоприемным предприятиям и зернохранилищам соответствующей области, города республиканского значения и столицы без указания персональных данных держателей зерновых расписок;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информации о поданном в суд заявлении о введении временного управления хлебоприемным предприятием и о принятии решения суда о введении временного управления хлебоприемным предприятием в сроки.".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введении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хлебоприемным предприятием</w:t>
      </w:r>
    </w:p>
    <w:bookmarkEnd w:id="130"/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"___" __________ 20___ года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МИО – 1.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мере необходимости.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структурное подразделение местного исполнительного органа области, города республиканского значения, столицы.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государственный электронный реестр держателей зерновых расписок.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в течение 3 (трех) рабочих дней со дня принятия судом решения о введении временного управления хлебоприемным предприятием.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41"/>
        <w:gridCol w:w="2398"/>
        <w:gridCol w:w="2399"/>
        <w:gridCol w:w="2399"/>
        <w:gridCol w:w="1971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емкость, тысяч тонн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зерна, тысяч тонн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Загруженность хлебоприемного предприятия, процент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решению суда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 "___"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о введении временного управления хлебоприемным предприятием приведено в приложении к настоящей форме.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хлебоприемным предприятием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о введении временного управления хлебоприемным предприятием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информация о введении временного управления хлебоприемным предприятием представляется: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электронный реестр держателей зерновых расписок, срок представления – по мере необходимости, в течение 3 (трех) рабочих дней со дня принятия судом решения о введении временного управления хлебоприемным предприятием;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Казахстан, срок представления – ежемесячно, до 1 числа каждого месяца.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информации о загруженности хлебоприемных предприятий: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хлебоприемного предприятия;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общая емкость хлебоприемного предприятия;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общее количество зерна на указанный период;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загруженность хлебоприемного предприятия в процентах на указанный период;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указываются номер и дата решения суда о введении временного управления хлебоприемным предприятием, наименование суда и дата вступления решения суда в законную силу.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