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cdfb6" w14:textId="fecdf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Министра здравоохранения и социального развития Республики Казахстан от 29 сентября 2015 года № 761 "Об утверждении Правил оказания стационарной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7 апреля 2020 года № ҚР ДСМ-31/2020. Зарегистрирован в Министерстве юстиции Республики Казахстан 8 апреля 2020 года № 20343. Утратил силу приказом Министра здравоохранения Республики Казахстан от 24 марта 2022 года № ҚР- ДСМ-27.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24,03,2022 </w:t>
      </w:r>
      <w:r>
        <w:rPr>
          <w:rFonts w:ascii="Times New Roman"/>
          <w:b w:val="false"/>
          <w:i w:val="false"/>
          <w:color w:val="ff0000"/>
          <w:sz w:val="28"/>
        </w:rPr>
        <w:t>№ ҚР- ДСМ-27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94)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от 18 сентября 2009 года "О здоровье народа и системе здравоохранения" и подпунктом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29 сентября 2015 года № 761 "Об утверждении Правил оказания стационарной помощи" (зарегистрирован в Реестре государственной регистрации нормативных правовых актов под № 12204, опубликован 6 ноября 2015 года в информационно-правовой системе "Әділет") следующие дополнения: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стационарной помощи,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3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оказания государственных услуг "Выдача направления пациентам на госпитализацию в стационар в рамках гарантированного объема бесплатной медицинской помощи через портал Бюро госпитализации", "Выдача выписки из медицинской карты стационарного больного", "Выдача заключения о нуждаемости в санаторно-курортном лечении"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услуги, предусмотрен в стандарте государственной услуги "Выдача направления пациентам на госпитализацию в стационар в рамках гарантированного объема бесплатной медицинской помощи через портал Бюро госпитализации" согласно приложению 14 к настоящим Правилам.  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 здравоохранения (далее – услугодатель);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для получения выдачи пациентам направления на госпитализацию в стационар в рамках гарантированного объема бесплатной медицинской помощи через портал Бюро госпитализации, выдаваемого по форме согласно приложению 11 к настоящим Правилам, направляет заявку через веб-портал "электронного правительства" www.egov.kz.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 согласно трудовому законодательству, прием заявлений и выдача результатов оказания государственной услуги осуществляется следующим рабочим днем.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Услуга оказывается в течение 1 рабочего дня.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на госпитализацию предоставляется услугополучателю при подаче заявки через услугодателя.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пациентом направления на госпитализацию или мотивированный отказ от госпитализации осуществляется через веб-портал "личный кабинет" услугополучателя или через услугодателя.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услуги, приведен в стандарте государственной услуги "Выдача выписки из медицинской карты стационарного больного" согласно приложению 15 к настоящим Правилам.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 здравоохранения (далее – услугодатель);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Услугополучатель для получения выписки из медицинской карты стационарного больного направляет заявку через веб-портал "электронного правительства" www.egov.kz.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 согласно трудовому законодательству, прием заявлений и выдача результатов оказания государственной услуги осуществляется следующим рабочим днем.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Услуга оказывается в течение 1 рабочего дня.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Выписка из медицинской карты стационарного больного предоставляется услугополучателю: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заявки через услугодателя;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заявки через веб-портал "личный кабинет" услугополучателя.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услуги, приведен в стандарте государственной услуги "Выдача заключения о нуждаемости в санаторно-курортном лечении" согласно приложению 16 к настоящим Правилам.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заключения о нуждаемости в санаторно-курортном лечении осуществляется МИО областей, городов Нур - Султан, Алматы и Шымкент, в соответствии с приложением 16 к настоящим Правилам.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результатов оказания государственной услуги осуществляется через медицинскую организацию, оказывающую первичную медико-санитарную помощь.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врач-терапевт, врач общей практики, врач-педиатр (далее – Врач) проверяет полноту представленных документов: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полного пакета документов оформляет санаторно-курортную карту в санаторий с указанием результатов проведенных исследований и c учетом общих противопоказаний,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восстановительного лечения и медицинской реабилитации, в том числе и детской медицинской реабилитации, утвержденного приказом Министра здравоохранения Республики Казахстан от 27 февраля 2015 года № 98 (зарегистрирован в Реестре государственной регистрации нормативных правовых актов № 10678) (далее – Правила) и выдает услугополучателю, в течение 40 (сорока) минут и направляет услугополучателя к заведующему отделения;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отделения подписывает санаторно-курортную карту и направляет услугополучателя к медицинскому регистратору (далее – регистратор) в течение 5 (пяти) минут.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регистратор регистрирует, ставит печать услугодателя и выдает санаторно-курортную карту услугополучателю.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оказания государственной услуги: санаторно – курортная карта, выданная по форме 072/у, утвержденная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23 ноября 2010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под № 6697).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Жалоба на решение, действие (бездействие) работников структурных подразделений услугодателя подается на имя руководителя услугодателя и (или) в уполномоченный орган по оценке и контролю за качеством оказания государственных услуг в соответствии с законодательством Республики Казахстан.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подлежит рассмотрению в течение пяти рабочих дней со дня ее регистрации.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несогласия с результатами решения услугодателя услугополучатель может обжаловать результаты в судебном порядке.".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14, 15 и 16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1), 2) настоящего пункта.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Республики Казахстан Актаеву Л. М.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50" w:id="4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развития, инноваций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стационарной помощи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"Выдача направления пациентам на госпитализацию в стационар в рамках гарантированного объема бесплатной медицинской помощи через портал Бюро госпитализации"</w:t>
            </w:r>
          </w:p>
          <w:bookmarkEnd w:id="46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субъект здравоохранения (далее - услугодатель)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услугодатель;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веб-портал "электронного правительства" www.egov.kz (далее – портал)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 рабочего дня;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сдачи – 30 минут.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и 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направление на госпитализацию в стационар, выданное по форме 001-3/у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 - с понедельника по субботу (понедельник – пятница с 8.00 до 20.00 часов без перерыва, в субботу с 9.00 до 14.00 часов.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услугодателю: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документ, удостоверяющий личность, для идентификации при непосредственном обращении;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направление специалиста первичной медико-санитарной помощи или медицинской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результаты клинико-диагностических исследований согласно направляемому диагнозу (в соответствии с клиническими протоколами диагностики и лечения)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документа, представленного услугополучателем для получения государственной услуги, и (или) данных (сведений), содержащихся в них;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 правовым актом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имеет возможность получения информации по телефону Единого контактного-центра по вопросам оказания государственных услуг: 8-800-080-7777, 1414.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стационарной помощи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"Выдача выписки из медицинской карты стационарного больного"</w:t>
            </w:r>
          </w:p>
          <w:bookmarkEnd w:id="52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организация, оказывающая стационарную помощь (далее –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услугодатель;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веб-портал "электронного правительства" www.egov.kz (далее – портал) для получения результатов в электронном виде.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максимально допустимое время ожидания для сдачи документов – 30 (тридцать) минут;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максимально допустимое время обслуживания услугополучателя – 60 (шестьдесят) минут с момента выписки.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при непосредственном обращении оказывается в день обращения. При этом запрос на получение государственной услуги принимается за 2 часа до окончания работы услугодателя (до 18.00 часов в рабочие дни).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и (или) бумажная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непосредственном обращении к услугодателю – выписка из медицинской карты стационарного больного в бумажном виде по форме.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электронном формате при обращении на портал – уведомление в виде статуса электронной заявки в личном кабинете.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 – с понедельника по пятницу с 8.00 до 17.00 часов, без перерыва, кроме выходных и праздничных дней.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услугополучателей осуществляется в порядке очереди. Предварительная запись и ускоренное обслуживание не предусмотрены.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услугодателю: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документ, удостоверяющий личность, для идентификации личности при непосредственном обращении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имеет возможность получения информации по телефону Единого контактного-центра по вопросам оказания государственных услуг: 8-800-080-7777, 1414.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стационарной помощи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"Выдача заключенияо нуждаемости в санаторно-курортном лечении"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областей, городов Нур - Султан, Алматы и Шымкент (далее – услугодатель).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организация, оказывающая первичную медико-санитарную помощь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сдачи услугополучателем документов услугодателю - в течение 1 рабочего дня;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максимально допустимое время сдачи услугополучателем сведений услугодателю - 30 минут;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допустимое время обслуживания - в течение 1 рабочего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санаторно – курортная карта, выданная по форме 072/у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часов до 18.30 часов с перерывом на обед с 13.00 часов до 14.30 часов, кроме выходных и праздничных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в произвольной форме;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документ, удостоверяющий личность, для идентификации при непосредственном обращении;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результаты клинико-диагностических исследований согласно направляемому диагнозу (в соответствии с клиническими протоколами диагностики и лечения)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них.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имеет возможность получения информации по телефону Единого контактного-центра по вопросам оказания государственных услуг: 8-800-080-7777, 1414.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